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fb18" w14:textId="cd8f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
8 декабря 2004 года N 8/126 "Об областном бюджете на 2005 год", зарегистрированное в департаменте юстиции 21 декабря 2004 года N 1801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6 апреля 2005 года N 10/148. Зарегистрировано Департаментом юстиции Мангистауской области 13 апреля 2005 года за N 1896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2005 год"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8 декабря 2004 года N 8/126 "Об областном бюджете на 2005 год" (зарегистрировано в департаменте юстиции 21 декабря 2004 года N 1801, опубликовано в газетах "Мангистау" от 25 декабря 2004 года N 212 и "Огни Мангистау" от 25 декабря 2004 года N 210; внесены изменения и дополнения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8 февраля 2005 года N 9/141 "О внесении изменений и дополнений в решение областного маслихата от 8 декабря 2004 года N 8/126 "Об областном бюджете на 2005 год", зарегистрировано за N 1854, опубликовано в газетах "Мангистау" от 19 февраля 2005 года N 33-34 и "Огни Мангистау" от 19 февраля 2005 года N 33-34)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 Утвердить областной бюджет на 2005 год согласно приложению 1 в следующих объемах: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доходы - 25 169 224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налоговым поступлениям - 22 066 578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неналоговым поступлениям - 23 024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поступлениям от продажи основного капитала - 35 500 тысяч тенге;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поступлениям официальных трансфертов - 3 044 122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затраты - 26 787 817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операционное сальдо - 1 618 593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чистое бюджетное кредитование - 33 462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бюджетные кредиты - 50 000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бюджетных кредитов - 83 462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дефицит бюджета - 1 585 131 тысяч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финансирование дефицита бюджета - 1 585 131 тысяч тенге.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пункте 5-8: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абзаце 1 цифры "202 546" заменить цифрами "197 546";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абзаце 4 цифры "15 000" заменить цифрами "5 000";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абзацами следующего содержания: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"на развитие транспортной инфраструктуры - 5 000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выплаты единовременной помощи лицам, приравненным по льготам и гарантиям к участникам Великой отечественной войны - 6 800 тысяч тенге;".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Приложение 11 к указанному решению изложить в редакции согласно приложению 11 к настоящему решению.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абзаце 1 цифры "116 194" заменить цифрами "74 883";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абзаце 2 цифры "50 000" заменить цифрами "38 689";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абзаце 4 цифры "40 000" заменить цифрами "10 000".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приложение 2 к указанному решению изложить в редакции согласно приложению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              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Ж. Сарбасов                              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2005 года N 10/148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633"/>
        <w:gridCol w:w="5133"/>
        <w:gridCol w:w="1933"/>
        <w:gridCol w:w="1933"/>
        <w:gridCol w:w="1533"/>
      </w:tblGrid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25 664742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25 169224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-495518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22 082030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22 066578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-15 452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7 230 447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7 230 447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7 230 447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7 230 447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14 194342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14 194342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14 194342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14 194342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641 789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-15 452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657241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641 789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-15 452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-20 048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-20 048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государственых предприятий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-2 985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-19 223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
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государств. учреждениями, финансируемыми из государственного бюджета, а также содержащимися и финансируемыми из бюджета (сметы расходов) Национального Банка РК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 ОФИЦИАЛЬНЫХ  ТРАНСФЕРТОВ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3 539 640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3 044 122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-495518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1 412 929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1 417 411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4 482 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4 482 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2 126 711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1 626 711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-500 000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2 126 711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1 626 711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773"/>
        <w:gridCol w:w="773"/>
        <w:gridCol w:w="5013"/>
        <w:gridCol w:w="2213"/>
        <w:gridCol w:w="2013"/>
        <w:gridCol w:w="1633"/>
      </w:tblGrid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ІI. З А Т Р А Т 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26 776 618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26 787817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279 720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 финансов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собствен-ти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 планирования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 (Управления) экономики и бюджетного планиров-ия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чрезвычайных ситуаций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801 241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801 241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801 241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801 241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внутренних дел, финансируемых из областного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748 318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743 318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1 547 545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1 547 545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1332 998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744 978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-588020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186 658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-468020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-120000
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архитектуры, градостроительства и строительства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588 020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588 020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 здравоохранения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4 691 939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4 691 939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4 500 136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4 135 406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-364730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1 744 512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1 744 512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по отдельным видам заболеваний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846 106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846 106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1 096 137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1 096 137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364 730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-364730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архитектуры, градостроительства и строительства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364 730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364 730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364 730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364 730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318 789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326 699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участникам и инвалидам ВОB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
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1 644 053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1 639 053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архитектуры, градостроительства и строительства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1 644 053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1 639 053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593 679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598 679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 районов (городов областного значения) на строительство жилья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системы водоснабжения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коммунального хозяйства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 благоустройства городов и населенных пунктов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
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641 716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661 716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архитектуры, градостроительства и строительства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соревнованиях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архивов и документации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 (Отдела) архивов и документации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-16 200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сельхоз- товаропроизводителей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архитектуры, градостроительства и строительства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(Управ-ия) архитектуры, градостроительства и строительства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 бюджетных инвестиционных проектов (программ)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-41 311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-41 311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кассового разрыва бюджетов районов (городов областного значения)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 на неотложные затраты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-11 311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 предпринимательства и промышленности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 (Управления) предпринимательства и промышленности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малых городов с депрессивной экономикой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регулирования деятельности естественных монополий и защиты конкуренции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16 162 206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16 167282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16 162 206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16 167282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15 989 138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15 989138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
</w:t>
            </w:r>
          </w:p>
        </w:tc>
      </w:tr>
      <w:tr>
        <w:trPr>
          <w:trHeight w:val="1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ОПЕРАЦИОННОЕ САЛЬДО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-1 111 876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-1 618593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-506717
</w:t>
            </w:r>
          </w:p>
        </w:tc>
      </w:tr>
      <w:tr>
        <w:trPr>
          <w:trHeight w:val="1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-1 085 131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-1 585131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-500000
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1 085 131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1 585 131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2005 года N 10/148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ОБЛАСТНОГО БЮДЖЕТА НА 2005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913"/>
        <w:gridCol w:w="893"/>
        <w:gridCol w:w="10213"/>
      </w:tblGrid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архитектуры, градостроительства и строительства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 (городов областного значения) на строительство и  реконструкцию объектов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 архитектуры, градостроительства и  строительства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 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cчет местного бюджета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 районов (городов областного значения) на строительство жилья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 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 (городов областного значения) на развитие системы водоснабжения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 (городов областного значения) на развитие коммунального хозяйства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 (городов областного значения) на развитие  благоустройства городов и населенных пунктов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 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строительства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программа за счет средств местного бюджета 
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особо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охраняемые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 
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малых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с депрессивной экономикой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 
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  
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2005 года N 10/148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и целевых трансфертов на развитие из областного бюджета бюджетам районов и городов  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93"/>
        <w:gridCol w:w="3373"/>
        <w:gridCol w:w="2733"/>
        <w:gridCol w:w="3673"/>
      </w:tblGrid>
      <w:tr>
        <w:trPr>
          <w:trHeight w:val="16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системы водоснабжения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благоустройства городов и населенных пунктов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973"/>
        <w:gridCol w:w="2673"/>
        <w:gridCol w:w="3073"/>
        <w:gridCol w:w="2213"/>
        <w:gridCol w:w="2933"/>
      </w:tblGrid>
      <w:tr>
        <w:trPr>
          <w:trHeight w:val="16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коммунального хозяйства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участникам и инвалидам ВОВ и локальных войн в Афганистане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для выплаты единовременной помощи лицам, приравненным по льготам и гарантиям к участникам ВОВ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