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21e5" w14:textId="6f32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XVII сессии Карагандинского областного маслихата от 2 декабря 2005 года N 233 "Об областном бюджете на 2006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Карагандинского областного маслихата от 27 декабря 2005 года N 272. Зарегистрировано Департаментом юстиции Карагандинской области 12 января 2006 года за N 1809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1804, опубликовано в газетах "Орталык Казакстан" от 10 декабря 2005 года N 245-246 (19914), "Индустриальная Караганда" от 13 декабря 2005 года N 149 (20232)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 в пункте 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подпункте 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цифры "34507675" заменить цифрами "34870866";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цифры "20244826" заменить цифрами "20608017";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подпункте 2):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цифры "34601743" заменить цифрами "34975754";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подпункте 3):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цифры "94068" заменить цифрами "104888";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подпункте 4):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абзаце первом цифры "94068" заменить цифрами "471368";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абзаце втором цифры "94068" заменить цифрами "471368";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дополнить подпунктами 5), 6), 7)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"5) дефицит (профицит) бюджета - 366480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6) использование профицита бюджета - -377300 тысяч тенге,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погашение займов - 377300 тысяч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7) финансирование дефицита бюджета - 10820 тысяч тенге,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движение остатков бюджетных средств - 10820.";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2) дополнить пунктом 3-1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"3-1. Учесть, что в составе доходов областного бюджета на 2006 год предусмотрены целевые текущие трансферты из республиканского бюджета на выплату государственных пособий на детей до 18 лет из малообеспеченных семей в сумме 340600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3) дополнить пунктом 3-2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"3-2. Учесть, что в составе доходов областного бюджета на 2006 год предусмотрен возврат неиспользованных (недоиспользованных) целевых трансфертов бюджетами районов и городов областного значения в сумме 22591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4) в пункте 6: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цифры "4410748" заменить цифрами "4430748";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цифры "412617" заменить цифрами "432617";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5) дополнить пунктом 8-1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"8-1. Учесть, что в составе расходов областного бюджета на 2006 год предусмотрены средства в сумме 377300 тысяч тенге для погашения кредита, выделенного акимату области в 2004 году на строительство ипотечного жилья из республиканского бюджета.";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6) дополнить пунктом 8-2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"8-2. Учесть, что в составе расходов областного бюджета на 2006 год предусмотрен возврат неиспользованных (недоиспользованных) целевых трансфертов, выделенных из республиканского бюджета в 2005 году в сумме 33411 тысяч тенге.";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7) в пункте 10: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слова "согласно приложению 3 к настоящему решению"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дополнить абзацем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"Распределение трансфертов бюджетам районов и городов областного значения определяется постановлением акимата области.";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8) в пункте 11: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слова "согласно приложению 4 к настоящему решению"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дополнить абзацем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"Распределение трансфертов бюджетам районов и городов областного значения определяется постановлением акимата области.";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9) дополнить пунктом 15-1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"15-1. Учесть, что в составе расходов областного бюджета на 2006 год предусмотрены целевые текущие трансферты бюджетам районов и городов областного значения на выплату государственных пособий на детей до 18 лет из малообеспеченных семей, согласно приложению 7-1 к настоящему решению.";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10) дополнить пунктом 15-2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"15-2. Учесть, что в составе расходов областного бюджета на 2006 год предусмотрены целевые текущие трансферты бюджетам районов и городов областного значения на поддержку предпринимательской деятельности в сумме 11808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трансфертов бюджетам районов и городов областного значения определяется постановлением акимата области.";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11) дополнить пунктом 15-3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"15-3. Учесть, что в составе расходов областного бюджета на 2006 год предусмотрены целевые текущие трансферты бюджетам районов и городов областного значения на материальное обеспечение детей-инвалидов, воспитывающихся и обучающихся на дому в сумме 10542 тысячи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Распределение трансфертов бюджетам районов и городов областного значения определяется постановлением акимата области.";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12) приложения 1,2,8,9 к указанному решению изложить в новой редакции согласно приложениям 1,2,3,4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13) приложения 3 и 4 к указанному решению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14) дополнить приложением 7-1 согласно приложению 5 к настоящему решению;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15) в пункте 16: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абзаце первом цифры "260000" заменить цифрами "230000";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абзаце втором цифры "140000" заменить цифрами "120000";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абзаце третьем цифры "120000" заменить цифрами "110000".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решение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секретаря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2005 года N 272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73"/>
        <w:gridCol w:w="933"/>
        <w:gridCol w:w="8073"/>
        <w:gridCol w:w="231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8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34870866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14210596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13598285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13598285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
</w:t>
            </w:r>
          </w:p>
        </w:tc>
      </w:tr>
      <w:tr>
        <w:trPr>
          <w:trHeight w:val="13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
</w:t>
            </w:r>
          </w:p>
        </w:tc>
      </w:tr>
      <w:tr>
        <w:trPr>
          <w:trHeight w:val="12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официальных трансфертов 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20608017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10845937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10845937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9762080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9762080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93"/>
        <w:gridCol w:w="953"/>
        <w:gridCol w:w="933"/>
        <w:gridCol w:w="7333"/>
        <w:gridCol w:w="23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34975754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657128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80249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91065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91065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91065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110420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110420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3216534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3216534
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3216534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3090158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125377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4176275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1616325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803219
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679816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813106
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508587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областных организаций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
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287415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922507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748240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686709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59593
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829610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37093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760081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760081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13296541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5099135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5099135
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5099135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854070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258035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589735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330067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237536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санитарно-эпидемиологической службы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3057036
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3057036
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3057036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3072182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3072182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2671191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674369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514138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87207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
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информационно-аналитических центров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1580577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1060187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 программ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493304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493304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456967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456967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105825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
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
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63423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 программ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63423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 программ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63332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района (города областного значения) на поддержание инфраструктуры города Приозерска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1548586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750694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701294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101047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109183
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89536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89536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
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315455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138216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103972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1273263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1273263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1238769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
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1218153
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1476889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554284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554284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922605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922605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417934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470951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2608183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поддержку предпринимательской деятельности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по тарифам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тарифам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2525438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2469963
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13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2239963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
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4464159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4464159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4464159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4430748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-104888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-471368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471368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471368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366480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-366480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377300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377300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2005 года N 272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 областного бюджета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93"/>
        <w:gridCol w:w="1093"/>
        <w:gridCol w:w="102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 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санитарно-эпидемиологической службы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 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области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2005 года N 272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областных бюджетных программ, не подлежащих секвестру в процессе исполнения областного бюджета на 2006 год 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73"/>
        <w:gridCol w:w="1073"/>
        <w:gridCol w:w="103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                                              
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программы
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</w:tr>
      <w:tr>
        <w:trPr>
          <w:trHeight w:val="10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2005 года N 272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местных бюджетных программ, не подлежащих секвестру в процессе исполнения бюджетов районов и городов областного значения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73"/>
        <w:gridCol w:w="1213"/>
        <w:gridCol w:w="98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                                               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программы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2005 года N 272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 областного значения на выплату государственных пособий на детей до 18 лет из малообеспеченных семей.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8113"/>
        <w:gridCol w:w="2853"/>
      </w:tblGrid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
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111315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43103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
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 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