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e6b1" w14:textId="bd0e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загрязнение окружающей среды на 2006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XVII сессии Карагандинского областного маслихата от 2 декабря 2005 года N 230. Зарегистрировано Департаментом юстиции Карагандинской области 9 декабря 2005 года за N 1805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В соответствии с подпунктом 2 пункта 1 статьи 6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Республике Казахстан", статьей 462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налогах и других обязательных платежах в бюджет (Налоговый кодекс)", статьей 29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охране окружающей среды"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26 августа 2005 года N 884 "О Среднесрочном плане социально-экономического развития Республики Казахстан на 2006-2008 годы (второй этап)"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1. Установить на 2006 год ставки платы за загрязнение окружающей среды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2. Контроль за исполнением данного решения возложить на постоянную комиссию областного маслихата по промышленности, строительству, транспорту, коммунальному хозяйству, аграрным вопросам и экологии (Усатов Н.Е.) и заместителя акима области (Таласпеков Ж.С.).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 сессии,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секретаря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ХVІІ сессии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декабря 2005 года N 230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Установить ставки платы за загрязнение окружающей среды за выбросы в атмосферу, сбросы в водные объекты загрязняющих веществ и размещение отходов производства и потребления в окружающую среду с учетом коэффициента индексации на 2006 год - 107 %: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за нормативный выброс одной условной тонны загрязняющих веществ в атмосферу от стационарных источников в пределах лимита - 123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за выброс одной условной тонны загрязняющих веществ от стационарных источников сверх установленного лимита - 1230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за загрязнение атмосферного воздуха вредными выбросами от передвижных источников (автомашин, дорожно-строительной, сельскохозяйственной и иной техники) - за одну тонну расходуемого автомоторного топлива: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для этилированного бензина - 785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для неэтилированного бензина - 337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для дизельного топлива - 280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для газа - 203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4. за нормативный сброс одной условной тонны загрязняющих веществ в водные объекты, в пруды-накопители, поля фильтрации в пределах лимита - 14030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5. за сверхнормативный сброс одной условной тонны загрязняющих веществ в водные объекты - 140300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6. за сброс одного кубического метра сточных вод на рельеф местности: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нормативно-очищенных сточных вод - 5,05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неочищенных и недостаточно очищенных сточных вод - 10,1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7. за размещение (хранение, захоронение) отходов производства и потребления в окружающей среде: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нетоксичных отходов (V класс) 1 тонна - 8,45 тенге,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хвостов обогащения, шламов, кеков, шлаков металлургических, золошлаковых отходов (ІV) 1 тонна - 16,8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другие промышленные отходы в зависимости от класса токсичности согласно таблице;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8. отходов сельскохозяйственного производства (навоз, помет):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на необорудованных площадках и накопителях 1 тонна - 561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на оборудованных площадках 1 тонна - 112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9. за размещение твердых бытовых отходов (ТБО) на полигонах (свалках), в специально отведенных местах - за 1 кубический метр - 85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За неразрешенный, аварийный выброс (сброс) одной условной тонны загрязняющих веществ в атмосферу (водные объекты), за неразрешенное размещение, хранение промышленных и бытовых отходов в не отведенных для этих целей местах платеж взимается в десятикратном размере.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случае загрязнения окружающей среды без оформления в установленном порядке разрешения на выброс (сброс) загрязняющих веществ и размещение отходов производства и потребления в окружающей среде, вся масса рассматривается как неразрешенный выброс (сброс) и размещение отходов.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Нормативы платы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3"/>
        <w:gridCol w:w="1973"/>
        <w:gridCol w:w="2733"/>
      </w:tblGrid>
      <w:tr>
        <w:trPr>
          <w:trHeight w:val="450" w:hRule="atLeast"/>
        </w:trPr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отходов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платы (тенге)
</w:t>
            </w:r>
          </w:p>
        </w:tc>
      </w:tr>
      <w:tr>
        <w:trPr>
          <w:trHeight w:val="450" w:hRule="atLeast"/>
        </w:trPr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Токсичные отходы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класс токсичности - чрезвычайно опасные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
</w:t>
            </w:r>
          </w:p>
        </w:tc>
      </w:tr>
      <w:tr>
        <w:trPr>
          <w:trHeight w:val="450" w:hRule="atLeast"/>
        </w:trPr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класс токсичности - высоко опасные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
</w:t>
            </w:r>
          </w:p>
        </w:tc>
      </w:tr>
      <w:tr>
        <w:trPr>
          <w:trHeight w:val="450" w:hRule="atLeast"/>
        </w:trPr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класс токсичности - умеренно опасные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
</w:t>
            </w:r>
          </w:p>
        </w:tc>
      </w:tr>
      <w:tr>
        <w:trPr>
          <w:trHeight w:val="450" w:hRule="atLeast"/>
        </w:trPr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 класс токсичности - мало опасные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