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cdac" w14:textId="29ac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розничной продажи периодическими печатными изданиями, публикующими материалы эротического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апреля 2005 года N 09/16. Зарегистрировано Департаментом юстиции Карагандинской области 1 июня 2005 года за N 1787. Утратило силу постановлением акимата Карагандинской области от 6 декабря 2012 года N 62/03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Карагандинской области от 06.12.2012 N 62/03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Сноска. В названии и тексте постановления, Правил слово "торговли" заменено словом "продажи" - постановлением акимата Карагандинской области от 11 ноября 2005 года N  </w:t>
      </w:r>
      <w:r>
        <w:rPr>
          <w:rFonts w:ascii="Times New Roman"/>
          <w:b w:val="false"/>
          <w:i w:val="false"/>
          <w:color w:val="ff0000"/>
          <w:sz w:val="28"/>
        </w:rPr>
        <w:t>21/13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средствах массовой информации" в целях упорядочения реализации периодических печатных изданий, публикующих материалы эротического характера акимат Карагандинской области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постановлением акимата Карагандинской области от 11 ноября 2005 года N </w:t>
      </w:r>
      <w:r>
        <w:rPr>
          <w:rFonts w:ascii="Times New Roman"/>
          <w:b w:val="false"/>
          <w:i w:val="false"/>
          <w:color w:val="000000"/>
          <w:sz w:val="28"/>
        </w:rPr>
        <w:t>21/13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розничной продажи на территории области периодическими печатными изданиями, публикующими материалы эротического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Акимам городов и районов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определить стационарные помещения, предназначенные для продажи периодических печатных изданий, публикующих материалы эротического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месячный срок создать комиссии при акиматах по соблюдению Правил розничной продажи периодическими печатными изданиями, публикующими материалы эротического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Контроль за исполнением настоящего постановления возложить на заместителя акима области Е.Л. Тугжанова.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2005 года N 09/16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розничной продажи периодическими печатными изданиями, </w:t>
      </w:r>
      <w:r>
        <w:br/>
      </w:r>
      <w:r>
        <w:rPr>
          <w:rFonts w:ascii="Times New Roman"/>
          <w:b/>
          <w:i w:val="false"/>
          <w:color w:val="000000"/>
        </w:rPr>
        <w:t>
публикующими материалы эротического характера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Настоящие Правила разработаны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ст.14 Закона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средствах массовой информации" и направлены на упорядочение розничной продажи периодическими печатными изданиями, публикующими материалы эротического характера на территории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 внесены изменения - постановлением акимата Карагандинской области от 11 ноября 2005 года N </w:t>
      </w:r>
      <w:r>
        <w:rPr>
          <w:rFonts w:ascii="Times New Roman"/>
          <w:b w:val="false"/>
          <w:i w:val="false"/>
          <w:color w:val="000000"/>
          <w:sz w:val="28"/>
        </w:rPr>
        <w:t>21/13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Настоящие Правила распространяются на все периодические печатные издания, публикующие материалы эротического характера, в том числе и ввозимые из стран ближнего и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периодические печатные издания, публикующие материалы эротического характера - печатное издание, которые в целом и систематически эксплуатируют интерес к сексу.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стационарное помещение - капитальное здание, сооружение или его часть, имеющие фундамент, перемещение которых невозможно без нанесения ущерба их несущей конструкции.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Продажа периодических печатных изданий, </w:t>
      </w:r>
      <w:r>
        <w:br/>
      </w:r>
      <w:r>
        <w:rPr>
          <w:rFonts w:ascii="Times New Roman"/>
          <w:b/>
          <w:i w:val="false"/>
          <w:color w:val="000000"/>
        </w:rPr>
        <w:t>
публикующих материалы эротического характера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Розничная реализация периодических печатных изданий, публикующих материалы эротического характера, осуществляется в специально отведенных стационарных помещениях.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Розничная продажа периодических печатных изданий, публикующих материалы эротического характера, допускается только в запечатанных прозрачных упаковках.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Стационарные помещения, определяются постановлениями акиматов городов (областного значения) и районов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Запрещается продажа указанной печатной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лицам, не достигшим восемнадцатилетнего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государственных учреждениях, в учреждениях культуры, здравоохранения и образования, на прилегающей к ним территории в радиусе 100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вблизи памятников архитектуры и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 общественном транспорте, на остановках, в местах массового отдыха людей, в киосках, в палатках, в ларьках, с рук, лотков, автомашин.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Контроль и ответственность за несоблюдение настоящих Правил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Лица, осуществляющие продажу и распространение периодических печатных изданий, публикующих материалы эротического характера в не отведенных для этих целей местах, несут ответственность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8 внесены изменения - постановлением акимата Карагандинской области от 11 ноября 2005 года N </w:t>
      </w:r>
      <w:r>
        <w:rPr>
          <w:rFonts w:ascii="Times New Roman"/>
          <w:b w:val="false"/>
          <w:i w:val="false"/>
          <w:color w:val="000000"/>
          <w:sz w:val="28"/>
        </w:rPr>
        <w:t>21/13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Контроль за соблюдением требований настоящих Правил осуществляют созданные при акиматах городов и районов комиссии и иные уполномоченные законодательством Республики Казахстан органы.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