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7540" w14:textId="7117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платы за некоторые виды лесных пользований 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декабря 2005 года N 12-5. Зарегистрировано Департаментом юстиции Жамбылской области 29 декабря 2005 года за N 1631.Утратило силу решением Жамбылского областного маслихата от 15 марта 2011 года № 32-8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Жамбылского областного маслихата от 15.03.2011 года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473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 О налогах и других обязательных платежах в бюджет 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предоставление в пользование сенокосов и пастбищ, размещение ульев и пасек, огородничество, бахчеводство и выращивание иных сельскохозяйственных культур на территории государственного лесного фонда области, согласно приложению N 1.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ставки платы на побочные лесные пользования (заготовка лекарственных растений, технического сырья и пищевых продуктов леса) на территории области, согласно приложению N 2.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ставки платы на заготовку побочных лесных ресурсов на участках государственного лесного фонда области, согласно приложению N 3.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ставки платы за пользование участками государственного лесного фонда для нужд охотничьего хозяйства, для научно-исследовательских целей, для культурно-оздоровительных, рекреационных, туристических и спортивных целей, согласно приложению N 4.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решение Жамбылского областного маслихата N 3-12 от 28 мая 2004 года "Об утверждении платы за пользование недревесными растительными ресурсами, предоставление сенокосов и пастбищ, размещение пасек на территории государственного лесного фонда Жамбылской области" (регистрационный номер N 1387 от 9 июля 2004 года, опубликовано в газете "Знамя труда" от 17 июля 2004 года).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ходом выполнения настоящего решения возложить на постоянную комиссию областного маслихата по вопросам экологии и природопользования, административно-территориального устройства, защиты прав человека.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Майлыбаев                           А. Асильбеков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"СОГЛАСОВАНО"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Молдашев Е.К.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управления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Х.Х.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третьего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некоторые виды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пользований по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12-5 от "15" декабря 2005 года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предоставление в пользование сенокосов и пастбищ, размещение ульев и пасек, огородничество, бахчеводство и выращивание иных сельскохозяйственных культур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лесного фонда области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участка                Единица          Стоимость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      измерения            за 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Сенокосные угодья: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урожайность до 3 цн/га             га           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урожайность от 3,1 до 5 цн/га      га                  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урожайность от 5,1 цн/га и выше    га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Пастбищные угодья: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хорошего качества                  га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среднего качества                  га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плохого качества                   га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Лесные, непокрытые лесом земли: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редины, прогалины 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нелесные земли                     га           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Размещение ульев и пасек за   1 единицу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Огородничество, бахчеводство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выращивание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культур       га                   200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третьего созыва "Об утверждении ставки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некоторые виды лесных пользований по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12 -5 от "15" декабря 2005 года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на побочные лесные 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(заготовка лекарственных растений,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сырья и пищевых продуктов леса)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области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661"/>
        <w:gridCol w:w="1627"/>
        <w:gridCol w:w="2218"/>
        <w:gridCol w:w="1575"/>
        <w:gridCol w:w="2353"/>
      </w:tblGrid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     растений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      сырья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кг, в тенге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обыкновенный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    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Алтей лекарственный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Алыча (слива согдийская)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    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Барбарис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бородовчатая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почки   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Бессмертник песчаный (цмин)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соцветия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Боярышник кроваво-красный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Валериана сомнительная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    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Грибы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ножка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почечуйный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  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Девясил высокий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и корне-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вища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Донник лекарственный 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лекарственное, пищевое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Душица обыкновенная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Ежевика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Жостер слабительный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техническое, 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Зайцегуб     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 продырявленный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Клевер луговой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головки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медоносное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Колючелистник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Корольковия Северцова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луковицы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Крапива двудомная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стебли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и мачеха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 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Мята полевая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медоносное, 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крушиновидная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медоносное,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Одуванчик лекарственный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Пижма обыкновенная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цветки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степной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корнями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лекарственное   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Подорожник большой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     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обыкновенный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      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горькая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техническое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Ромашка лекарственная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корзинки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красная,    черная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Солодка голая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(уральская)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лекарственное,      техническое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Тмин обыкновенный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     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Тысячелистник      обыкновенный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    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Фисташка настоящая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  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Хвощ полевой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лекарственное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стебли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Цистанхе солончаковая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     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Череда трехраздельная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Шалфей пустынный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медоносное, лекарственное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Шелковица белая, черная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листья 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техническое 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Шиповник собачий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пищевое, лекарственное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Эфедра хвощевая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Сиверса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пищевое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третьего созыва "Об утверждении ставки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некоторые виды лесных пользований по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12-5 от "15" декабря 2005 года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на заготовку побочных лесных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участках государственного лесного фонда области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289"/>
        <w:gridCol w:w="2583"/>
        <w:gridCol w:w="2604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пользования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     измерения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      платы в тенге 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камыша для изготовления    плит и фашин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куб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полыни для изготовления    метел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      куб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веток солодки для банных   веников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      куб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третьего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созыва "Об утверждении ставки платы за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лесных пользований по области" N 12-5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"15" декабря 2005 года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пользование участками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фонда для нужд охотничьего хозяйства,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научно-исследовательских целей,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культурно-оздоровительных, рекреационных,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туристических и спортивных целей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453"/>
        <w:gridCol w:w="1973"/>
        <w:gridCol w:w="2293"/>
      </w:tblGrid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пользования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     платы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  Государственного лесного фонда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охотничьего хозяйства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      государственного лесного фонда для научно-исследовательских целей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Человеко-дней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государственного лесного фонда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культурно-оздоровительных,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рекреационных, туристических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целей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Человеко-дней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