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23c2" w14:textId="d6d2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города от 31 августа 2004 года N А-4/671 "Об утверждении Правил использования средств, предусмотренных в городском бюджете по программе 008 "Разработка технико-экономических обоснований местных бюджетных инвестиционных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от 19 апреля 2005 года N А-4/356. Зарегистрировано управлением юстиции города Кокшетау 25 апреля 2005 года N 1-1-4. Утратило силу - постановлением акимата города Кокшетау Акмолинской области от 23 февраля 2010 года № 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Кокшетау Акмолинской области от 23.02.2010 № 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N 548-ІІ,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1362 "Об утверждении Единой бюджетной классификации Республики Казахстан", акимат города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от 31 августа 2004 года N А-4/671 "Об утверждении Правил использования средств, предусмотренных в городском бюджете по программе 008 "Разработка и экспертиза технико-экономических обоснований местных инвестиционных проектов" (зарегистрированное в Департаменте юстиции Акмолинской области от 24 сентября 2004 года N 2798)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заголовке, в тексте, в заголовке Правил вышеуказанного постановления после слов "по программе 008" дополнить словами "003 Разработка и экспертиза технико-экономических обоснований местных инвестиционных проектов (программ) и проведение его экспертизы";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преамбулу вышеуказанного постановления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соответствии с Бюджетным кодексом Республики Казахстан от 24 апреля 2004 года N 548-ІІ, Постановлением Правительства Республики Казахстан от 24 декабря 2004 года N 1362 "Об утверждении Единой бюджетной классификации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государственной регистрации в Управлении юстиции Акмолинской области и подлежит опубликованию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города 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