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5dc4b" w14:textId="8d5dc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по борьбе с коррупцией в Акмолинской области на 2006-2010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7 декабря 2005 года N 3С-16-7. Зарегистрировано Департаментом юстиции Акмолинской области 14 января 2006 года за N 3172. Утратило силу решением Акмолинского областного маслихата от 18 февраля 2011 года № 4С-30-3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Акмолинского областного маслихата от 18.02.2011 № 4С-30-3.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 пункта 1 статьи 6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 и согласно постановления акимата области N А-11/343 от 18 ноября 2005 года областной маслихат 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Программу по борьбе с коррупцией Акмолинской области на 2006-2010 годы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Считать утратившим силу решение областного маслихата N С-1-11 от 22 ноября 2003 года "Об утверждении Программу по борьбе с коррупцией Акмолинской области на 2003-2005 годы", зарегистрированного в Департаменте юстиции Акмолинской области N 2165 от 8 декабря 2003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областного маслихата по вопросам социальной политики, законности и правопорядка.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2006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решение вступает в силу после государственной регистрации в Департаменте юстиции Акмолинской области.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сессии          И.о. секретаря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         областного маслихата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решением Акмолинского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3C-16-7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7 декабря 2005 года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Программа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борьбе с коррупцией в Акмолинской области 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2006-2010 годы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Паспорт Программы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3"/>
        <w:gridCol w:w="7613"/>
      </w:tblGrid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Программы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борьбе с коррупцией в Акмолинской области на 2006-2010 годы (далее Программа) 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Основание для разработки Программы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 Президента Республики Казахстан от 14 апреля 2005 года N 1550 "О мерах по усилению борьбы с коррупцией, укреплению дисциплины и порядка в деятельности государственных органов и должностных лиц" 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Разработчики 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области, 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государственно-правовой и кадровой работы аппарата акима Акмолинской области 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и задачи Программы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эффективной единой государственной политики в области борьбы с коррупцией. Снижение уровня коррупции, ее проявлений во всех сферах функционирования государства 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реализации Программы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2006-2010 годы 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финансирования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не предполагает финансовых ресурсов  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Ожидаемые результаты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доверия к государственной власти, снижение коррумпированности правоохранительных и иных государственных органов, организованной преступности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Программа по борьбе с коррупцией в Акмолинской области на 2006-2010 годы направлена на реализацию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 июля 1998 года N 267 "О борьбе с коррупцией"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14 апреля 2005 года N 1550 "О мерах по усилению борьбы с коррупцией, укреплению дисциплины и порядка в деятельности государственных органов и должностных лиц".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Программа, являясь логическим продолжением предыдущей, предусматривает мероприятия, направленные, в первую очередь, на дальнейшее повышение эффективности выявления и устранения условий, порождающих коррупцию, прежде всего в экономической сфере.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информации данных государственными органами, комплексное изучение факторов, способствующих формированию условий для коррупции, и выработку конкретных мер, направленных на гарантированную защиту прав граждан, будет осуществляться аппаратом акима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Программы предполагает разработку и выполнение широкого комплекса организационных мероприятий с соблюдением следующих основных принципов: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действенность и результативность;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реализуемость (выполняемость);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адресность (ответственность);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преемственность;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постоянство;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комплексность;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системность.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делается упор на повышение ответственности в борьбе с коррупцией не только государственных органов, но и институтов гражданского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Особая роль в этой работе отводится средствам массовой информации, которые призваны широко и объективно освещать ход реализации государственной политики в борьбе с коррупцией, активно пропагандировать и разъяснять законодательство о борьбе с коррупцией.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Социальное партнерство всех государственных органов, призванных вести данную работу, должно быть направлено на резкое снижение коррупции, оздоровление моральных устоев общества.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2 дополнен - решением Акмолинского областного маслихата от 25 января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3С-17-4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Анализ состояния проблемы борьбы с коррупцией в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Анализ состояния коррупционных правонарушений в Акмолинской области показывает, что за 9 месяцев 2005 года зарегистрировано 102 коррупционных преступления и 185 коррупционных правонарушении, за аналогичный период прошлого года-34 коррупционных преступления и 77 коррупционных правонарушении, совершенных служащими и должностными лицами государственных органов. В сравнении с аналогичным периодом 2004 года произошло увеличение коррупционных преступлений на 68 случаев, коррупционных правонарушении на 108.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 же время, вместе с позитивными тенденциями в этом направлении государственной политики отмечается наличие нерешенных проблем.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Во-первых, принятие Закона Республики Казахстан от 2 июля 1998 года N 267 "О борьбе с коррупцией" дало на начальном этапе положительный импульс борьбе с коррупционными правонарушениями. Но правоприменительная практика последних двух лет показывает необходимость принятия ряда новых законов, особенно в сфере правового регулирования экономических процессов, деятельности хозяйствующих субъектов, внесения изменений и дополнений в действующее законодательство, направленных на совершенствование правовой базы борьбы с коррупцией.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Во-вторых, развернувшаяся антикоррупционная деятельность в определенной степени сократила проявления коррупции на низовом уровне. Однако, более высокие уровни государственных служащих, высшее и среднее звенья коррупционеров пока остаются вне охвата предпринимаемых государством антикоррупционных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Практика неоправданных реорганизаций государственных органов, произвольной замены кадров по основаниям формирования "команды" определенного руководителя порождают стереотип "временщика" и тем самым создают условия, способствующие коррупции.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требуется комплекс дополнительных мер по совершенствованию государственной службы и внедрению принципов приема и продвижения, основанного на деловых качествах и профессионализме государственных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В-третьих, недостаточная степень доверия гражданского общества к органам государственной власти, низкий уровень правовых знаний населения порождает не только слабое исполнение законов, но и тормозят развитие в обществе, как правовой культуры, так и правовой ответственности.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постоянного информирования населения о ходе борьбы с коррупцией в стране, пропаганда антикоррупционной политики государства, внедрение специальных образовательных программ должны способствовать формированию нетерпимого отношения общества к проявлению коррупции, росту доверия к институтам власти.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Цель и задачи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Главные цели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эффективной единой государственной политики в области борьбы с коррупцией;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уровня коррупции, ее проявлений во всех сферах жизнедеятельности государства и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доверия общества к государству и его институтам.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целей предполагается решить следующие приоритетные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сокращать прямое вмешательство государственных органов в экономику, прежде всего в части, касающейся их разрешительных функций;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принятие решительных мер по противодействию "теневой экономике" - источнику коррупции;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повысить роль средств массовой информации, общественных объединений в пропаганде и реализации государственной антикоррупционной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участие широких слоев населения в антикоррупционной политике государства.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Основные направления и механизм реализации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Разработка государственными органами внутриведомственных планов организационных практических мер, направленных на ограничение проявление коррупции: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престижа государственной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политики укоренения этических норм поведения государственных служащих, повышение персональной ответственности за порученный участок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эффективного использования кадрового резерва и ротации кадров в единой системе государственной службы, исключение протекционизма и отрицательного влияния групповых связей при продвижении на государственной службе;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прозрачности процедуры укомплектованности кадрами правоохранительных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более жестких законодательных ограничений на занятие должностей в органах государственной власти и местного государственного управления лицами, совершившими коррупционные правонарушения;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усовершенствование механизма проверки достоверности деклараций о доходах государственных служащих;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банка данных о субъектах предпринимательской деятельности, причастных к коррупции, с целью исключения возможности их участия в выполнении государственных заказов и контрактов;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демократических норм в государственных институтах власти путем расширения выборности, укрепления институтов гражданского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Противодействие "теневой экономике" - как источнику коррупции: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экономических и правовых условий, способствующих сокращению "теневой экономики", достижение достаточной прозрачности и четкой регламентации контрольно-надзорных функций уполномоченных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причин утечки капитала и создание условий для возврата этих средств в реальный сектор национальной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конкурентоспособности отечественных товаров на внутреннем рынке, стимуляция инвестиций в первую очередь отечественного капитала, в производственную сферу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бюджетной сферы, сокращение дефицита, укрепление бюджетной дисциплины и обеспечение открытости бюджета, обеспечение на всех уровнях перехода к реальным и реализуемым бюджетам;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механизмов и условий, способствующих "отмыванию" незаконно накопленных капиталов;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эффективности контроля за валютными и экспортно-импортными операциями, принятие мер по гарантированному обеспечению (страхованию) таких операций, расширение межгосударственной договорной базы по данному вопросу;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ревизия и предметный контроль документов о передаче под управление объектов государственной собственности, об использовании государственных средств, обеспечение контроля амортизации и списания государственных средств и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равного экономического и правового существования всех форм собственности во всех сферах экономической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единой информационной системы данных о грузах, перемещаемых через границу, в том числе транзитных.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прозрачности механизмов государственной экономической политики: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системы проведения конкурсов по размещению государственных заказов и государственным закупкам, торгов по приватизации;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прозрачности механизмов использования государственных средств, иностранных инвестиций, а также займов, полученных под государственные гарантии;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уменьшение монополии и создание конкуренции в сфере оказания государственных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доступа широкого круга граждан к нормативно-правовой и административной информации государственных органов, в том числе посредством использования возможностей информационных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Постоянное информирование общества о ходе реализации антикоррупционной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в обществе нетерпимого отношения к проявлениям коррупции, пропаганда антикоррупционной политики государства, разъяснение положения действующего законодательства по борьбе с коррупцией.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Тесное сотрудничество государственных и правоохранительных органов со средствами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авторитета и роли правоохранительных органов через средства массовой информации, воспитание посредством широкой пропаганды чувства законопослушания граждан, нетерпимости к нарушениям законов, в том числе и коррупционерам.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Программе приложен план мероприятий по ее реализации, которым предусмотрены основные направления работы по борьбе с коррупцией, сроки исполнения, ответственные лица.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Источник финансирования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Реализация мероприятий Программы, требующих финансовых затрат, предусмотрена за счет средств государственного бюджета в пределах выделенных государственным органам сумм на соответствующий орган и бюджетных программ.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Ожидаемый результат от реализации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Политические ожидания: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доверия к власти;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угрозы ослабления демократических институтов.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Экономические ожидания: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сужение сферы действия теневой экономики, увеличение налоговых поступлений, укрепление бюджетной сферы;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в действие реальных конкурентных механизмов, формирование в обществе идей рынка;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рост числа частных собственников, в первую очередь, в малом и среднем бизнесе;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доверия в предпринимательской среде к способности исполнительной власти устанавливать и соблюдать "честные правила игры".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Социальные ожидания: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права как основного инструмента регулирования жизни государства и общества, укрепление чувства защищенности граждан перед преступностью;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коррумпированности правоохранительных и иных государственных органов, организованной преступности;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социальной напряженности, укрепление социальной и политической стабильности в области.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8. План мероприятий по реализации Программы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8 изменен - решением Акмолинского областного маслихата от 25 января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3С-17-4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3673"/>
        <w:gridCol w:w="1553"/>
        <w:gridCol w:w="1453"/>
        <w:gridCol w:w="1773"/>
        <w:gridCol w:w="2113"/>
        <w:gridCol w:w="125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за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 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проверки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соблюдению норм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службе.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АДГС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органу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анализировать состояние борьбы с преступностью и причины способствующие совершению коррупционных правонарушений и преступлений.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ДБЭКП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АДГС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прозрачность механизмов использования государственных средств, займов, полученных под государственные гарантии, а также проверку законности, передачи объектов государственной собственности в управление юридическим лицам.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Организовать постоянный контроль за эффективностью и целевым использованием этих средств.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УКФКи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ГЗ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ДБЭКП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органу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целях выявления и пресечения фактов незаконного оборота подакцизных товаров, организовать проведение оперативно-розыск- ных мероприятий по следующим направлениям: выявление каналов незаконного перемещения на территории области подакцизной продукции и поддельных акцизных марок Республики Казахстан; проводить финансовые проверки хозяйствующих субъектов области осуществляющих экспортно-импорт-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операции связанные с хранением и реализацией ГСМ на предмет выявления фактов незаконного оборота нефтепродуктов и сокрытия налогов.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ДБЭКП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органу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ствующий год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по выявлению и пресечению деятельности организаций, осуществляющих легализацию (отмывание) доходов, полученных незаконным путем.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аппарат акима области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ДКНБ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ДВД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ДБЭКП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Нало-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говый комитет области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выделенных сумм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ственному органу с бюджета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ствующий год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по выявлению и налогообложению скрытых доходов.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аппарат акима области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ДБЭКП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Нало-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говый комитет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выделенных сумм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ственному органу с бюджета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ствующий год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Осуществлять анализ экспортно-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импортных потоков и поиск рынков сбыта продукции отечественных производителей.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аппарат акима области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районов и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дов, ДПиП 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проведение согласованных следственно-опе-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ративных мероприятий при расследовании преступлений, связанных с экономической контрабандой, хищением зернопродуктов, алкогольной продукции, черных и цветных металлов с целью выявления коррумпированных должностных лиц.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аппарат акима области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ДКНБ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ДВД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ДБЭКП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ДТК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выделенных сумм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ственному органу с бюджета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ствующий год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механизмы взаимодействия правоохранительных органов по выявлению, пресечению и раскрытию конкретных видов коррупционных преступлений. Предусмотреть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совместных оперативно-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следственных групп.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аппарат акима области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ДКНБ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ДВД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ДБЭКП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работу по защите прав предпринимателей по пресечению вмешательства в их деятельность со стороны контролирующих государственных органов, а также лоббирования интересов коммерческих структур государственными служащими, путем организации телефонов доверия с ежеквартальным опубликованием номеров в периодической печати, при выявлении фактов, в установленном порядке принять соответствующие меры.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аппарат акима области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районов и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дов, ДПиП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янно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выделенных сумм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ственному органу с бюджета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ствующий год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проверки,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направленные на выявление фактов злоупотребления, вымогательства в отношении граждан и юридических лиц со стороны работников государственных предприятий и учреждений, в первую очередь в жилищно-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коммунальной сфере, области образования и здравоохранения.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аппарат акима области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ДКНБ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Проку-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ратура области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ДВД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ДБЭКП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выделенных сумм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ственному органу с бюджета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вующий год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необходимые меры по исключению фактов нарушения норм Земельного кодекса при распределении земельных участков.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аппарат акима области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УЗО, ТУЗР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выделенных сумм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ственному органу с бюджета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ствующий год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правовую экспертизу нормативных правовых актов (постановлений акимата области, решений, распоряжений акима области) принятых в прошлом времени, на предмет соответствия действующему законодательству РК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работе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и кадро-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работы аппа-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рата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Включить в План работы координационного совета по правовому всеобучу при акимате Акмолинской области, одним из вопросов рассмотрение антикоррупционного законодательства РК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кольное решение засе-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дания коорди-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совета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и кадро-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работы аппара-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специ-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альному плану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работу по обучению и стажировке должностных лиц в сфере государственно правовой работы аппаратов акима районов и городов, обратив особое внимание на освещение вопросов противодействия коррупции.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аппарат акима области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и кадро-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работы аппара-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специ-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альному плану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выделенных сумм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венному органу с бюджета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вующий год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Размещать на WEB-сайте аппарата акима области итогов проведения мероприятий по борьбе с коррупцией.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СМИ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раза в год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тренных средств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отчетов перед населением о принимаемых мерах по борьбе с коррупцией с освещением в средствах массовой информации.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районов и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ДКНБ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ДВД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АДГС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ДБЭКП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выделенных сумм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венному органу с бюджета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вующий год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целях своевременного информирования населения о результатах деятельности государственных органов в борьбе с коррупцией, наладить рабочее взаимодействие со средствами массовой информации, систематически предоставляя им необходимые материалы для публикации.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ДКНБ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ДВД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АДГС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нию),ДБ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выделенных сумм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венному органу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вующий год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пресс-конференции, "круглые столы"» и другие мероприятия, направленные на широкое освещение результатов борьбы с коррупцией.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аппарат акима области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районов и городов, АДГС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ДБЭКП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ДО, ДВП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раза в год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выделенных сумм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венному органу с бюджета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вующий год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целях обеспечения прозрачности и правомерности, провести правовую экспертизу выдачи или отказов в предоставлении земельных участков для юридических и физических лиц в акиматах районов и городов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денной работе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государственно правовой и кадро-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работы аппара-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 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АДГС - Агентства Республики Казахстан по делам государственной службы по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ДКНБ - Департамент Комитета Национальной безопасности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ДБЭКП - Департамент по борьбе с экономической и коррупционной преступностью (финансовая полиция) по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ДЮ - Департамент юстиции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ДВД - Департамент внутренних дел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ДВП - Департамент внутренней политики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УЗО - Управление земельных отношений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ТУЗР - Акмолинское областное территориальное управление земельными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УКФКиГЗ - Управление комитета финансового контроля и государственных закупок по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ДТК - Департамент таможенного контроля по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ДПиП - Департамент промышленности и предпринимательства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СМИ - средства массовой информации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