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aec" w14:textId="abe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3С-9-5 "Об утверждении объемов официальных трансфертов общего характера между областным бюджетом и бюджетами районов и городов Акмолинской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2005 года N 3С-16-6. Зарегистрировано департаментом юстиции Акмолинской области 13 декабря 2005 года N 3168.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3С-9-5 "Об утверждении объемов официальных трансфертов общего характера между областным бюджетом и бюджетами районов и городов Акмолинской области на 2005-2007 годы", зарегистрированного в Департаменте юстиции Акмолинской области от 28 декабря 2004 года N 2954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"направляемых" исключить слова "в 2005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9 к вышеуказанному решению изложить в новой редакции, согласно приложению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 И.о.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2005 года N 3С-16-6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2004 года N 3С-9-5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местных бюджетов на 2005-2007 гг. по капитальному ремонту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укреплению материально-технической базы бюджетных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3151"/>
        <w:gridCol w:w="2628"/>
        <w:gridCol w:w="2629"/>
        <w:gridCol w:w="2629"/>
      </w:tblGrid>
      <w:tr>
        <w:trPr>
          <w:trHeight w:val="30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бюджетным организациям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 мероприятий региональной программы образования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образованию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 учебников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522552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354658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
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
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
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
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739"/>
        <w:gridCol w:w="2640"/>
        <w:gridCol w:w="2759"/>
        <w:gridCol w:w="26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</w:tr>
      <w:tr>
        <w:trPr>
          <w:trHeight w:val="78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образованию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мероприятий региональной программы 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</w:tr>
      <w:tr>
        <w:trPr>
          <w:trHeight w:val="27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5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
</w:t>
            </w:r>
          </w:p>
        </w:tc>
      </w:tr>
      <w:tr>
        <w:trPr>
          <w:trHeight w:val="55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45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
</w:t>
            </w:r>
          </w:p>
        </w:tc>
      </w:tr>
      <w:tr>
        <w:trPr>
          <w:trHeight w:val="46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</w:tr>
      <w:tr>
        <w:trPr>
          <w:trHeight w:val="49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
</w:t>
            </w:r>
          </w:p>
        </w:tc>
      </w:tr>
      <w:tr>
        <w:trPr>
          <w:trHeight w:val="42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
</w:t>
            </w:r>
          </w:p>
        </w:tc>
      </w:tr>
      <w:tr>
        <w:trPr>
          <w:trHeight w:val="39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</w:tr>
      <w:tr>
        <w:trPr>
          <w:trHeight w:val="52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
</w:t>
            </w:r>
          </w:p>
        </w:tc>
      </w:tr>
      <w:tr>
        <w:trPr>
          <w:trHeight w:val="37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2738"/>
        <w:gridCol w:w="2641"/>
        <w:gridCol w:w="2501"/>
        <w:gridCol w:w="28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6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мероприятий региональной программы 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 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доставка учебников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</w:tr>
      <w:tr>
        <w:trPr>
          <w:trHeight w:val="27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5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388318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
</w:t>
            </w:r>
          </w:p>
        </w:tc>
      </w:tr>
      <w:tr>
        <w:trPr>
          <w:trHeight w:val="55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
</w:t>
            </w:r>
          </w:p>
        </w:tc>
      </w:tr>
      <w:tr>
        <w:trPr>
          <w:trHeight w:val="45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46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49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
</w:t>
            </w:r>
          </w:p>
        </w:tc>
      </w:tr>
      <w:tr>
        <w:trPr>
          <w:trHeight w:val="42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39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
</w:t>
            </w:r>
          </w:p>
        </w:tc>
      </w:tr>
      <w:tr>
        <w:trPr>
          <w:trHeight w:val="52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
</w:t>
            </w:r>
          </w:p>
        </w:tc>
      </w:tr>
      <w:tr>
        <w:trPr>
          <w:trHeight w:val="37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