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b69" w14:textId="26e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2004 года N 3С-9-4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октября 2005 года N 3С-15-2. Зарегистрировано Департаментом юстиции Акмолинской области 21 октября 2005 года N 3162. Утратило силу - решением Акмолинского областного маслихата от 27 апреля 2007 года N ЗС-26-12.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 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2004 года N 3С-9-4 "Об областном бюджете на 2005 год", зарегистрированного в Департаменте юстиции Акмолинской области от 27 декабря 2004 года N 2952 (с последующими изменениями и дополнениями, внесенными решением сессии областного маслихата от 11 февраля 2005 года N 3С-10-2, зарегистрированным в Департаменте юстиции от 14 февраля 2005 года N 3026, решением сессии областного маслихата от 8 апреля 2005 года N 3С-11-4, зарегистрированным в Департаменте юстиции от 12 апреля 2005 года N 3117, решением сессии областного маслихата от 30 мая 2005 года N 3С-12-5, зарегистрированным в Департаменте юстиции от 1 июня 2005 года N 3139, решением сессии областного маслихата от 24 августа 2005 года N 3С-14-3, зарегистрированным в Департаменте юстиции от 31 августа 2005 года N 3151)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"23 306 820,2" заменить на цифры "23 212 020,2";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"3 151 136" заменить на цифры "3 045 929";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"3 191" заменить на цифры "2 786";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"20 152 493,2" заменить на цифры "20 163 305,2";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"23 303 164,2" заменить на цифры "23 216 995,2";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"3656" заменить на цифры "-4975".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"961513" заменить на цифры "983903";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"598008" заменить на цифры "587019";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"165800" заменить на цифры "164936";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"32400" заменить на цифры "24840";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"19500" заменить на цифры "19520";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"87563" заменить на цифры "87256";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"30000 тыс. тенге - на текущий и средний ремонт дорог в г.Степногорск": цифры "30000" заменить цифрами "25800";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"6488 тыс. тенге - на укрепление материально - технической базы школы им.Укубаева Жаркаинского района"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"1942 тыс. тенге - на капитальный ремонт водопроводных сетей в пос. Жолымбет Шортандинского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"363505" заменить на цифры "396884";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"28101" заменить на цифры "24910";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"113000 тысяч тенге - на строительство тепломагистрали-4 в г.Кокшетау" дополнить строками: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"1940 тыс. тенге - на реконструкцию сетевых трубопроводов в г.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6630 тыс. тенге - на выполнение проектно-сметной документации в целях реализации отраслевого проекта "Водоснабжение и канализация  сельских территорий".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тыс. тенге - на разработку ПСД на строительство казахской средней школы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25000 тыс. тенге - на увеличение уставного капитала юридических лиц Буландынского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"327722" заменить на цифры "167775";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"177722" заменить на цифры "75575";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11-2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"11-2. Учесть возврат в областной бюджет целевых трансфертов в сумме 43130 тыс. тенге, в том числе неосвоенных в 2004 году - 38124 тыс. тенге, в 2005 году - 5006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районами и городами, подлежащих возврату, определяется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11-4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"11-4. Предусмотреть возврат в республиканский бюджет целевых трансфертов: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неиспользованных в 2004 году в сумме 33435 тыс. тенге, в том числе районами (городами) - 32320 тыс. тенге, областным бюджетом - 1115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использованных не по целевому назначению в 2005 году Астраханским районом в сумме 2433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выданных на строительство жилья в сумме 40520 тыс.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сессии областного маслихата от 10 декабря 2004 года N 3С-9-4 "Об областном бюджете на 2005 год"» изложить в новой редакции, согласно приложению 1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 И.о.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20.10.2005 г. N 3С-15-2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10.12.2004 г.N 3С-9-4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 тыс.тенге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05"/>
        <w:gridCol w:w="686"/>
        <w:gridCol w:w="1060"/>
        <w:gridCol w:w="7451"/>
        <w:gridCol w:w="2315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</w:p>
        </w:tc>
        <w:tc>
          <w:tcPr>
            <w:tcW w:w="7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23212020,2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3045929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2610712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соственности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физическим лицам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20163305,2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1327697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  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83650
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18751958,2
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3476737,2
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1410807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13864414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05"/>
        <w:gridCol w:w="906"/>
        <w:gridCol w:w="1004"/>
        <w:gridCol w:w="7422"/>
        <w:gridCol w:w="19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23216995,2
</w:t>
            </w:r>
          </w:p>
        </w:tc>
      </w:tr>
      <w:tr>
        <w:trPr>
          <w:trHeight w:val="5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244107
</w:t>
            </w:r>
          </w:p>
        </w:tc>
      </w:tr>
      <w:tr>
        <w:trPr>
          <w:trHeight w:val="8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3220586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781059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123911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650409
</w:t>
            </w:r>
          </w:p>
        </w:tc>
      </w:tr>
      <w:tr>
        <w:trPr>
          <w:trHeight w:val="4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8445528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3900263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3920263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472615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 по отдельным видам заболеваний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1258310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204908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112688,2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112688,2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для выплаты единовременной помощи участникам и инвалидам Великой Отечественной войны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12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6523,2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
</w:t>
            </w:r>
          </w:p>
        </w:tc>
      </w:tr>
      <w:tr>
        <w:trPr>
          <w:trHeight w:val="15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365457
</w:t>
            </w:r>
          </w:p>
        </w:tc>
      </w:tr>
      <w:tr>
        <w:trPr>
          <w:trHeight w:val="9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203414
</w:t>
            </w:r>
          </w:p>
        </w:tc>
      </w:tr>
      <w:tr>
        <w:trPr>
          <w:trHeight w:val="6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
</w:t>
            </w:r>
          </w:p>
        </w:tc>
      </w:tr>
      <w:tr>
        <w:trPr>
          <w:trHeight w:val="10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5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12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417597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176712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154409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
</w:t>
            </w:r>
          </w:p>
        </w:tc>
      </w:tr>
      <w:tr>
        <w:trPr>
          <w:trHeight w:val="9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архитектуры, градостроительства и строительства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376607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70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</w:tr>
      <w:tr>
        <w:trPr>
          <w:trHeight w:val="8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</w:tr>
      <w:tr>
        <w:trPr>
          <w:trHeight w:val="39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1218371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1165489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с депрессивной экономикой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4695225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983903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3634934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76388
</w:t>
            </w:r>
          </w:p>
        </w:tc>
      </w:tr>
      <w:tr>
        <w:trPr>
          <w:trHeight w:val="4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-4975,0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902069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1026000
</w:t>
            </w:r>
          </w:p>
        </w:tc>
      </w:tr>
      <w:tr>
        <w:trPr>
          <w:trHeight w:val="34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52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1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5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7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
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
</w:t>
            </w:r>
          </w:p>
        </w:tc>
      </w:tr>
      <w:tr>
        <w:trPr>
          <w:trHeight w:val="5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
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
</w:t>
            </w:r>
          </w:p>
        </w:tc>
      </w:tr>
      <w:tr>
        <w:trPr>
          <w:trHeight w:val="111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9710 
</w:t>
            </w:r>
          </w:p>
        </w:tc>
      </w:tr>
      <w:tr>
        <w:trPr>
          <w:trHeight w:val="37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бюджета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-916754
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916754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27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
</w:t>
            </w:r>
          </w:p>
        </w:tc>
      </w:tr>
      <w:tr>
        <w:trPr>
          <w:trHeight w:val="30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  <w:tr>
        <w:trPr>
          <w:trHeight w:val="25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