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f601" w14:textId="724f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области по Жаркаинскому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24 августа 2005 года N 3С-14-6. Зарегистрировано Департаментом юстиции Акмолинской области 01 сентября 2005 года N 3154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административно-территориальном устройстве Республики Казахстан", на основании совместных  ходатайств акимата и маслихата Жаркаинского района и в целях совершенствования административно-территориального устройства области акимат области и областной маслихат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области по Жаркаинскому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Перевести в категорию иных поселений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Савиновка Тасоткельского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Шанырак Отрадного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Балуанколь Бирсуатского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Дауылбай Гастелловского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Актобе Далабайского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Шалгай Шалгайского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население вышеуказанных иных поселений в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Савиновка Тасоткельского сельского округа, в состав села Тасоткель Тасоткельского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Шанырак Отрадного сельского округа, в состав села Отрадное Отрадного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Балуанколь Бирсуатского сельского округа, в состав села Бирсуат Бирсуатского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Дауылбай Гастелловского сельского округа, в состав села Гастелло Гастелловского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Актобе Далабайского сельского округа, в состав села Далабай Далабайского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Шалгай Шалгайского сельского округа, в состав села Шойындыколь Шойындыкольского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Упразднить и исключить из учетных данных в связи с выездом жителей и переводом в категорию иных поселений некоторые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Гагаринское Шалгайского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Кызылтал Западного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Шалгайский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Упразднить и исключить из учетных данных Маякский сельский округ, изменить границы Костычевского сельского округа в границах с. Костычево, с. Донское путем присоединения к нему с. Маяк.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 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              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