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467" w14:textId="ec7c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24 августа 2005 года N 3С-14-3. Зарегистрировано Департаментом юстиции Акмолинской области 31 августа 2005 года N 3151. Утратило силу - решением Акмолинского областного маслихата от 27 апреля 2007 года 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Казахстан"»областной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3С-9-4 "Об областном бюджете на 2005 год", зарегистрированного в Департаменте юстиции Акмолинской области от 27 декабря 2004 года N№2952 (с последующими изменениями и дополнениями, внесенными решением сессии областного маслихата от 11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N№3С-10-2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Департаменте юстиции от 14 февраля 2005 года N№3026, решением сессии областного маслихата от 8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N№3С-11-4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Департаменте юстиции от 12 апреля 2005 года N№3117, решением сессии областного маслихата от 30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N№3С-12-5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Департаменте юстиции от 1 июня 2005 года N№3139)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"23 233 982,2" заменить на цифры "23 306 820,2";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"20 079 655,2" заменить на цифры "20 152 493,2";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"23 240 036,2" заменить на цифры "23 303 164,2";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"-6 054" заменить на цифры "3656".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"917011" заменить на цифры "961513".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"553089" заменить на цифры "598008";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"60400" заменить на цифры "51606";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"89116" заменить на цифры "87563";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"19600" заменить на цифры "19500";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"16345" заменить на цифры "16425";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"5000 тысяч тенге - на приобретение оборудования районному Дому культуры Есильского района"» добавить строки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"10000 тысяч тенге - на капитальный ремонт средней школы в с. Степногорское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12436 тысяч тенге - на отопление учреждений образования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7095 тысяч тенге - на отопление учреждений образования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6303 тысяч тенге - на восстановление и консервацию жилых домов и зданий, вывоз мусора, санитарную очистку и захоронение, рекультивацию земли после вывоза мусора с. Селетинское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9358 тысяч тенге - на отопление учреждений образования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3586 тысяч тенге - на приобретение и установку котельного оборудования по пяти школам Сандыктауского района для перевода на твердое 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6488 тысяч тенге - на укрепление материально-технической базы школы им. Укубаева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строки "Распределение единовременных выплат по бюджетам районов и городов определяется постановлением акимата области"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"1-1) Образовавшуюся экономию от проведения конкурса по государственным закупкам: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сумме 1161 тысяч тенге по целевым трансфертам, выделенных на капитальный ремонт сетей водопровода с. Балкашино Сандыктауского района, направить на продолжение этих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сумме 2807 тысяч тенге по целевым трансфертам, выделенных на ремонт дорог Щучинскому району, направить на их текущий ремонт".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"363922" заменить на цифры "363505";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35000 тысяч тенге - на реконструкцию стадиона "Торпедо" г.Кокшетау цифры "35000" заменить на цифры "34983";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 "12100 тысяч тенге - на реконструкцию городской канализации в г.Акколь"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"12100 тысяч тенге - на развитие объектов коммунального хозяйства Аккольского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113400 тысяч тенге- на строительство тепломагистрали-4 в г.Кокшетау цифры "113400" заменить на цифры "113000".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"337722" заменить на цифры "327722";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"187722" заменить на цифры "177722";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"11-2). Учесть возврат в областной бюджет неосвоенных в 2004 году целевых трансфертов в сумме 32110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Возврат целевых трансфертов районами и городами, подлежащих возврату, определяется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11-3)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"11-3). Учесть в областном бюджете возврат городом Кокшетау неиспользованных целевых трансфертов, выданных на строительство жилья, в сумме 40520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11-4)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11-4). Предусмотреть возврат в республиканский бюджет: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неиспользованных в 2004 году целевых трансфертов в сумме 32215 тысяч тенге, в том числе районами (городами) - 32110 тыс. тенге, областным бюджетом - 105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неиспользованных целевых трансфертов, выданных на строительство жилья, в сумме 40520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Приложение 1, 4 к решению сессии областного маслихата от 10 декабря 2004 года 3С-9-4 "Об областном бюджете на 2005 год" изложить в новой редакции, согласно приложению 1, 2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          Секретарь 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24 августа 2005 года N 3С-14-3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10 декабря 2004 года N 3С-9-4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Областной бюджет на 2005 год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05"/>
        <w:gridCol w:w="686"/>
        <w:gridCol w:w="806"/>
        <w:gridCol w:w="7604"/>
        <w:gridCol w:w="2416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7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233006820,2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3151136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2716324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учреждениями,финансируемыми из государственного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20152493,2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1400535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1400535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  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3476737,2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1410807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05"/>
        <w:gridCol w:w="906"/>
        <w:gridCol w:w="1004"/>
        <w:gridCol w:w="7422"/>
        <w:gridCol w:w="19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23303164,2
</w:t>
            </w:r>
          </w:p>
        </w:tc>
      </w:tr>
      <w:tr>
        <w:trPr>
          <w:trHeight w:val="5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250339
</w:t>
            </w:r>
          </w:p>
        </w:tc>
      </w:tr>
      <w:tr>
        <w:trPr>
          <w:trHeight w:val="8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3215630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
</w:t>
            </w:r>
          </w:p>
        </w:tc>
      </w:tr>
      <w:tr>
        <w:trPr>
          <w:trHeight w:val="4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3901833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3901833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1881067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1881067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1881067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1283052,2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1107748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787107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123209,2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123209,2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365457
</w:t>
            </w:r>
          </w:p>
        </w:tc>
      </w:tr>
      <w:tr>
        <w:trPr>
          <w:trHeight w:val="9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743868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189511 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
</w:t>
            </w:r>
          </w:p>
        </w:tc>
      </w:tr>
      <w:tr>
        <w:trPr>
          <w:trHeight w:val="70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
</w:t>
            </w:r>
          </w:p>
        </w:tc>
      </w:tr>
      <w:tr>
        <w:trPr>
          <w:trHeight w:val="8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1267636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4669182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4669182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4669182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
</w:t>
            </w:r>
          </w:p>
        </w:tc>
      </w:tr>
      <w:tr>
        <w:trPr>
          <w:trHeight w:val="4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1026000
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9710 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24 августа 2005 года N 3С-14-3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10 декабря 2005 года N 3С-9-4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программ,не подлежащих секвестированию в процессе исполнения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7093"/>
      </w:tblGrid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