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6218d" w14:textId="47621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Акмолинской области от 13 августа 2002 года N а-8/99 "Об обеспечении безопасной эксплуатации существующих зданий и сооружений на территории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30 мая 2005 года N А-5/176. Зарегистрировано Департаментом юстиции Акмолинской области 17 июня 2005 года N 3146. Утратило силу постановлением акимата Акмолинской области от 10 ноября 2009 года № А-12/485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Акмолинской области от 10.11.2009 года № А-12/485.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архитектурной, градостроительной и строительной деятельности в Республике Казахстан", "Правилами технического надзора за состоянием зданий и сооружений", утвержденных приказом Комитета по делам строительства Республики Казахстан от 5 февраля 2004 года N 42, в целях недопущения обрушения аварийных, ветхих, незавершенных строительством зданий и сооружений жилищно-гражданского и производственного назначения акимат области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Акмолинской области "Об обеспечении безопасной эксплуатации существующих зданий и сооружений на территории Акмолинской области" от 13 августа 2002 года N а-8/99, зарегистрированное в управлении юстиции от 28 августа 2002 года N 1282, следующие изменения и дополнения: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1) пункт 2 дополнить подпунктом 4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"4) "Правила технического надзора состоянием зданий и сооружений", утвержденных приказом Комитета по делам строительства Республики Казахстан от 5 февраля 2004 года N довести до сведения балансодержателей (собственников);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2) дополнить пунктом 2-1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"2-1. Управлению государственного архитектурно-строительного контроля Акмолинской области (Хамитову Т.Ж.) усилить контроль за качеством строительно-монтажных работ, выполняемых при строительстве, реконструкции, капитальном ремонте зданий  и сооружений, а также за качеством оформления исполнительной документации на строящихся объектах".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3) пункт 3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"3. Контроль за исполнением настоящего постановления возложить на заместителя акима области Отарова К.М.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2. Контроль за исполнением настоящего постановления возложить на заместителя акима области Отарова К.М.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/>
          <w:color w:val="000000"/>
          <w:sz w:val="28"/>
        </w:rPr>
        <w:t>Аким области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