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6c54" w14:textId="bbe6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учетной регистрации малочисленных религиозных групп, не имеющих признаков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июня 2005 года N А-6/184. Зарегистрировано Департаментом юстиции Акмолинской области 9 июня 2005 года N 3141. Утратило силу - постановлением Акимата Акмолинской области от 05 ноября 2010 года N А-11/433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 свободе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вероисповедания и религиозных объединениях"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учетной регистрации малочисленных религиозных групп, не имеющих признаков юридического лица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Акимам городов и районов организовать учетную регистрацию малочисленных религиозных групп, не имеющих признаков юридического лица, в соответствии с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выполнением данного постановления возложить на заместителя акима области Бекмагамбетова Г.М.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 УТВЕРЖДЕНА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1 июня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N а-6/184 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учетной регистрации малочисленных религиозных групп,</w:t>
      </w:r>
      <w:r>
        <w:br/>
      </w:r>
      <w:r>
        <w:rPr>
          <w:rFonts w:ascii="Times New Roman"/>
          <w:b/>
          <w:i w:val="false"/>
          <w:color w:val="000000"/>
        </w:rPr>
        <w:t xml:space="preserve">
не имеющих признаков юридического лица </w:t>
      </w:r>
      <w:r>
        <w:br/>
      </w:r>
      <w:r>
        <w:rPr>
          <w:rFonts w:ascii="Times New Roman"/>
          <w:b/>
          <w:i w:val="false"/>
          <w:color w:val="000000"/>
        </w:rPr>
        <w:t xml:space="preserve">
  1. Общие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Инструкция устанавливает порядок учетной регистрации малочисленных религиозных групп, не имеющих признаков юридического лица (далее - малочисленные религиозные группы), и действует на всей территории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Учетная регистрация малочисленных религиозных групп осуществляется в соответствии с Законом Республики Казахстан от 15 января 1992 года "О свободе вероисповедания и религиозных объединениях".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Малочисленными религиозными группами, подлежащими учетной регистрации в регистрирующем органе, признаются местные религиозные общины, не имеющие признаков юридического лица и структурно относящиеся к одному из религиозных объединений Республики Казахстан со статусом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Учетная регистрация малочисленных религиозных групп является способом придания данным субъектам легитимности в осуществлении религиозной деятельности и осуществляется путем занесения регистрирующим органом в журнал учета сведений о малочисленной религиозной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учетной регистрации малочисленных религиозных групп.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Малочисленная религиозная группа приобретает право на осуществление религиозной деятельности с момента ее постановки на учетную регистрацию в регистрирующем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Учетная регистрация малочисленных религиозных групп производится уполномоченным органом по связям с религиозными объединениями аппаратов акимов городов 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Для учетной регистрации малочисленной религиозной группы ее руководитель либо уполномоченное лицо предоставляет в регистрирующий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заявление о постановке на учетную регистрацию с указанием наименования религиозной группы, ее вероисповедной принадлежности, местонахождении, сведений о руководителе группы, количестве совершеннолетних членов, наличии культового сооружения и территории, в пределах которой осуществляется деятельность малочисленной религиозной группы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копию устава религиозного объединения, имеющего статус юридического лица, к которому структурно относится регистрируемая малочисленная религиозная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Учетная регистрация осуществляется путем занесения в специальный журнал строгой отчетности сведений о малочисленной религиозной группе следующего содержания (приложение  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регистрационный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дата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наименование малочисленной религиозной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местонахождение малочисленной религиозной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наименование религиозного объединения, к которому структурно относится регистрируемая малочисленная религиозная группа;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вероисповедная принадлежность;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Ф.И.О. руководителя или уполномоченного лица малочисленной религиозной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количество совершеннолетних членов малочисленной религиозной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наличие культового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Учетная регистрация осуществляется в срок, не превышающий 15 дней со дня подачи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После внесения сведений в журнал учета регистрирующий орган выдает руководителю либо уполномоченному лицу малочисленной религиозной группы соответствующую справку о постановке на учетную регистрацию в местном исполнительном органе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случае изменений, произошедших в малочисленной религиозной группе, регистрирующий орган в журнал учета вносит соответствующие сведения об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Данные о постановке на учет малочисленных религиозных групп, а также изменения и дополнения, внесенные в журнал учета, передаются в департамент внутренней политики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Малочисленная религиозная группа снимается с учетной регистрации в местном исполнительном органе в случае фактического прекращения своей деятельности либо после прохождения в органах юстиции государственной регистрации как религиозного объединения или учетной регистрации филиала и представительства религиозного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инструкции по учетной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регистрации малочисленных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религиозных групп, не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имеющих признаков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юридического лица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__________________________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(наименование и адрес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регистрирующего заявление)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 отчество руководителя группы)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религиозной группы, ее вероисповедная принадлежность)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(количество совершеннолетних членов)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религиозной группы и наличие культового сооружения)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(территория, в пределах которой она осуществляет свою деятельность)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Подпись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учетной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малочисленных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религиозных групп, не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признаков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малочисленных религиозных групп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53"/>
        <w:gridCol w:w="2093"/>
        <w:gridCol w:w="2573"/>
        <w:gridCol w:w="2573"/>
        <w:gridCol w:w="18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и дата регистрации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религиозной группы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Нахождение религиозной    группы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Вероисповедная принадлежность религиозной группы и принадлежность к религиозному центру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деятельности религиозной группы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093"/>
        <w:gridCol w:w="2093"/>
        <w:gridCol w:w="1853"/>
        <w:gridCol w:w="2093"/>
        <w:gridCol w:w="185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совершеннолетних членов  группы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культового (молитвенного) сооружения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Ф.И.О.руководителя или уполномоченного представлять группу, их адрес, номера телефонов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Ф.И.О.лица, заполнявшего справку о регистрации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и подпись лица, получившего справку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*Ф.И.О. - Фамилия, Имя, Отчество.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учетной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малочисленных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религиозных групп, не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признаков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(наименование органа, зарегистрировавшего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постановке на учетную регистрацию религиозной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"__________" _______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религиозной группы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зарегистрировавшего группу           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Печать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