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4033" w14:textId="5454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 обеспечению образцового общественного порядка и высокой правовой культуры в городе Астане - столице Республики Казахстан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30 сентября 2005 года N 184/22-III. Зарегистрировано в Департаменте юстиции г. Астаны 11 ноября 2005 года N 417. Утратило силу решением маслихата города Астаны от 30 января 2008 года N 47/8-IV.</w:t>
      </w:r>
    </w:p>
    <w:p>
      <w:pPr>
        <w:spacing w:after="0"/>
        <w:ind w:left="0"/>
        <w:jc w:val="both"/>
      </w:pPr>
      <w:r>
        <w:rPr>
          <w:rFonts w:ascii="Times New Roman"/>
          <w:b w:val="false"/>
          <w:i w:val="false"/>
          <w:color w:val="000000"/>
          <w:sz w:val="28"/>
        </w:rPr>
        <w:t>
</w:t>
      </w:r>
      <w:r>
        <w:rPr>
          <w:rFonts w:ascii="Times New Roman"/>
          <w:b w:val="false"/>
          <w:i w:val="false"/>
          <w:color w:val="000000"/>
          <w:sz w:val="28"/>
        </w:rPr>
        <w:t>
      Рассмотрев представленную акиматом города Астаны Программу по обеспечению образцового общественного порядка и высокой правовой культуры в городе Астане - столице Республики Казахстан на 2005-2007 годы, руководствуясь 
</w:t>
      </w:r>
      <w:r>
        <w:rPr>
          <w:rFonts w:ascii="Times New Roman"/>
          <w:b w:val="false"/>
          <w:i w:val="false"/>
          <w:color w:val="000000"/>
          <w:sz w:val="28"/>
        </w:rPr>
        <w:t xml:space="preserve"> статьей 6 </w:t>
      </w:r>
      <w:r>
        <w:rPr>
          <w:rFonts w:ascii="Times New Roman"/>
          <w:b w:val="false"/>
          <w:i w:val="false"/>
          <w:color w:val="000000"/>
          <w:sz w:val="28"/>
        </w:rPr>
        <w:t>
 Закона Республики Казахстан от 23 января 2001 года "О местном государственном управлении в Республике Казахстан", маслихат города Астаны 
</w:t>
      </w:r>
      <w:r>
        <w:rPr>
          <w:rFonts w:ascii="Times New Roman"/>
          <w:b/>
          <w:i w:val="false"/>
          <w:color w:val="000000"/>
          <w:sz w:val="28"/>
        </w:rPr>
        <w:t>
РЕШИЛ:
</w:t>
      </w:r>
      <w:r>
        <w:rPr>
          <w:rFonts w:ascii="Times New Roman"/>
          <w:b w:val="false"/>
          <w:i w:val="false"/>
          <w:color w:val="000000"/>
          <w:sz w:val="28"/>
        </w:rPr>
        <w:t>
</w:t>
      </w:r>
      <w:r>
        <w:br/>
      </w:r>
      <w:r>
        <w:rPr>
          <w:rFonts w:ascii="Times New Roman"/>
          <w:b w:val="false"/>
          <w:i w:val="false"/>
          <w:color w:val="000000"/>
          <w:sz w:val="28"/>
        </w:rPr>
        <w:t>
      Утвердить прилагаемую Программу по обеспечению образцового общественного порядка и высокой правовой культуры в городе Астане - столице Республики Казахстан на 2005-2007 годы.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А. Ким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ЛИСТ СОГЛАСОВАНИЯ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Программе по обеспечению образцового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порядка и высокой правовой культуры в городе Астане - столице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на 2005-2007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ДВД города Астаны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МВД Республики Казахстан                             Досумов 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Центрального ДВД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 транспорте МВД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Туксаитов 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КНБ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городу Астане                                    Тайжанов Е.С.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по борьбе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 экономической и коррупционной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преступностью по городу Астане                      Абдиев О.С.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юстиции города Астаны                               Акжанов А.А.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КУИС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юстиции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городу Астане                                    Нуртазин М.К.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таможенного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контроля по городу Астане                           Киргизбаев 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Айсин Т.С.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Ассоциации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КСК города Астаны                                   Семикопенко Н.М.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решением маслихата    
</w:t>
      </w:r>
      <w:r>
        <w:br/>
      </w:r>
      <w:r>
        <w:rPr>
          <w:rFonts w:ascii="Times New Roman"/>
          <w:b w:val="false"/>
          <w:i w:val="false"/>
          <w:color w:val="000000"/>
          <w:sz w:val="28"/>
        </w:rPr>
        <w:t>
города Астаны       
</w:t>
      </w:r>
      <w:r>
        <w:br/>
      </w:r>
      <w:r>
        <w:rPr>
          <w:rFonts w:ascii="Times New Roman"/>
          <w:b w:val="false"/>
          <w:i w:val="false"/>
          <w:color w:val="000000"/>
          <w:sz w:val="28"/>
        </w:rPr>
        <w:t>
от 30 сентября 2005 года 
</w:t>
      </w:r>
      <w:r>
        <w:br/>
      </w:r>
      <w:r>
        <w:rPr>
          <w:rFonts w:ascii="Times New Roman"/>
          <w:b w:val="false"/>
          <w:i w:val="false"/>
          <w:color w:val="000000"/>
          <w:sz w:val="28"/>
        </w:rPr>
        <w:t>
N 184/22-III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обеспечению образцового общественного порядка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высокой правовой культуры в городе Астане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столице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2005-2007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2005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СОДЕРЖАНИЕ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Программа по обеспечению образцового
</w:t>
      </w:r>
      <w:r>
        <w:br/>
      </w:r>
      <w:r>
        <w:rPr>
          <w:rFonts w:ascii="Times New Roman"/>
          <w:b w:val="false"/>
          <w:i w:val="false"/>
          <w:color w:val="000000"/>
          <w:sz w:val="28"/>
        </w:rPr>
        <w:t>
Программы               общественного порядка и высокой правовой
</w:t>
      </w:r>
      <w:r>
        <w:br/>
      </w:r>
      <w:r>
        <w:rPr>
          <w:rFonts w:ascii="Times New Roman"/>
          <w:b w:val="false"/>
          <w:i w:val="false"/>
          <w:color w:val="000000"/>
          <w:sz w:val="28"/>
        </w:rPr>
        <w:t>
                        культуры в городе Астане - столице
</w:t>
      </w:r>
      <w:r>
        <w:br/>
      </w:r>
      <w:r>
        <w:rPr>
          <w:rFonts w:ascii="Times New Roman"/>
          <w:b w:val="false"/>
          <w:i w:val="false"/>
          <w:color w:val="000000"/>
          <w:sz w:val="28"/>
        </w:rPr>
        <w:t>
                        Республики Казахстан на 2005-2007 годы.
</w:t>
      </w:r>
    </w:p>
    <w:p>
      <w:pPr>
        <w:spacing w:after="0"/>
        <w:ind w:left="0"/>
        <w:jc w:val="both"/>
      </w:pPr>
      <w:r>
        <w:rPr>
          <w:rFonts w:ascii="Times New Roman"/>
          <w:b w:val="false"/>
          <w:i w:val="false"/>
          <w:color w:val="000000"/>
          <w:sz w:val="28"/>
        </w:rPr>
        <w:t>
Основания для           Данная Программа разработана в рамках
</w:t>
      </w:r>
      <w:r>
        <w:br/>
      </w:r>
      <w:r>
        <w:rPr>
          <w:rFonts w:ascii="Times New Roman"/>
          <w:b w:val="false"/>
          <w:i w:val="false"/>
          <w:color w:val="000000"/>
          <w:sz w:val="28"/>
        </w:rPr>
        <w:t>
разработки              реализации Стратегического 
</w:t>
      </w:r>
      <w:r>
        <w:rPr>
          <w:rFonts w:ascii="Times New Roman"/>
          <w:b w:val="false"/>
          <w:i w:val="false"/>
          <w:color w:val="000000"/>
          <w:sz w:val="28"/>
        </w:rPr>
        <w:t xml:space="preserve"> плана </w:t>
      </w:r>
      <w:r>
        <w:rPr>
          <w:rFonts w:ascii="Times New Roman"/>
          <w:b w:val="false"/>
          <w:i w:val="false"/>
          <w:color w:val="000000"/>
          <w:sz w:val="28"/>
        </w:rPr>
        <w:t>
 развития
</w:t>
      </w:r>
      <w:r>
        <w:br/>
      </w:r>
      <w:r>
        <w:rPr>
          <w:rFonts w:ascii="Times New Roman"/>
          <w:b w:val="false"/>
          <w:i w:val="false"/>
          <w:color w:val="000000"/>
          <w:sz w:val="28"/>
        </w:rPr>
        <w:t>
                        Республики Казахстан до 2010 года,
</w:t>
      </w:r>
      <w:r>
        <w:br/>
      </w:r>
      <w:r>
        <w:rPr>
          <w:rFonts w:ascii="Times New Roman"/>
          <w:b w:val="false"/>
          <w:i w:val="false"/>
          <w:color w:val="000000"/>
          <w:sz w:val="28"/>
        </w:rPr>
        <w:t>
                        Стратегии национальной безопасности
</w:t>
      </w:r>
      <w:r>
        <w:br/>
      </w:r>
      <w:r>
        <w:rPr>
          <w:rFonts w:ascii="Times New Roman"/>
          <w:b w:val="false"/>
          <w:i w:val="false"/>
          <w:color w:val="000000"/>
          <w:sz w:val="28"/>
        </w:rPr>
        <w:t>
                        Республики Казахстан на 1999-2005 годы,
</w:t>
      </w:r>
      <w:r>
        <w:br/>
      </w:r>
      <w:r>
        <w:rPr>
          <w:rFonts w:ascii="Times New Roman"/>
          <w:b w:val="false"/>
          <w:i w:val="false"/>
          <w:color w:val="000000"/>
          <w:sz w:val="28"/>
        </w:rPr>
        <w:t>
</w:t>
      </w:r>
      <w:r>
        <w:rPr>
          <w:rFonts w:ascii="Times New Roman"/>
          <w:b w:val="false"/>
          <w:i w:val="false"/>
          <w:color w:val="000000"/>
          <w:sz w:val="28"/>
        </w:rPr>
        <w:t xml:space="preserve"> Стратегии </w:t>
      </w:r>
      <w:r>
        <w:rPr>
          <w:rFonts w:ascii="Times New Roman"/>
          <w:b w:val="false"/>
          <w:i w:val="false"/>
          <w:color w:val="000000"/>
          <w:sz w:val="28"/>
        </w:rPr>
        <w:t>
 борьбы с наркоманией и
</w:t>
      </w:r>
      <w:r>
        <w:br/>
      </w:r>
      <w:r>
        <w:rPr>
          <w:rFonts w:ascii="Times New Roman"/>
          <w:b w:val="false"/>
          <w:i w:val="false"/>
          <w:color w:val="000000"/>
          <w:sz w:val="28"/>
        </w:rPr>
        <w:t>
                        наркобизнесом в Республике Казахстан на
</w:t>
      </w:r>
      <w:r>
        <w:br/>
      </w:r>
      <w:r>
        <w:rPr>
          <w:rFonts w:ascii="Times New Roman"/>
          <w:b w:val="false"/>
          <w:i w:val="false"/>
          <w:color w:val="000000"/>
          <w:sz w:val="28"/>
        </w:rPr>
        <w:t>
                        2001-2005 годы, 
</w:t>
      </w:r>
      <w:r>
        <w:rPr>
          <w:rFonts w:ascii="Times New Roman"/>
          <w:b w:val="false"/>
          <w:i w:val="false"/>
          <w:color w:val="000000"/>
          <w:sz w:val="28"/>
        </w:rPr>
        <w:t xml:space="preserve"> Плана </w:t>
      </w:r>
      <w:r>
        <w:rPr>
          <w:rFonts w:ascii="Times New Roman"/>
          <w:b w:val="false"/>
          <w:i w:val="false"/>
          <w:color w:val="000000"/>
          <w:sz w:val="28"/>
        </w:rPr>
        <w:t>
 приоритетных
</w:t>
      </w:r>
      <w:r>
        <w:br/>
      </w:r>
      <w:r>
        <w:rPr>
          <w:rFonts w:ascii="Times New Roman"/>
          <w:b w:val="false"/>
          <w:i w:val="false"/>
          <w:color w:val="000000"/>
          <w:sz w:val="28"/>
        </w:rPr>
        <w:t>
                        мероприятий борьбы с наркоманией в
</w:t>
      </w:r>
      <w:r>
        <w:br/>
      </w:r>
      <w:r>
        <w:rPr>
          <w:rFonts w:ascii="Times New Roman"/>
          <w:b w:val="false"/>
          <w:i w:val="false"/>
          <w:color w:val="000000"/>
          <w:sz w:val="28"/>
        </w:rPr>
        <w:t>
                        Республике Казахстан на 2001-2005 годы,
</w:t>
      </w:r>
      <w:r>
        <w:br/>
      </w:r>
      <w:r>
        <w:rPr>
          <w:rFonts w:ascii="Times New Roman"/>
          <w:b w:val="false"/>
          <w:i w:val="false"/>
          <w:color w:val="000000"/>
          <w:sz w:val="28"/>
        </w:rPr>
        <w:t>
                        утвержденного постановлением
</w:t>
      </w:r>
      <w:r>
        <w:br/>
      </w:r>
      <w:r>
        <w:rPr>
          <w:rFonts w:ascii="Times New Roman"/>
          <w:b w:val="false"/>
          <w:i w:val="false"/>
          <w:color w:val="000000"/>
          <w:sz w:val="28"/>
        </w:rPr>
        <w:t>
                        Правительства Республики Казахстан
</w:t>
      </w:r>
      <w:r>
        <w:br/>
      </w:r>
      <w:r>
        <w:rPr>
          <w:rFonts w:ascii="Times New Roman"/>
          <w:b w:val="false"/>
          <w:i w:val="false"/>
          <w:color w:val="000000"/>
          <w:sz w:val="28"/>
        </w:rPr>
        <w:t>
                        от 2 февраля 2001 года N 176, 
</w:t>
      </w:r>
      <w:r>
        <w:rPr>
          <w:rFonts w:ascii="Times New Roman"/>
          <w:b w:val="false"/>
          <w:i w:val="false"/>
          <w:color w:val="000000"/>
          <w:sz w:val="28"/>
        </w:rPr>
        <w:t xml:space="preserve"> Плана </w:t>
      </w:r>
      <w:r>
        <w:rPr>
          <w:rFonts w:ascii="Times New Roman"/>
          <w:b w:val="false"/>
          <w:i w:val="false"/>
          <w:color w:val="000000"/>
          <w:sz w:val="28"/>
        </w:rPr>
        <w:t>
</w:t>
      </w:r>
      <w:r>
        <w:br/>
      </w:r>
      <w:r>
        <w:rPr>
          <w:rFonts w:ascii="Times New Roman"/>
          <w:b w:val="false"/>
          <w:i w:val="false"/>
          <w:color w:val="000000"/>
          <w:sz w:val="28"/>
        </w:rPr>
        <w:t>
                        мероприятий по реализации Программы
</w:t>
      </w:r>
      <w:r>
        <w:br/>
      </w:r>
      <w:r>
        <w:rPr>
          <w:rFonts w:ascii="Times New Roman"/>
          <w:b w:val="false"/>
          <w:i w:val="false"/>
          <w:color w:val="000000"/>
          <w:sz w:val="28"/>
        </w:rPr>
        <w:t>
                        профилактики правонарушений и борьбы с
</w:t>
      </w:r>
      <w:r>
        <w:br/>
      </w:r>
      <w:r>
        <w:rPr>
          <w:rFonts w:ascii="Times New Roman"/>
          <w:b w:val="false"/>
          <w:i w:val="false"/>
          <w:color w:val="000000"/>
          <w:sz w:val="28"/>
        </w:rPr>
        <w:t>
                        преступностью в Республике Казахстан на
</w:t>
      </w:r>
      <w:r>
        <w:br/>
      </w:r>
      <w:r>
        <w:rPr>
          <w:rFonts w:ascii="Times New Roman"/>
          <w:b w:val="false"/>
          <w:i w:val="false"/>
          <w:color w:val="000000"/>
          <w:sz w:val="28"/>
        </w:rPr>
        <w:t>
                        2005-2007 годы, утвержденной
</w:t>
      </w:r>
      <w:r>
        <w:br/>
      </w:r>
      <w:r>
        <w:rPr>
          <w:rFonts w:ascii="Times New Roman"/>
          <w:b w:val="false"/>
          <w:i w:val="false"/>
          <w:color w:val="000000"/>
          <w:sz w:val="28"/>
        </w:rPr>
        <w:t>
                        постановлением Правительства Республики
</w:t>
      </w:r>
      <w:r>
        <w:br/>
      </w:r>
      <w:r>
        <w:rPr>
          <w:rFonts w:ascii="Times New Roman"/>
          <w:b w:val="false"/>
          <w:i w:val="false"/>
          <w:color w:val="000000"/>
          <w:sz w:val="28"/>
        </w:rPr>
        <w:t>
                        Казахстан от 24 декабря 2004 года N 1355,
</w:t>
      </w:r>
      <w:r>
        <w:br/>
      </w:r>
      <w:r>
        <w:rPr>
          <w:rFonts w:ascii="Times New Roman"/>
          <w:b w:val="false"/>
          <w:i w:val="false"/>
          <w:color w:val="000000"/>
          <w:sz w:val="28"/>
        </w:rPr>
        <w:t>
                        и 
</w:t>
      </w:r>
      <w:r>
        <w:rPr>
          <w:rFonts w:ascii="Times New Roman"/>
          <w:b w:val="false"/>
          <w:i w:val="false"/>
          <w:color w:val="000000"/>
          <w:sz w:val="28"/>
        </w:rPr>
        <w:t xml:space="preserve"> Плана </w:t>
      </w:r>
      <w:r>
        <w:rPr>
          <w:rFonts w:ascii="Times New Roman"/>
          <w:b w:val="false"/>
          <w:i w:val="false"/>
          <w:color w:val="000000"/>
          <w:sz w:val="28"/>
        </w:rPr>
        <w:t>
 мероприятий города Астаны по
</w:t>
      </w:r>
      <w:r>
        <w:br/>
      </w:r>
      <w:r>
        <w:rPr>
          <w:rFonts w:ascii="Times New Roman"/>
          <w:b w:val="false"/>
          <w:i w:val="false"/>
          <w:color w:val="000000"/>
          <w:sz w:val="28"/>
        </w:rPr>
        <w:t>
                        реализации Программы Правительства
</w:t>
      </w:r>
      <w:r>
        <w:br/>
      </w:r>
      <w:r>
        <w:rPr>
          <w:rFonts w:ascii="Times New Roman"/>
          <w:b w:val="false"/>
          <w:i w:val="false"/>
          <w:color w:val="000000"/>
          <w:sz w:val="28"/>
        </w:rPr>
        <w:t>
                        Республики Казахстан на 2003-2006 годы,
</w:t>
      </w:r>
      <w:r>
        <w:br/>
      </w:r>
      <w:r>
        <w:rPr>
          <w:rFonts w:ascii="Times New Roman"/>
          <w:b w:val="false"/>
          <w:i w:val="false"/>
          <w:color w:val="000000"/>
          <w:sz w:val="28"/>
        </w:rPr>
        <w:t>
                        утвержденного постановлением акимата
</w:t>
      </w:r>
      <w:r>
        <w:br/>
      </w:r>
      <w:r>
        <w:rPr>
          <w:rFonts w:ascii="Times New Roman"/>
          <w:b w:val="false"/>
          <w:i w:val="false"/>
          <w:color w:val="000000"/>
          <w:sz w:val="28"/>
        </w:rPr>
        <w:t>
                        города Астаны от 22 сентября 2003 года
</w:t>
      </w:r>
      <w:r>
        <w:br/>
      </w:r>
      <w:r>
        <w:rPr>
          <w:rFonts w:ascii="Times New Roman"/>
          <w:b w:val="false"/>
          <w:i w:val="false"/>
          <w:color w:val="000000"/>
          <w:sz w:val="28"/>
        </w:rPr>
        <w:t>
                        N 3-1-1744.
</w:t>
      </w:r>
    </w:p>
    <w:p>
      <w:pPr>
        <w:spacing w:after="0"/>
        <w:ind w:left="0"/>
        <w:jc w:val="both"/>
      </w:pPr>
      <w:r>
        <w:rPr>
          <w:rFonts w:ascii="Times New Roman"/>
          <w:b w:val="false"/>
          <w:i w:val="false"/>
          <w:color w:val="000000"/>
          <w:sz w:val="28"/>
        </w:rPr>
        <w:t>
Разработчик             Департамент внутренних дел города Астаны
</w:t>
      </w:r>
      <w:r>
        <w:br/>
      </w:r>
      <w:r>
        <w:rPr>
          <w:rFonts w:ascii="Times New Roman"/>
          <w:b w:val="false"/>
          <w:i w:val="false"/>
          <w:color w:val="000000"/>
          <w:sz w:val="28"/>
        </w:rPr>
        <w:t>
                        совместно с заинтересованными
</w:t>
      </w:r>
      <w:r>
        <w:br/>
      </w:r>
      <w:r>
        <w:rPr>
          <w:rFonts w:ascii="Times New Roman"/>
          <w:b w:val="false"/>
          <w:i w:val="false"/>
          <w:color w:val="000000"/>
          <w:sz w:val="28"/>
        </w:rPr>
        <w:t>
                        департаментами Министерства внутренних
</w:t>
      </w:r>
      <w:r>
        <w:br/>
      </w:r>
      <w:r>
        <w:rPr>
          <w:rFonts w:ascii="Times New Roman"/>
          <w:b w:val="false"/>
          <w:i w:val="false"/>
          <w:color w:val="000000"/>
          <w:sz w:val="28"/>
        </w:rPr>
        <w:t>
                        дел Республики Казахстан.
</w:t>
      </w:r>
    </w:p>
    <w:p>
      <w:pPr>
        <w:spacing w:after="0"/>
        <w:ind w:left="0"/>
        <w:jc w:val="both"/>
      </w:pPr>
      <w:r>
        <w:rPr>
          <w:rFonts w:ascii="Times New Roman"/>
          <w:b w:val="false"/>
          <w:i w:val="false"/>
          <w:color w:val="000000"/>
          <w:sz w:val="28"/>
        </w:rPr>
        <w:t>
Исполнители             Аппарат акима города Астаны; аппараты
</w:t>
      </w:r>
      <w:r>
        <w:br/>
      </w:r>
      <w:r>
        <w:rPr>
          <w:rFonts w:ascii="Times New Roman"/>
          <w:b w:val="false"/>
          <w:i w:val="false"/>
          <w:color w:val="000000"/>
          <w:sz w:val="28"/>
        </w:rPr>
        <w:t>
                        акимов районов "Алматы" и "Сарыарка";
</w:t>
      </w:r>
      <w:r>
        <w:br/>
      </w:r>
      <w:r>
        <w:rPr>
          <w:rFonts w:ascii="Times New Roman"/>
          <w:b w:val="false"/>
          <w:i w:val="false"/>
          <w:color w:val="000000"/>
          <w:sz w:val="28"/>
        </w:rPr>
        <w:t>
                        Департамент внутренних дел города Астаны;
</w:t>
      </w:r>
      <w:r>
        <w:br/>
      </w:r>
      <w:r>
        <w:rPr>
          <w:rFonts w:ascii="Times New Roman"/>
          <w:b w:val="false"/>
          <w:i w:val="false"/>
          <w:color w:val="000000"/>
          <w:sz w:val="28"/>
        </w:rPr>
        <w:t>
                        Управления внутренних дел районов "Алматы"
</w:t>
      </w:r>
      <w:r>
        <w:br/>
      </w:r>
      <w:r>
        <w:rPr>
          <w:rFonts w:ascii="Times New Roman"/>
          <w:b w:val="false"/>
          <w:i w:val="false"/>
          <w:color w:val="000000"/>
          <w:sz w:val="28"/>
        </w:rPr>
        <w:t>
                        и "Сарыарка" города Астаны; Департамент
</w:t>
      </w:r>
      <w:r>
        <w:br/>
      </w:r>
      <w:r>
        <w:rPr>
          <w:rFonts w:ascii="Times New Roman"/>
          <w:b w:val="false"/>
          <w:i w:val="false"/>
          <w:color w:val="000000"/>
          <w:sz w:val="28"/>
        </w:rPr>
        <w:t>
                        занятости и социальных программ;
</w:t>
      </w:r>
      <w:r>
        <w:br/>
      </w:r>
      <w:r>
        <w:rPr>
          <w:rFonts w:ascii="Times New Roman"/>
          <w:b w:val="false"/>
          <w:i w:val="false"/>
          <w:color w:val="000000"/>
          <w:sz w:val="28"/>
        </w:rPr>
        <w:t>
                        Департамент здравоохранения; Департамент
</w:t>
      </w:r>
      <w:r>
        <w:br/>
      </w:r>
      <w:r>
        <w:rPr>
          <w:rFonts w:ascii="Times New Roman"/>
          <w:b w:val="false"/>
          <w:i w:val="false"/>
          <w:color w:val="000000"/>
          <w:sz w:val="28"/>
        </w:rPr>
        <w:t>
                        образования; Департамент внутренней
</w:t>
      </w:r>
      <w:r>
        <w:br/>
      </w:r>
      <w:r>
        <w:rPr>
          <w:rFonts w:ascii="Times New Roman"/>
          <w:b w:val="false"/>
          <w:i w:val="false"/>
          <w:color w:val="000000"/>
          <w:sz w:val="28"/>
        </w:rPr>
        <w:t>
                        политики; Департамент архитектуры и
</w:t>
      </w:r>
      <w:r>
        <w:br/>
      </w:r>
      <w:r>
        <w:rPr>
          <w:rFonts w:ascii="Times New Roman"/>
          <w:b w:val="false"/>
          <w:i w:val="false"/>
          <w:color w:val="000000"/>
          <w:sz w:val="28"/>
        </w:rPr>
        <w:t>
                        градостроительства; Департамент юстиции;
</w:t>
      </w:r>
      <w:r>
        <w:br/>
      </w:r>
      <w:r>
        <w:rPr>
          <w:rFonts w:ascii="Times New Roman"/>
          <w:b w:val="false"/>
          <w:i w:val="false"/>
          <w:color w:val="000000"/>
          <w:sz w:val="28"/>
        </w:rPr>
        <w:t>
                        Департамент культуры; Департамент
</w:t>
      </w:r>
      <w:r>
        <w:br/>
      </w:r>
      <w:r>
        <w:rPr>
          <w:rFonts w:ascii="Times New Roman"/>
          <w:b w:val="false"/>
          <w:i w:val="false"/>
          <w:color w:val="000000"/>
          <w:sz w:val="28"/>
        </w:rPr>
        <w:t>
                        пассажирского транспорта и автомобильных
</w:t>
      </w:r>
      <w:r>
        <w:br/>
      </w:r>
      <w:r>
        <w:rPr>
          <w:rFonts w:ascii="Times New Roman"/>
          <w:b w:val="false"/>
          <w:i w:val="false"/>
          <w:color w:val="000000"/>
          <w:sz w:val="28"/>
        </w:rPr>
        <w:t>
                        дорог; Управление физической культуры и
</w:t>
      </w:r>
      <w:r>
        <w:br/>
      </w:r>
      <w:r>
        <w:rPr>
          <w:rFonts w:ascii="Times New Roman"/>
          <w:b w:val="false"/>
          <w:i w:val="false"/>
          <w:color w:val="000000"/>
          <w:sz w:val="28"/>
        </w:rPr>
        <w:t>
                        спорта; Ассоциация кооперативов
</w:t>
      </w:r>
      <w:r>
        <w:br/>
      </w:r>
      <w:r>
        <w:rPr>
          <w:rFonts w:ascii="Times New Roman"/>
          <w:b w:val="false"/>
          <w:i w:val="false"/>
          <w:color w:val="000000"/>
          <w:sz w:val="28"/>
        </w:rPr>
        <w:t>
                        собственников квартир города Астаны;
</w:t>
      </w:r>
      <w:r>
        <w:br/>
      </w:r>
      <w:r>
        <w:rPr>
          <w:rFonts w:ascii="Times New Roman"/>
          <w:b w:val="false"/>
          <w:i w:val="false"/>
          <w:color w:val="000000"/>
          <w:sz w:val="28"/>
        </w:rPr>
        <w:t>
                        Управление Комитета уголовно-
</w:t>
      </w:r>
      <w:r>
        <w:br/>
      </w:r>
      <w:r>
        <w:rPr>
          <w:rFonts w:ascii="Times New Roman"/>
          <w:b w:val="false"/>
          <w:i w:val="false"/>
          <w:color w:val="000000"/>
          <w:sz w:val="28"/>
        </w:rPr>
        <w:t>
                        исполнительной системы по городу Астане;
</w:t>
      </w:r>
      <w:r>
        <w:br/>
      </w:r>
      <w:r>
        <w:rPr>
          <w:rFonts w:ascii="Times New Roman"/>
          <w:b w:val="false"/>
          <w:i w:val="false"/>
          <w:color w:val="000000"/>
          <w:sz w:val="28"/>
        </w:rPr>
        <w:t>
                        Департамент по борьбе с экономической и
</w:t>
      </w:r>
      <w:r>
        <w:br/>
      </w:r>
      <w:r>
        <w:rPr>
          <w:rFonts w:ascii="Times New Roman"/>
          <w:b w:val="false"/>
          <w:i w:val="false"/>
          <w:color w:val="000000"/>
          <w:sz w:val="28"/>
        </w:rPr>
        <w:t>
                        коррупционной преступностью по городу
</w:t>
      </w:r>
      <w:r>
        <w:br/>
      </w:r>
      <w:r>
        <w:rPr>
          <w:rFonts w:ascii="Times New Roman"/>
          <w:b w:val="false"/>
          <w:i w:val="false"/>
          <w:color w:val="000000"/>
          <w:sz w:val="28"/>
        </w:rPr>
        <w:t>
                        Астане (финансовая полиция); Департамент
</w:t>
      </w:r>
      <w:r>
        <w:br/>
      </w:r>
      <w:r>
        <w:rPr>
          <w:rFonts w:ascii="Times New Roman"/>
          <w:b w:val="false"/>
          <w:i w:val="false"/>
          <w:color w:val="000000"/>
          <w:sz w:val="28"/>
        </w:rPr>
        <w:t>
                        Комитета национальной безопасности
</w:t>
      </w:r>
      <w:r>
        <w:br/>
      </w:r>
      <w:r>
        <w:rPr>
          <w:rFonts w:ascii="Times New Roman"/>
          <w:b w:val="false"/>
          <w:i w:val="false"/>
          <w:color w:val="000000"/>
          <w:sz w:val="28"/>
        </w:rPr>
        <w:t>
                        Республики Казахстан по городу Астане (по
</w:t>
      </w:r>
      <w:r>
        <w:br/>
      </w:r>
      <w:r>
        <w:rPr>
          <w:rFonts w:ascii="Times New Roman"/>
          <w:b w:val="false"/>
          <w:i w:val="false"/>
          <w:color w:val="000000"/>
          <w:sz w:val="28"/>
        </w:rPr>
        <w:t>
                        согласованию); Городской суд (по
</w:t>
      </w:r>
      <w:r>
        <w:br/>
      </w:r>
      <w:r>
        <w:rPr>
          <w:rFonts w:ascii="Times New Roman"/>
          <w:b w:val="false"/>
          <w:i w:val="false"/>
          <w:color w:val="000000"/>
          <w:sz w:val="28"/>
        </w:rPr>
        <w:t>
                        согласованию); Департамент таможенного
</w:t>
      </w:r>
      <w:r>
        <w:br/>
      </w:r>
      <w:r>
        <w:rPr>
          <w:rFonts w:ascii="Times New Roman"/>
          <w:b w:val="false"/>
          <w:i w:val="false"/>
          <w:color w:val="000000"/>
          <w:sz w:val="28"/>
        </w:rPr>
        <w:t>
                        контроля по городу Астане (по
</w:t>
      </w:r>
      <w:r>
        <w:br/>
      </w:r>
      <w:r>
        <w:rPr>
          <w:rFonts w:ascii="Times New Roman"/>
          <w:b w:val="false"/>
          <w:i w:val="false"/>
          <w:color w:val="000000"/>
          <w:sz w:val="28"/>
        </w:rPr>
        <w:t>
                        согласованию); Центральное управление
</w:t>
      </w:r>
      <w:r>
        <w:br/>
      </w:r>
      <w:r>
        <w:rPr>
          <w:rFonts w:ascii="Times New Roman"/>
          <w:b w:val="false"/>
          <w:i w:val="false"/>
          <w:color w:val="000000"/>
          <w:sz w:val="28"/>
        </w:rPr>
        <w:t>
                        внутренних дел на транспорте (по
</w:t>
      </w:r>
      <w:r>
        <w:br/>
      </w:r>
      <w:r>
        <w:rPr>
          <w:rFonts w:ascii="Times New Roman"/>
          <w:b w:val="false"/>
          <w:i w:val="false"/>
          <w:color w:val="000000"/>
          <w:sz w:val="28"/>
        </w:rPr>
        <w:t>
                        согласованию).
</w:t>
      </w:r>
    </w:p>
    <w:p>
      <w:pPr>
        <w:spacing w:after="0"/>
        <w:ind w:left="0"/>
        <w:jc w:val="both"/>
      </w:pPr>
      <w:r>
        <w:rPr>
          <w:rFonts w:ascii="Times New Roman"/>
          <w:b w:val="false"/>
          <w:i w:val="false"/>
          <w:color w:val="000000"/>
          <w:sz w:val="28"/>
        </w:rPr>
        <w:t>
Основные цели           Обеспечение образцового общественного
</w:t>
      </w:r>
      <w:r>
        <w:br/>
      </w:r>
      <w:r>
        <w:rPr>
          <w:rFonts w:ascii="Times New Roman"/>
          <w:b w:val="false"/>
          <w:i w:val="false"/>
          <w:color w:val="000000"/>
          <w:sz w:val="28"/>
        </w:rPr>
        <w:t>
                        порядка и высокой правовой культуры в
</w:t>
      </w:r>
      <w:r>
        <w:br/>
      </w:r>
      <w:r>
        <w:rPr>
          <w:rFonts w:ascii="Times New Roman"/>
          <w:b w:val="false"/>
          <w:i w:val="false"/>
          <w:color w:val="000000"/>
          <w:sz w:val="28"/>
        </w:rPr>
        <w:t>
                        городе Астане. Формирование системы
</w:t>
      </w:r>
      <w:r>
        <w:br/>
      </w:r>
      <w:r>
        <w:rPr>
          <w:rFonts w:ascii="Times New Roman"/>
          <w:b w:val="false"/>
          <w:i w:val="false"/>
          <w:color w:val="000000"/>
          <w:sz w:val="28"/>
        </w:rPr>
        <w:t>
                        профилактики правонарушений, вовлечение в
</w:t>
      </w:r>
      <w:r>
        <w:br/>
      </w:r>
      <w:r>
        <w:rPr>
          <w:rFonts w:ascii="Times New Roman"/>
          <w:b w:val="false"/>
          <w:i w:val="false"/>
          <w:color w:val="000000"/>
          <w:sz w:val="28"/>
        </w:rPr>
        <w:t>
                        эту деятельность всех государственных
</w:t>
      </w:r>
      <w:r>
        <w:br/>
      </w:r>
      <w:r>
        <w:rPr>
          <w:rFonts w:ascii="Times New Roman"/>
          <w:b w:val="false"/>
          <w:i w:val="false"/>
          <w:color w:val="000000"/>
          <w:sz w:val="28"/>
        </w:rPr>
        <w:t>
                        органов, общественных формирований и
</w:t>
      </w:r>
      <w:r>
        <w:br/>
      </w:r>
      <w:r>
        <w:rPr>
          <w:rFonts w:ascii="Times New Roman"/>
          <w:b w:val="false"/>
          <w:i w:val="false"/>
          <w:color w:val="000000"/>
          <w:sz w:val="28"/>
        </w:rPr>
        <w:t>
                        населения, повышение роли и
</w:t>
      </w:r>
      <w:r>
        <w:br/>
      </w:r>
      <w:r>
        <w:rPr>
          <w:rFonts w:ascii="Times New Roman"/>
          <w:b w:val="false"/>
          <w:i w:val="false"/>
          <w:color w:val="000000"/>
          <w:sz w:val="28"/>
        </w:rPr>
        <w:t>
                        ответственности местных исполнительных
</w:t>
      </w:r>
      <w:r>
        <w:br/>
      </w:r>
      <w:r>
        <w:rPr>
          <w:rFonts w:ascii="Times New Roman"/>
          <w:b w:val="false"/>
          <w:i w:val="false"/>
          <w:color w:val="000000"/>
          <w:sz w:val="28"/>
        </w:rPr>
        <w:t>
                        органов в обеспечении профилактики
</w:t>
      </w:r>
      <w:r>
        <w:br/>
      </w:r>
      <w:r>
        <w:rPr>
          <w:rFonts w:ascii="Times New Roman"/>
          <w:b w:val="false"/>
          <w:i w:val="false"/>
          <w:color w:val="000000"/>
          <w:sz w:val="28"/>
        </w:rPr>
        <w:t>
                        правонарушений и борьбы с преступностью.
</w:t>
      </w:r>
    </w:p>
    <w:p>
      <w:pPr>
        <w:spacing w:after="0"/>
        <w:ind w:left="0"/>
        <w:jc w:val="both"/>
      </w:pPr>
      <w:r>
        <w:rPr>
          <w:rFonts w:ascii="Times New Roman"/>
          <w:b w:val="false"/>
          <w:i w:val="false"/>
          <w:color w:val="000000"/>
          <w:sz w:val="28"/>
        </w:rPr>
        <w:t>
Основные задачи         Профилактика правонарушений, обеспечение
</w:t>
      </w:r>
      <w:r>
        <w:br/>
      </w:r>
      <w:r>
        <w:rPr>
          <w:rFonts w:ascii="Times New Roman"/>
          <w:b w:val="false"/>
          <w:i w:val="false"/>
          <w:color w:val="000000"/>
          <w:sz w:val="28"/>
        </w:rPr>
        <w:t>
                        общественного порядка и борьба с
</w:t>
      </w:r>
      <w:r>
        <w:br/>
      </w:r>
      <w:r>
        <w:rPr>
          <w:rFonts w:ascii="Times New Roman"/>
          <w:b w:val="false"/>
          <w:i w:val="false"/>
          <w:color w:val="000000"/>
          <w:sz w:val="28"/>
        </w:rPr>
        <w:t>
                        преступностью;
</w:t>
      </w:r>
      <w:r>
        <w:br/>
      </w:r>
      <w:r>
        <w:rPr>
          <w:rFonts w:ascii="Times New Roman"/>
          <w:b w:val="false"/>
          <w:i w:val="false"/>
          <w:color w:val="000000"/>
          <w:sz w:val="28"/>
        </w:rPr>
        <w:t>
                        обеспечение дорожной безопасности,
</w:t>
      </w:r>
      <w:r>
        <w:br/>
      </w:r>
      <w:r>
        <w:rPr>
          <w:rFonts w:ascii="Times New Roman"/>
          <w:b w:val="false"/>
          <w:i w:val="false"/>
          <w:color w:val="000000"/>
          <w:sz w:val="28"/>
        </w:rPr>
        <w:t>
                        профилактика нарушений Правил дорожного
</w:t>
      </w:r>
      <w:r>
        <w:br/>
      </w:r>
      <w:r>
        <w:rPr>
          <w:rFonts w:ascii="Times New Roman"/>
          <w:b w:val="false"/>
          <w:i w:val="false"/>
          <w:color w:val="000000"/>
          <w:sz w:val="28"/>
        </w:rPr>
        <w:t>
                        движения;
</w:t>
      </w:r>
      <w:r>
        <w:br/>
      </w:r>
      <w:r>
        <w:rPr>
          <w:rFonts w:ascii="Times New Roman"/>
          <w:b w:val="false"/>
          <w:i w:val="false"/>
          <w:color w:val="000000"/>
          <w:sz w:val="28"/>
        </w:rPr>
        <w:t>
                        профилактика пьянства, алкоголизма и
</w:t>
      </w:r>
      <w:r>
        <w:br/>
      </w:r>
      <w:r>
        <w:rPr>
          <w:rFonts w:ascii="Times New Roman"/>
          <w:b w:val="false"/>
          <w:i w:val="false"/>
          <w:color w:val="000000"/>
          <w:sz w:val="28"/>
        </w:rPr>
        <w:t>
                        наркомании;
</w:t>
      </w:r>
      <w:r>
        <w:br/>
      </w:r>
      <w:r>
        <w:rPr>
          <w:rFonts w:ascii="Times New Roman"/>
          <w:b w:val="false"/>
          <w:i w:val="false"/>
          <w:color w:val="000000"/>
          <w:sz w:val="28"/>
        </w:rPr>
        <w:t>
                        борьба с незаконным оборотом наркотиков;
</w:t>
      </w:r>
      <w:r>
        <w:br/>
      </w:r>
      <w:r>
        <w:rPr>
          <w:rFonts w:ascii="Times New Roman"/>
          <w:b w:val="false"/>
          <w:i w:val="false"/>
          <w:color w:val="000000"/>
          <w:sz w:val="28"/>
        </w:rPr>
        <w:t>
                        профилактика правонарушений среди
</w:t>
      </w:r>
      <w:r>
        <w:br/>
      </w:r>
      <w:r>
        <w:rPr>
          <w:rFonts w:ascii="Times New Roman"/>
          <w:b w:val="false"/>
          <w:i w:val="false"/>
          <w:color w:val="000000"/>
          <w:sz w:val="28"/>
        </w:rPr>
        <w:t>
                        несовершеннолетних и молодежи;
</w:t>
      </w:r>
      <w:r>
        <w:br/>
      </w:r>
      <w:r>
        <w:rPr>
          <w:rFonts w:ascii="Times New Roman"/>
          <w:b w:val="false"/>
          <w:i w:val="false"/>
          <w:color w:val="000000"/>
          <w:sz w:val="28"/>
        </w:rPr>
        <w:t>
                        борьба с незаконной миграцией и
</w:t>
      </w:r>
      <w:r>
        <w:br/>
      </w:r>
      <w:r>
        <w:rPr>
          <w:rFonts w:ascii="Times New Roman"/>
          <w:b w:val="false"/>
          <w:i w:val="false"/>
          <w:color w:val="000000"/>
          <w:sz w:val="28"/>
        </w:rPr>
        <w:t>
                        упорядочение пребывания иногородних
</w:t>
      </w:r>
      <w:r>
        <w:br/>
      </w:r>
      <w:r>
        <w:rPr>
          <w:rFonts w:ascii="Times New Roman"/>
          <w:b w:val="false"/>
          <w:i w:val="false"/>
          <w:color w:val="000000"/>
          <w:sz w:val="28"/>
        </w:rPr>
        <w:t>
                        граждан в городе Астане;
</w:t>
      </w:r>
      <w:r>
        <w:br/>
      </w:r>
      <w:r>
        <w:rPr>
          <w:rFonts w:ascii="Times New Roman"/>
          <w:b w:val="false"/>
          <w:i w:val="false"/>
          <w:color w:val="000000"/>
          <w:sz w:val="28"/>
        </w:rPr>
        <w:t>
                        борьба с организованной преступностью,
</w:t>
      </w:r>
      <w:r>
        <w:br/>
      </w:r>
      <w:r>
        <w:rPr>
          <w:rFonts w:ascii="Times New Roman"/>
          <w:b w:val="false"/>
          <w:i w:val="false"/>
          <w:color w:val="000000"/>
          <w:sz w:val="28"/>
        </w:rPr>
        <w:t>
                        предупреждение фактов религиозного
</w:t>
      </w:r>
      <w:r>
        <w:br/>
      </w:r>
      <w:r>
        <w:rPr>
          <w:rFonts w:ascii="Times New Roman"/>
          <w:b w:val="false"/>
          <w:i w:val="false"/>
          <w:color w:val="000000"/>
          <w:sz w:val="28"/>
        </w:rPr>
        <w:t>
                        экстремизма и угроз террористической
</w:t>
      </w:r>
      <w:r>
        <w:br/>
      </w:r>
      <w:r>
        <w:rPr>
          <w:rFonts w:ascii="Times New Roman"/>
          <w:b w:val="false"/>
          <w:i w:val="false"/>
          <w:color w:val="000000"/>
          <w:sz w:val="28"/>
        </w:rPr>
        <w:t>
                        направленности;
</w:t>
      </w:r>
      <w:r>
        <w:br/>
      </w:r>
      <w:r>
        <w:rPr>
          <w:rFonts w:ascii="Times New Roman"/>
          <w:b w:val="false"/>
          <w:i w:val="false"/>
          <w:color w:val="000000"/>
          <w:sz w:val="28"/>
        </w:rPr>
        <w:t>
                        укрепление служебно-воинской дисциплины и
</w:t>
      </w:r>
      <w:r>
        <w:br/>
      </w:r>
      <w:r>
        <w:rPr>
          <w:rFonts w:ascii="Times New Roman"/>
          <w:b w:val="false"/>
          <w:i w:val="false"/>
          <w:color w:val="000000"/>
          <w:sz w:val="28"/>
        </w:rPr>
        <w:t>
                        законности среди личного состава органов
</w:t>
      </w:r>
      <w:r>
        <w:br/>
      </w:r>
      <w:r>
        <w:rPr>
          <w:rFonts w:ascii="Times New Roman"/>
          <w:b w:val="false"/>
          <w:i w:val="false"/>
          <w:color w:val="000000"/>
          <w:sz w:val="28"/>
        </w:rPr>
        <w:t>
                        внутренних дел;
</w:t>
      </w:r>
      <w:r>
        <w:br/>
      </w:r>
      <w:r>
        <w:rPr>
          <w:rFonts w:ascii="Times New Roman"/>
          <w:b w:val="false"/>
          <w:i w:val="false"/>
          <w:color w:val="000000"/>
          <w:sz w:val="28"/>
        </w:rPr>
        <w:t>
                        повышение правовой культуры общества и
</w:t>
      </w:r>
      <w:r>
        <w:br/>
      </w:r>
      <w:r>
        <w:rPr>
          <w:rFonts w:ascii="Times New Roman"/>
          <w:b w:val="false"/>
          <w:i w:val="false"/>
          <w:color w:val="000000"/>
          <w:sz w:val="28"/>
        </w:rPr>
        <w:t>
                        авторитета полиции среди населения;
</w:t>
      </w:r>
      <w:r>
        <w:br/>
      </w:r>
      <w:r>
        <w:rPr>
          <w:rFonts w:ascii="Times New Roman"/>
          <w:b w:val="false"/>
          <w:i w:val="false"/>
          <w:color w:val="000000"/>
          <w:sz w:val="28"/>
        </w:rPr>
        <w:t>
                        совершенствование кадровой политики
</w:t>
      </w:r>
      <w:r>
        <w:br/>
      </w:r>
      <w:r>
        <w:rPr>
          <w:rFonts w:ascii="Times New Roman"/>
          <w:b w:val="false"/>
          <w:i w:val="false"/>
          <w:color w:val="000000"/>
          <w:sz w:val="28"/>
        </w:rPr>
        <w:t>
                        органов внутренних дел, повышение
</w:t>
      </w:r>
      <w:r>
        <w:br/>
      </w:r>
      <w:r>
        <w:rPr>
          <w:rFonts w:ascii="Times New Roman"/>
          <w:b w:val="false"/>
          <w:i w:val="false"/>
          <w:color w:val="000000"/>
          <w:sz w:val="28"/>
        </w:rPr>
        <w:t>
                        профессионального мастерства и
</w:t>
      </w:r>
      <w:r>
        <w:br/>
      </w:r>
      <w:r>
        <w:rPr>
          <w:rFonts w:ascii="Times New Roman"/>
          <w:b w:val="false"/>
          <w:i w:val="false"/>
          <w:color w:val="000000"/>
          <w:sz w:val="28"/>
        </w:rPr>
        <w:t>
                        квалификации сотрудников Департамента
</w:t>
      </w:r>
      <w:r>
        <w:br/>
      </w:r>
      <w:r>
        <w:rPr>
          <w:rFonts w:ascii="Times New Roman"/>
          <w:b w:val="false"/>
          <w:i w:val="false"/>
          <w:color w:val="000000"/>
          <w:sz w:val="28"/>
        </w:rPr>
        <w:t>
                        внутренних дел;
</w:t>
      </w:r>
      <w:r>
        <w:br/>
      </w:r>
      <w:r>
        <w:rPr>
          <w:rFonts w:ascii="Times New Roman"/>
          <w:b w:val="false"/>
          <w:i w:val="false"/>
          <w:color w:val="000000"/>
          <w:sz w:val="28"/>
        </w:rPr>
        <w:t>
                        укрепление финансового, материально-
</w:t>
      </w:r>
      <w:r>
        <w:br/>
      </w:r>
      <w:r>
        <w:rPr>
          <w:rFonts w:ascii="Times New Roman"/>
          <w:b w:val="false"/>
          <w:i w:val="false"/>
          <w:color w:val="000000"/>
          <w:sz w:val="28"/>
        </w:rPr>
        <w:t>
                        технического и социально-бытового
</w:t>
      </w:r>
      <w:r>
        <w:br/>
      </w:r>
      <w:r>
        <w:rPr>
          <w:rFonts w:ascii="Times New Roman"/>
          <w:b w:val="false"/>
          <w:i w:val="false"/>
          <w:color w:val="000000"/>
          <w:sz w:val="28"/>
        </w:rPr>
        <w:t>
                        обеспечения органов внутренних дел.
</w:t>
      </w:r>
    </w:p>
    <w:p>
      <w:pPr>
        <w:spacing w:after="0"/>
        <w:ind w:left="0"/>
        <w:jc w:val="both"/>
      </w:pPr>
      <w:r>
        <w:rPr>
          <w:rFonts w:ascii="Times New Roman"/>
          <w:b w:val="false"/>
          <w:i w:val="false"/>
          <w:color w:val="000000"/>
          <w:sz w:val="28"/>
        </w:rPr>
        <w:t>
Сроки реализации        2005-2007 годы
</w:t>
      </w:r>
    </w:p>
    <w:p>
      <w:pPr>
        <w:spacing w:after="0"/>
        <w:ind w:left="0"/>
        <w:jc w:val="both"/>
      </w:pPr>
      <w:r>
        <w:rPr>
          <w:rFonts w:ascii="Times New Roman"/>
          <w:b w:val="false"/>
          <w:i w:val="false"/>
          <w:color w:val="000000"/>
          <w:sz w:val="28"/>
        </w:rPr>
        <w:t>
Объемы финансирования   Предполагаемые объемы финансирования:
</w:t>
      </w:r>
      <w:r>
        <w:br/>
      </w:r>
      <w:r>
        <w:rPr>
          <w:rFonts w:ascii="Times New Roman"/>
          <w:b w:val="false"/>
          <w:i w:val="false"/>
          <w:color w:val="000000"/>
          <w:sz w:val="28"/>
        </w:rPr>
        <w:t>
                        всего - 405 млн. 107 тыс. тенге, в том
</w:t>
      </w:r>
      <w:r>
        <w:br/>
      </w:r>
      <w:r>
        <w:rPr>
          <w:rFonts w:ascii="Times New Roman"/>
          <w:b w:val="false"/>
          <w:i w:val="false"/>
          <w:color w:val="000000"/>
          <w:sz w:val="28"/>
        </w:rPr>
        <w:t>
                        числе:
</w:t>
      </w:r>
      <w:r>
        <w:br/>
      </w:r>
      <w:r>
        <w:rPr>
          <w:rFonts w:ascii="Times New Roman"/>
          <w:b w:val="false"/>
          <w:i w:val="false"/>
          <w:color w:val="000000"/>
          <w:sz w:val="28"/>
        </w:rPr>
        <w:t>
                        2005 год - 21 млн. 385 тыс. тенге;
</w:t>
      </w:r>
      <w:r>
        <w:br/>
      </w:r>
      <w:r>
        <w:rPr>
          <w:rFonts w:ascii="Times New Roman"/>
          <w:b w:val="false"/>
          <w:i w:val="false"/>
          <w:color w:val="000000"/>
          <w:sz w:val="28"/>
        </w:rPr>
        <w:t>
                        2006 год - 189 млн. 381 тыс. тенге;
</w:t>
      </w:r>
      <w:r>
        <w:br/>
      </w:r>
      <w:r>
        <w:rPr>
          <w:rFonts w:ascii="Times New Roman"/>
          <w:b w:val="false"/>
          <w:i w:val="false"/>
          <w:color w:val="000000"/>
          <w:sz w:val="28"/>
        </w:rPr>
        <w:t>
                        2007 год - 194 млн. 341 тыс. тенге.
</w:t>
      </w:r>
    </w:p>
    <w:p>
      <w:pPr>
        <w:spacing w:after="0"/>
        <w:ind w:left="0"/>
        <w:jc w:val="both"/>
      </w:pPr>
      <w:r>
        <w:rPr>
          <w:rFonts w:ascii="Times New Roman"/>
          <w:b w:val="false"/>
          <w:i w:val="false"/>
          <w:color w:val="000000"/>
          <w:sz w:val="28"/>
        </w:rPr>
        <w:t>
Источники               Средства местного бюджета
</w:t>
      </w:r>
      <w:r>
        <w:br/>
      </w:r>
      <w:r>
        <w:rPr>
          <w:rFonts w:ascii="Times New Roman"/>
          <w:b w:val="false"/>
          <w:i w:val="false"/>
          <w:color w:val="000000"/>
          <w:sz w:val="28"/>
        </w:rPr>
        <w:t>
финансирования
</w:t>
      </w:r>
    </w:p>
    <w:p>
      <w:pPr>
        <w:spacing w:after="0"/>
        <w:ind w:left="0"/>
        <w:jc w:val="both"/>
      </w:pPr>
      <w:r>
        <w:rPr>
          <w:rFonts w:ascii="Times New Roman"/>
          <w:b w:val="false"/>
          <w:i w:val="false"/>
          <w:color w:val="000000"/>
          <w:sz w:val="28"/>
        </w:rPr>
        <w:t>
Основные                К концу 2007 года:
</w:t>
      </w:r>
      <w:r>
        <w:br/>
      </w:r>
      <w:r>
        <w:rPr>
          <w:rFonts w:ascii="Times New Roman"/>
          <w:b w:val="false"/>
          <w:i w:val="false"/>
          <w:color w:val="000000"/>
          <w:sz w:val="28"/>
        </w:rPr>
        <w:t>
ожидаемые результаты    в городе Астане - столице Республики
</w:t>
      </w:r>
      <w:r>
        <w:br/>
      </w:r>
      <w:r>
        <w:rPr>
          <w:rFonts w:ascii="Times New Roman"/>
          <w:b w:val="false"/>
          <w:i w:val="false"/>
          <w:color w:val="000000"/>
          <w:sz w:val="28"/>
        </w:rPr>
        <w:t>
                        Казахстан будет создана целостная система
</w:t>
      </w:r>
      <w:r>
        <w:br/>
      </w:r>
      <w:r>
        <w:rPr>
          <w:rFonts w:ascii="Times New Roman"/>
          <w:b w:val="false"/>
          <w:i w:val="false"/>
          <w:color w:val="000000"/>
          <w:sz w:val="28"/>
        </w:rPr>
        <w:t>
                        социальной профилактики правонарушений;
</w:t>
      </w:r>
      <w:r>
        <w:br/>
      </w:r>
      <w:r>
        <w:rPr>
          <w:rFonts w:ascii="Times New Roman"/>
          <w:b w:val="false"/>
          <w:i w:val="false"/>
          <w:color w:val="000000"/>
          <w:sz w:val="28"/>
        </w:rPr>
        <w:t>
                        усилится борьба с преступностью,
</w:t>
      </w:r>
      <w:r>
        <w:br/>
      </w:r>
      <w:r>
        <w:rPr>
          <w:rFonts w:ascii="Times New Roman"/>
          <w:b w:val="false"/>
          <w:i w:val="false"/>
          <w:color w:val="000000"/>
          <w:sz w:val="28"/>
        </w:rPr>
        <w:t>
                        наметится снижение числа тяжких и особо
</w:t>
      </w:r>
      <w:r>
        <w:br/>
      </w:r>
      <w:r>
        <w:rPr>
          <w:rFonts w:ascii="Times New Roman"/>
          <w:b w:val="false"/>
          <w:i w:val="false"/>
          <w:color w:val="000000"/>
          <w:sz w:val="28"/>
        </w:rPr>
        <w:t>
                        тяжких преступлений (зарегистрированное
</w:t>
      </w:r>
      <w:r>
        <w:br/>
      </w:r>
      <w:r>
        <w:rPr>
          <w:rFonts w:ascii="Times New Roman"/>
          <w:b w:val="false"/>
          <w:i w:val="false"/>
          <w:color w:val="000000"/>
          <w:sz w:val="28"/>
        </w:rPr>
        <w:t>
                        количество которых не превысит ежегодного
</w:t>
      </w:r>
      <w:r>
        <w:br/>
      </w:r>
      <w:r>
        <w:rPr>
          <w:rFonts w:ascii="Times New Roman"/>
          <w:b w:val="false"/>
          <w:i w:val="false"/>
          <w:color w:val="000000"/>
          <w:sz w:val="28"/>
        </w:rPr>
        <w:t>
                        порогового уровня по городу Астане - 58
</w:t>
      </w:r>
      <w:r>
        <w:br/>
      </w:r>
      <w:r>
        <w:rPr>
          <w:rFonts w:ascii="Times New Roman"/>
          <w:b w:val="false"/>
          <w:i w:val="false"/>
          <w:color w:val="000000"/>
          <w:sz w:val="28"/>
        </w:rPr>
        <w:t>
                        преступлений на 10 тысяч населения), а
</w:t>
      </w:r>
      <w:r>
        <w:br/>
      </w:r>
      <w:r>
        <w:rPr>
          <w:rFonts w:ascii="Times New Roman"/>
          <w:b w:val="false"/>
          <w:i w:val="false"/>
          <w:color w:val="000000"/>
          <w:sz w:val="28"/>
        </w:rPr>
        <w:t>
                        также преступлений, совершенных на улицах
</w:t>
      </w:r>
      <w:r>
        <w:br/>
      </w:r>
      <w:r>
        <w:rPr>
          <w:rFonts w:ascii="Times New Roman"/>
          <w:b w:val="false"/>
          <w:i w:val="false"/>
          <w:color w:val="000000"/>
          <w:sz w:val="28"/>
        </w:rPr>
        <w:t>
                        и несовершеннолетними; повысится уровень
</w:t>
      </w:r>
      <w:r>
        <w:br/>
      </w:r>
      <w:r>
        <w:rPr>
          <w:rFonts w:ascii="Times New Roman"/>
          <w:b w:val="false"/>
          <w:i w:val="false"/>
          <w:color w:val="000000"/>
          <w:sz w:val="28"/>
        </w:rPr>
        <w:t>
                        правосознания населения и его доверия к
</w:t>
      </w:r>
      <w:r>
        <w:br/>
      </w:r>
      <w:r>
        <w:rPr>
          <w:rFonts w:ascii="Times New Roman"/>
          <w:b w:val="false"/>
          <w:i w:val="false"/>
          <w:color w:val="000000"/>
          <w:sz w:val="28"/>
        </w:rPr>
        <w:t>
                        правоохранительным органам столицы и
</w:t>
      </w:r>
      <w:r>
        <w:br/>
      </w:r>
      <w:r>
        <w:rPr>
          <w:rFonts w:ascii="Times New Roman"/>
          <w:b w:val="false"/>
          <w:i w:val="false"/>
          <w:color w:val="000000"/>
          <w:sz w:val="28"/>
        </w:rPr>
        <w:t>
                        государству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Предупреждение правонарушений, борьба с преступностью и обеспечение общественной безопасности являются конституционными условиями стабильного существования и поступательного развития общества, создания достойных условий для дальнейшего развития государства и повышения уровня жизни казахстанских граждан.
</w:t>
      </w:r>
      <w:r>
        <w:br/>
      </w:r>
      <w:r>
        <w:rPr>
          <w:rFonts w:ascii="Times New Roman"/>
          <w:b w:val="false"/>
          <w:i w:val="false"/>
          <w:color w:val="000000"/>
          <w:sz w:val="28"/>
        </w:rPr>
        <w:t>
      Решение этого комплекса задач невозможно без постоянной поддержки местных исполнительных органов, объединения и координации усилий других государственных и правоохранительных структур города Астаны, активного привлечения негосударственных организаций, общественных формирований правоохранительной направленности и населения.
</w:t>
      </w:r>
      <w:r>
        <w:br/>
      </w:r>
      <w:r>
        <w:rPr>
          <w:rFonts w:ascii="Times New Roman"/>
          <w:b w:val="false"/>
          <w:i w:val="false"/>
          <w:color w:val="000000"/>
          <w:sz w:val="28"/>
        </w:rPr>
        <w:t>
      Этими причинами и обуславливается необходимость разработки Программы по обеспечению образцового общественного порядка и высокой правовой культуры в городе Астане - столице Республики Казахстан.
</w:t>
      </w:r>
      <w:r>
        <w:br/>
      </w:r>
      <w:r>
        <w:rPr>
          <w:rFonts w:ascii="Times New Roman"/>
          <w:b w:val="false"/>
          <w:i w:val="false"/>
          <w:color w:val="000000"/>
          <w:sz w:val="28"/>
        </w:rPr>
        <w:t>
      Данная Программа разработана в рамках реализации Стратегического 
</w:t>
      </w:r>
      <w:r>
        <w:rPr>
          <w:rFonts w:ascii="Times New Roman"/>
          <w:b w:val="false"/>
          <w:i w:val="false"/>
          <w:color w:val="000000"/>
          <w:sz w:val="28"/>
        </w:rPr>
        <w:t xml:space="preserve"> плана </w:t>
      </w:r>
      <w:r>
        <w:rPr>
          <w:rFonts w:ascii="Times New Roman"/>
          <w:b w:val="false"/>
          <w:i w:val="false"/>
          <w:color w:val="000000"/>
          <w:sz w:val="28"/>
        </w:rPr>
        <w:t>
 развития Республики Казахстан до 2010 года, Стратегии национальной безопасности Республики Казахстан на 1999-2005 годы, 
</w:t>
      </w:r>
      <w:r>
        <w:rPr>
          <w:rFonts w:ascii="Times New Roman"/>
          <w:b w:val="false"/>
          <w:i w:val="false"/>
          <w:color w:val="000000"/>
          <w:sz w:val="28"/>
        </w:rPr>
        <w:t xml:space="preserve"> Стратегии </w:t>
      </w:r>
      <w:r>
        <w:rPr>
          <w:rFonts w:ascii="Times New Roman"/>
          <w:b w:val="false"/>
          <w:i w:val="false"/>
          <w:color w:val="000000"/>
          <w:sz w:val="28"/>
        </w:rPr>
        <w:t>
 борьбы с наркоманией и наркобизнесом в Республике Казахстан на 2001-2005 годы, 
</w:t>
      </w:r>
      <w:r>
        <w:rPr>
          <w:rFonts w:ascii="Times New Roman"/>
          <w:b w:val="false"/>
          <w:i w:val="false"/>
          <w:color w:val="000000"/>
          <w:sz w:val="28"/>
        </w:rPr>
        <w:t xml:space="preserve"> Плана </w:t>
      </w:r>
      <w:r>
        <w:rPr>
          <w:rFonts w:ascii="Times New Roman"/>
          <w:b w:val="false"/>
          <w:i w:val="false"/>
          <w:color w:val="000000"/>
          <w:sz w:val="28"/>
        </w:rPr>
        <w:t>
 приоритетных мероприятий борьбы с наркоманией в Республике Казахстан на 2001-2005 годы, утвержденного постановлением Правительства Республики Казахстан от 2 февраля 2001 года N 176, 
</w:t>
      </w:r>
      <w:r>
        <w:rPr>
          <w:rFonts w:ascii="Times New Roman"/>
          <w:b w:val="false"/>
          <w:i w:val="false"/>
          <w:color w:val="000000"/>
          <w:sz w:val="28"/>
        </w:rPr>
        <w:t xml:space="preserve"> Плана </w:t>
      </w:r>
      <w:r>
        <w:rPr>
          <w:rFonts w:ascii="Times New Roman"/>
          <w:b w:val="false"/>
          <w:i w:val="false"/>
          <w:color w:val="000000"/>
          <w:sz w:val="28"/>
        </w:rPr>
        <w:t>
 мероприятий города Астаны по реализации Программы Правительства Республики Казахстан на 2003-2006 годы, утвержденного постановлением акимата города Астаны от 22 сентября 2003 года N 3-1-1744, и других программных документов с соблюдением принципа преемственности по отношению к ранее действовавшим программам в сфере борьбы с преступностью.
</w:t>
      </w:r>
      <w:r>
        <w:br/>
      </w:r>
      <w:r>
        <w:rPr>
          <w:rFonts w:ascii="Times New Roman"/>
          <w:b w:val="false"/>
          <w:i w:val="false"/>
          <w:color w:val="000000"/>
          <w:sz w:val="28"/>
        </w:rPr>
        <w:t>
      Программа содержит основные положения, требующие решения как на межведомственном уровне, так и по линии органов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Анализ состояния оперативной обстановки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оперативной обстановки в городе Астане показывает, что реализация комплекса организационных и практических мер в 2004 году позволила в целом достичь определенной стабилизации криминогенной ситуации в столице Республики Казахстан.
</w:t>
      </w:r>
      <w:r>
        <w:br/>
      </w:r>
      <w:r>
        <w:rPr>
          <w:rFonts w:ascii="Times New Roman"/>
          <w:b w:val="false"/>
          <w:i w:val="false"/>
          <w:color w:val="000000"/>
          <w:sz w:val="28"/>
        </w:rPr>
        <w:t>
      На фоне роста общего количества зарегистрированных по всем линиям преступлений на 17,1 %, который обусловлен, главным образом, проведением Министерством внутренних дел совместно с органами прокуратуры принципиальной политики по обеспечению 100-процентной регистрации всех без исключения преступлений и искоренения практики их укрытия от учета, удалось добиться снижения отдельных видов противоправных деяний, таких, как причинение тяжкого вреда здоровью (-1,2 %), изнасилование (-45,1 %), кражи транспортных средств (-58,6 %), в том числе автомобилей (-40 %), дорожно-транспортные происшествия со смертельным исходом (-19 %).
</w:t>
      </w:r>
      <w:r>
        <w:br/>
      </w:r>
      <w:r>
        <w:rPr>
          <w:rFonts w:ascii="Times New Roman"/>
          <w:b w:val="false"/>
          <w:i w:val="false"/>
          <w:color w:val="000000"/>
          <w:sz w:val="28"/>
        </w:rPr>
        <w:t>
      Систематическое проведение столичной полицией оперативно-профилактических мероприятий "Правопорядок", "Надзор", "Быт", "Подросток", "Кольцо", "Мигрант", "Занятость", "Кару" и т.п., увеличение плотности нарядов наружной службы, установка в городе стационарных постов системы "Модуль" и ряда других эффективных профилактических и практических мер позволили значительно уменьшить количество хулиганств (-29,9 %), преступлений, совершенных в общественных местах (-5 %) и на улицах столицы (-13,5 %), в состоянии алкогольного опьянения (-14,6 %).
</w:t>
      </w:r>
      <w:r>
        <w:br/>
      </w:r>
      <w:r>
        <w:rPr>
          <w:rFonts w:ascii="Times New Roman"/>
          <w:b w:val="false"/>
          <w:i w:val="false"/>
          <w:color w:val="000000"/>
          <w:sz w:val="28"/>
        </w:rPr>
        <w:t>
      Особое внимание Департаментом внутренних дел города Астаны уделяется вовлечению общественности в правоохранительную деятельность, что в значительной степени доказывает свою эффективность.
</w:t>
      </w:r>
      <w:r>
        <w:br/>
      </w:r>
      <w:r>
        <w:rPr>
          <w:rFonts w:ascii="Times New Roman"/>
          <w:b w:val="false"/>
          <w:i w:val="false"/>
          <w:color w:val="000000"/>
          <w:sz w:val="28"/>
        </w:rPr>
        <w:t>
      Так, привлечение граждан в качестве общественных охранников подъездов многоэтажных жилых домов (консьержи) в столице (258 человек) способствовало резкому снижению количества квартирных краж (-7 %) и угонов автомототранспорта (-6 %), которые в последние 3 года имели устойчивую тенденцию роста. Введение должностей "школьных" инспекторов по делам несовершеннолетних и формирование оперативно-молодежных отрядов в некоторых учебных заведениях города повлияли на уменьшение уровня подростковой преступности почти в 2 раза.
</w:t>
      </w:r>
      <w:r>
        <w:br/>
      </w:r>
      <w:r>
        <w:rPr>
          <w:rFonts w:ascii="Times New Roman"/>
          <w:b w:val="false"/>
          <w:i w:val="false"/>
          <w:color w:val="000000"/>
          <w:sz w:val="28"/>
        </w:rPr>
        <w:t>
      В сравнении с 2003 годом улучшилась раскрываемость тяжких (+5,9 %) и особо тяжких преступлений (+0,1 %), в том числе причинения тяжкого вреда здоровью (+6,1 %), в частности, со смертельным исходом (+5,2 %), изнасилований (+33,1 %). В результате принятых мер достигнут положительный баланс и в раскрываемости таких преступлений, как разбои, вымогательства и кражи из автотранспортных средств.
</w:t>
      </w:r>
      <w:r>
        <w:br/>
      </w:r>
      <w:r>
        <w:rPr>
          <w:rFonts w:ascii="Times New Roman"/>
          <w:b w:val="false"/>
          <w:i w:val="false"/>
          <w:color w:val="000000"/>
          <w:sz w:val="28"/>
        </w:rPr>
        <w:t>
      С учетом политики государства борьба с наркоманией и наркобизнесом стала одним из приоритетных направлений деятельности правоохранительных органов города Астаны.
</w:t>
      </w:r>
      <w:r>
        <w:br/>
      </w:r>
      <w:r>
        <w:rPr>
          <w:rFonts w:ascii="Times New Roman"/>
          <w:b w:val="false"/>
          <w:i w:val="false"/>
          <w:color w:val="000000"/>
          <w:sz w:val="28"/>
        </w:rPr>
        <w:t>
      В 2004 году Департаментом внутренних дел выявлено и пресечено 128 преступлений, связанных с наркотиками (в 2003 году соответственно - 123). К административной ответственности по статье 320 Кодекса Республики Казахстан об административных правонарушениях привлечено 59 человек, в том числе 6 несовершеннолетних лиц. Общая сумма наложенных штрафов составила более 176 тысяч тенге. В результате проведенных оперативно-розыскных мероприятий из незаконного оборота изъято более 160 кг наркотических средств, около 8 кг прекурсоров и более 300 таблеток психотропного вещества.
</w:t>
      </w:r>
      <w:r>
        <w:br/>
      </w:r>
      <w:r>
        <w:rPr>
          <w:rFonts w:ascii="Times New Roman"/>
          <w:b w:val="false"/>
          <w:i w:val="false"/>
          <w:color w:val="000000"/>
          <w:sz w:val="28"/>
        </w:rPr>
        <w:t>
      Имеются положительные моменты и в работе следственных аппаратов. В суд направлено 1627 уголовных дел, что на 177 дел, или на 12,2 % больше, чем в 2003 году. На 168 дел, или на 8,8 % уменьшилась их прекращаемость.
</w:t>
      </w:r>
      <w:r>
        <w:br/>
      </w:r>
      <w:r>
        <w:rPr>
          <w:rFonts w:ascii="Times New Roman"/>
          <w:b w:val="false"/>
          <w:i w:val="false"/>
          <w:color w:val="000000"/>
          <w:sz w:val="28"/>
        </w:rPr>
        <w:t>
      Сложность оперативной обстановки в городе определяется также насыщенностью общественно-политических, спортивных и культурно-зрелищных мероприятий, ростом миграционных процессов.
</w:t>
      </w:r>
      <w:r>
        <w:br/>
      </w:r>
      <w:r>
        <w:rPr>
          <w:rFonts w:ascii="Times New Roman"/>
          <w:b w:val="false"/>
          <w:i w:val="false"/>
          <w:color w:val="000000"/>
          <w:sz w:val="28"/>
        </w:rPr>
        <w:t>
      В 2004 году на территории города Астаны было проведено около 300 общественно-политических и более 370 спортивных и культурно-зрелищных мероприятий. С официальным визитом столицу Республики Казахстан посетили Главы 25 зарубежных государств и 42 правительственные делегации.
</w:t>
      </w:r>
      <w:r>
        <w:br/>
      </w:r>
      <w:r>
        <w:rPr>
          <w:rFonts w:ascii="Times New Roman"/>
          <w:b w:val="false"/>
          <w:i w:val="false"/>
          <w:color w:val="000000"/>
          <w:sz w:val="28"/>
        </w:rPr>
        <w:t>
      Численность населения в Астане за истекший год выросла с 510,5 тыс. человек до 526,3 тыс. человек, было зарегистрировано 2874 постоянно и 61620 временно проживающих иностранных граждан в столице, что на 31,54 % больше, чем в 2003 году. За различные нарушения Правил пребывания иностранных граждан в Республике Казахстан к административной ответственности привлечено 2207 человек, из которых 301 - выдворен из страны в судебном порядке.
</w:t>
      </w:r>
      <w:r>
        <w:br/>
      </w:r>
      <w:r>
        <w:rPr>
          <w:rFonts w:ascii="Times New Roman"/>
          <w:b w:val="false"/>
          <w:i w:val="false"/>
          <w:color w:val="000000"/>
          <w:sz w:val="28"/>
        </w:rPr>
        <w:t>
      При постоянном росте общего количества зарегистрированного в городе Астане автотранспорта (за последние 3 года с 41508 до 95198 единиц) в 2004 году удалось добиться снижения аварийности на дорогах столицы на 3,96 %. Сотрудниками Управления дорожной полиции Департамента внутренних дел города Астаны выявлено и пресечено более 125 тысяч нарушений Правил дорожного движения, в том числе за управление транспортными средствами в состоянии алкогольного опьянения задержано 3853 человека.
</w:t>
      </w:r>
      <w:r>
        <w:br/>
      </w:r>
      <w:r>
        <w:rPr>
          <w:rFonts w:ascii="Times New Roman"/>
          <w:b w:val="false"/>
          <w:i w:val="false"/>
          <w:color w:val="000000"/>
          <w:sz w:val="28"/>
        </w:rPr>
        <w:t>
      Установлены и функционируют в круглосуточном режиме 98 камер видеонаблюдения, позволяющих в целом контролировать дорожную и общественную безопасность на территории города. С помощью системы видеонаблюдения в 2004 году было выявлено и пресечено 11 фактов групповых драк, один факт телефонного хулиганства и 2 факта открытого хищения в автомашине маршрутного такси. Доставлено в отделения полиции более 400 человек, находившихся в общественных местах в состоянии алкогольного опьянения. Однако установка в отдаленных районах столицы системы видеонаблюдения влечет за собой немалые финансовые затраты на строительство и обслуживание дополнительных коммуникационных сетей, в связи с чем возникает необходимость в приобретении и установке радиомодемов для управления видеокамерами на удаленном расстоянии.
</w:t>
      </w:r>
      <w:r>
        <w:br/>
      </w:r>
      <w:r>
        <w:rPr>
          <w:rFonts w:ascii="Times New Roman"/>
          <w:b w:val="false"/>
          <w:i w:val="false"/>
          <w:color w:val="000000"/>
          <w:sz w:val="28"/>
        </w:rPr>
        <w:t>
      Гуманизация уголовно-исполнительной системы и меры по социальной адаптации, осуществляемые в последнее время в сочетании с ужесточением контроля и усилением ответственности при совершении повторных преступлений, привели к определенной стабилизации рецидивной преступности. В прошлом году зарегистрировано около 138 преступлений, совершенных ранее судимыми (в 2003 году - 132).
</w:t>
      </w:r>
      <w:r>
        <w:br/>
      </w:r>
      <w:r>
        <w:rPr>
          <w:rFonts w:ascii="Times New Roman"/>
          <w:b w:val="false"/>
          <w:i w:val="false"/>
          <w:color w:val="000000"/>
          <w:sz w:val="28"/>
        </w:rPr>
        <w:t>
      Вместе с тем преступность продолжает оказывать негативное влияние практически на все сферы жизнедеятельности столицы, и меры, принимаемые органами внутренних дел и другими заинтересованными государственными структурами по профилактике рецидивной преступности, недостаточны.
</w:t>
      </w:r>
      <w:r>
        <w:br/>
      </w:r>
      <w:r>
        <w:rPr>
          <w:rFonts w:ascii="Times New Roman"/>
          <w:b w:val="false"/>
          <w:i w:val="false"/>
          <w:color w:val="000000"/>
          <w:sz w:val="28"/>
        </w:rPr>
        <w:t>
      В этой связи работа по обеспечению принципа неотвратимости наказаний за совершенные преступления требует качественного улучшения. Увеличивается уровень рецидивной преступности. Работа по борьбе с организованной преступностью и бандитизмом зачастую носит разобщенный и бессистемный характер. Нет четкой координации в данном вопросе между правоохранительными и другими государственными органами.
</w:t>
      </w:r>
      <w:r>
        <w:br/>
      </w:r>
      <w:r>
        <w:rPr>
          <w:rFonts w:ascii="Times New Roman"/>
          <w:b w:val="false"/>
          <w:i w:val="false"/>
          <w:color w:val="000000"/>
          <w:sz w:val="28"/>
        </w:rPr>
        <w:t>
      Важное значение в вопросах обеспечения контроля за состоянием рецидивной преступности должно отводиться организации индивидуально-профилактической работы с ранее судимыми лицами, а также решению вопросов трудового и бытового устройства граждан этой категории.
</w:t>
      </w:r>
      <w:r>
        <w:br/>
      </w:r>
      <w:r>
        <w:rPr>
          <w:rFonts w:ascii="Times New Roman"/>
          <w:b w:val="false"/>
          <w:i w:val="false"/>
          <w:color w:val="000000"/>
          <w:sz w:val="28"/>
        </w:rPr>
        <w:t>
      Происходит дальнейшее обострение проблем, связанных с незаконным оборотом наркотиков и распространением наркомании в городе. Все больше в употребление наркотиков вовлекаются несовершеннолетние и молодежь. Низкой остается роль органов государственной власти, общественных организаций в обеспечении социальной профилактики правонарушений.
</w:t>
      </w:r>
      <w:r>
        <w:br/>
      </w:r>
      <w:r>
        <w:rPr>
          <w:rFonts w:ascii="Times New Roman"/>
          <w:b w:val="false"/>
          <w:i w:val="false"/>
          <w:color w:val="000000"/>
          <w:sz w:val="28"/>
        </w:rPr>
        <w:t>
      Не соответствуют предъявляемым требованиям вопросы обеспечения занятости столичной молодежи; не принимаются меры к подросткам, уклоняющимся от посещения учебных занятий; не проводится работа с "трудновоспитуемыми" несовершеннолетними лицами, состоящими на учете в органах внутренних дел; практически не оказывается содействие в трудовом и бытовом обустройстве несовершеннолетним, вернувшимся из воспитательно-трудовой колонии, а также подросткам, оставшимся без попечения родителей.
</w:t>
      </w:r>
      <w:r>
        <w:br/>
      </w:r>
      <w:r>
        <w:rPr>
          <w:rFonts w:ascii="Times New Roman"/>
          <w:b w:val="false"/>
          <w:i w:val="false"/>
          <w:color w:val="000000"/>
          <w:sz w:val="28"/>
        </w:rPr>
        <w:t>
      Требуются эффективные меры по укреплению столичной дорожной полиции и совершенствованию ее профилактической и практической деятельности.
</w:t>
      </w:r>
      <w:r>
        <w:br/>
      </w:r>
      <w:r>
        <w:rPr>
          <w:rFonts w:ascii="Times New Roman"/>
          <w:b w:val="false"/>
          <w:i w:val="false"/>
          <w:color w:val="000000"/>
          <w:sz w:val="28"/>
        </w:rPr>
        <w:t>
      Остаются недостаточными совместные усилия правоохранительных и государственных органов, направленные на борьбу с незаконной миграцией, которая способствует проникновению в столицу наркотиков, преступных элементов и экстремистов.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Цели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Программы:
</w:t>
      </w:r>
      <w:r>
        <w:br/>
      </w:r>
      <w:r>
        <w:rPr>
          <w:rFonts w:ascii="Times New Roman"/>
          <w:b w:val="false"/>
          <w:i w:val="false"/>
          <w:color w:val="000000"/>
          <w:sz w:val="28"/>
        </w:rPr>
        <w:t>
      обеспечение образцового общественного порядка и высокой правовой культуры в городе Астане;
</w:t>
      </w:r>
      <w:r>
        <w:br/>
      </w:r>
      <w:r>
        <w:rPr>
          <w:rFonts w:ascii="Times New Roman"/>
          <w:b w:val="false"/>
          <w:i w:val="false"/>
          <w:color w:val="000000"/>
          <w:sz w:val="28"/>
        </w:rPr>
        <w:t>
      формирование системы профилактики правонарушений;
</w:t>
      </w:r>
      <w:r>
        <w:br/>
      </w:r>
      <w:r>
        <w:rPr>
          <w:rFonts w:ascii="Times New Roman"/>
          <w:b w:val="false"/>
          <w:i w:val="false"/>
          <w:color w:val="000000"/>
          <w:sz w:val="28"/>
        </w:rPr>
        <w:t>
      вовлечение в эту деятельность всех государственных органов, общественных формирований и населения;
</w:t>
      </w:r>
      <w:r>
        <w:br/>
      </w:r>
      <w:r>
        <w:rPr>
          <w:rFonts w:ascii="Times New Roman"/>
          <w:b w:val="false"/>
          <w:i w:val="false"/>
          <w:color w:val="000000"/>
          <w:sz w:val="28"/>
        </w:rPr>
        <w:t>
      повышение роли и ответственности местных исполнительных органов в обеспечении профилактики правонарушений и борьбы с преступностью.
</w:t>
      </w:r>
      <w:r>
        <w:br/>
      </w:r>
      <w:r>
        <w:rPr>
          <w:rFonts w:ascii="Times New Roman"/>
          <w:b w:val="false"/>
          <w:i w:val="false"/>
          <w:color w:val="000000"/>
          <w:sz w:val="28"/>
        </w:rPr>
        <w:t>
      Задачи Программы:
</w:t>
      </w:r>
      <w:r>
        <w:br/>
      </w:r>
      <w:r>
        <w:rPr>
          <w:rFonts w:ascii="Times New Roman"/>
          <w:b w:val="false"/>
          <w:i w:val="false"/>
          <w:color w:val="000000"/>
          <w:sz w:val="28"/>
        </w:rPr>
        <w:t>
      профилактика правонарушений, обеспечение общественного порядка и борьба с преступностью;
</w:t>
      </w:r>
      <w:r>
        <w:br/>
      </w:r>
      <w:r>
        <w:rPr>
          <w:rFonts w:ascii="Times New Roman"/>
          <w:b w:val="false"/>
          <w:i w:val="false"/>
          <w:color w:val="000000"/>
          <w:sz w:val="28"/>
        </w:rPr>
        <w:t>
      обеспечение дорожной безопасности, профилактика нарушений Правил дорожного движения;
</w:t>
      </w:r>
      <w:r>
        <w:br/>
      </w:r>
      <w:r>
        <w:rPr>
          <w:rFonts w:ascii="Times New Roman"/>
          <w:b w:val="false"/>
          <w:i w:val="false"/>
          <w:color w:val="000000"/>
          <w:sz w:val="28"/>
        </w:rPr>
        <w:t>
      профилактика пьянства, алкоголизма и наркомании, борьба с незаконным оборотом наркотиков;
</w:t>
      </w:r>
      <w:r>
        <w:br/>
      </w:r>
      <w:r>
        <w:rPr>
          <w:rFonts w:ascii="Times New Roman"/>
          <w:b w:val="false"/>
          <w:i w:val="false"/>
          <w:color w:val="000000"/>
          <w:sz w:val="28"/>
        </w:rPr>
        <w:t>
      профилактика правонарушений среди несовершеннолетних и молодежи;
</w:t>
      </w:r>
      <w:r>
        <w:br/>
      </w:r>
      <w:r>
        <w:rPr>
          <w:rFonts w:ascii="Times New Roman"/>
          <w:b w:val="false"/>
          <w:i w:val="false"/>
          <w:color w:val="000000"/>
          <w:sz w:val="28"/>
        </w:rPr>
        <w:t>
      борьба с незаконной миграцией и упорядочение пребывания иногородних граждан в городе Астане;
</w:t>
      </w:r>
      <w:r>
        <w:br/>
      </w:r>
      <w:r>
        <w:rPr>
          <w:rFonts w:ascii="Times New Roman"/>
          <w:b w:val="false"/>
          <w:i w:val="false"/>
          <w:color w:val="000000"/>
          <w:sz w:val="28"/>
        </w:rPr>
        <w:t>
      борьба с организованной преступностью, предупреждение фактов религиозного экстремизма и угроз террористической направленности;
</w:t>
      </w:r>
      <w:r>
        <w:br/>
      </w:r>
      <w:r>
        <w:rPr>
          <w:rFonts w:ascii="Times New Roman"/>
          <w:b w:val="false"/>
          <w:i w:val="false"/>
          <w:color w:val="000000"/>
          <w:sz w:val="28"/>
        </w:rPr>
        <w:t>
      укрепление служебно-воинской дисциплины и законности среди личного состава органов внутренних дел;
</w:t>
      </w:r>
      <w:r>
        <w:br/>
      </w:r>
      <w:r>
        <w:rPr>
          <w:rFonts w:ascii="Times New Roman"/>
          <w:b w:val="false"/>
          <w:i w:val="false"/>
          <w:color w:val="000000"/>
          <w:sz w:val="28"/>
        </w:rPr>
        <w:t>
      повышение правовой культуры общества и авторитета полиции среди населения;
</w:t>
      </w:r>
      <w:r>
        <w:br/>
      </w:r>
      <w:r>
        <w:rPr>
          <w:rFonts w:ascii="Times New Roman"/>
          <w:b w:val="false"/>
          <w:i w:val="false"/>
          <w:color w:val="000000"/>
          <w:sz w:val="28"/>
        </w:rPr>
        <w:t>
      совершенствование кадровой политики органов внутренних дел, повышение профессионального мастерства и квалификации сотрудников Департамента внутренних дел;
</w:t>
      </w:r>
      <w:r>
        <w:br/>
      </w:r>
      <w:r>
        <w:rPr>
          <w:rFonts w:ascii="Times New Roman"/>
          <w:b w:val="false"/>
          <w:i w:val="false"/>
          <w:color w:val="000000"/>
          <w:sz w:val="28"/>
        </w:rPr>
        <w:t>
      укрепление финансового, материально-технического и социально-бытового обеспечения органов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Основные направления и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Профилактика правонарушений, обеспечение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общественного порядка и борьба с преступностью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современных условиях важнейшей составной частью организации борьбы с преступностью в городе должно стать предупреждение криминогенных проявлений. Сложившаяся за последнее десятилетие ориентация только на силовые меры борьбы с преступностью уже не дает желаемых результатов.
</w:t>
      </w:r>
      <w:r>
        <w:br/>
      </w:r>
      <w:r>
        <w:rPr>
          <w:rFonts w:ascii="Times New Roman"/>
          <w:b w:val="false"/>
          <w:i w:val="false"/>
          <w:color w:val="000000"/>
          <w:sz w:val="28"/>
        </w:rPr>
        <w:t>
      Стабилизация криминальной ситуации в городе невозможна без создания эффективной системы профилактики правонарушений, без активного развития связей правоохранительных и других заинтересованных государственных органов с населением. Предупредительная работа требует восстановления оправдавших себя традиционных форм и методов, а также поиска и внедрения в практику новых форм взаимодействия в соответствии со сложившимися в стране социально-экономическими условиями.
</w:t>
      </w:r>
      <w:r>
        <w:br/>
      </w:r>
      <w:r>
        <w:rPr>
          <w:rFonts w:ascii="Times New Roman"/>
          <w:b w:val="false"/>
          <w:i w:val="false"/>
          <w:color w:val="000000"/>
          <w:sz w:val="28"/>
        </w:rPr>
        <w:t>
      Для осуществления этой работы необходимо более активно вовлекать в правоохранительную деятельность общественность и при этом использовать возможности, предоставленные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участии граждан в обеспечении общественного порядка" и 
</w:t>
      </w:r>
      <w:r>
        <w:rPr>
          <w:rFonts w:ascii="Times New Roman"/>
          <w:b w:val="false"/>
          <w:i w:val="false"/>
          <w:color w:val="000000"/>
          <w:sz w:val="28"/>
        </w:rPr>
        <w:t xml:space="preserve"> Правил </w:t>
      </w:r>
      <w:r>
        <w:rPr>
          <w:rFonts w:ascii="Times New Roman"/>
          <w:b w:val="false"/>
          <w:i w:val="false"/>
          <w:color w:val="000000"/>
          <w:sz w:val="28"/>
        </w:rPr>
        <w:t>
 поощрения граждан, участвующих в охране общественного порядка, способствовавших предупреждению и пресечению преступлений, утвержденных постановлением Правительства Республики Казахстан от 12 августа 2000 года N 1243.
</w:t>
      </w:r>
      <w:r>
        <w:br/>
      </w:r>
      <w:r>
        <w:rPr>
          <w:rFonts w:ascii="Times New Roman"/>
          <w:b w:val="false"/>
          <w:i w:val="false"/>
          <w:color w:val="000000"/>
          <w:sz w:val="28"/>
        </w:rPr>
        <w:t>
      На эти цели из бюджета города Астаны ежегодно выделяются средства. В 2004 году сумма затрат составила 3700 тысяч тенге, в результате было поощрено 450 человек, постоянно оказывающих помощь полиции. На текущий год для поощрения граждан, участвующих в обеспечении охраны правопорядка в столице, из местного бюджета выделено 3885 тысяч тенге.
</w:t>
      </w:r>
      <w:r>
        <w:br/>
      </w:r>
      <w:r>
        <w:rPr>
          <w:rFonts w:ascii="Times New Roman"/>
          <w:b w:val="false"/>
          <w:i w:val="false"/>
          <w:color w:val="000000"/>
          <w:sz w:val="28"/>
        </w:rPr>
        <w:t>
      С целью внедрения новых форм участия общественности в поддержании правопорядка в августе 2004 года в Астане была активизирована работа по привлечению граждан к охране подъездов многоэтажных жилых домов. Эта работа за короткий срок (четвертый квартал 2004 года) показала свою высокую эффективность в профилактике и предупреждении имущественных видов преступлений, в частности, квартирных краж и угонов автомототранспорта.
</w:t>
      </w:r>
      <w:r>
        <w:br/>
      </w:r>
      <w:r>
        <w:rPr>
          <w:rFonts w:ascii="Times New Roman"/>
          <w:b w:val="false"/>
          <w:i w:val="false"/>
          <w:color w:val="000000"/>
          <w:sz w:val="28"/>
        </w:rPr>
        <w:t>
      Для дальнейшего повышения эффективности работы по профилактике преступлений указанной категории планируется увеличение численности общественных охранников подъездов многоэтажных жилых домов на предстоящие 3 года до 700 человек. При этом на каждого из них будет заведено личное дело и проведены необходимые проверочные мероприятия по имеющимся специальным учетам.
</w:t>
      </w:r>
      <w:r>
        <w:br/>
      </w:r>
      <w:r>
        <w:rPr>
          <w:rFonts w:ascii="Times New Roman"/>
          <w:b w:val="false"/>
          <w:i w:val="false"/>
          <w:color w:val="000000"/>
          <w:sz w:val="28"/>
        </w:rPr>
        <w:t>
      Для профилактики и предупреждения квартирных краж и других противоправных посягательств на объекты любых форм собственности Управлением специализированной службы охраны планируется продолжить работу по заключению договоров на их охрану.
</w:t>
      </w:r>
      <w:r>
        <w:br/>
      </w:r>
      <w:r>
        <w:rPr>
          <w:rFonts w:ascii="Times New Roman"/>
          <w:b w:val="false"/>
          <w:i w:val="false"/>
          <w:color w:val="000000"/>
          <w:sz w:val="28"/>
        </w:rPr>
        <w:t>
      В целях дальнейшего оздоровления криминогенной обстановки в наиболее неблагополучных в криминальном плане микрорайонах, улицах, скверах и т.д. необходимо устанавливать в указанных местах таксофонные аппараты с подсветкой и возможностью бесплатного вызова служб "01", "02" и "03"; использовать возможности диспетчерских дежурных служб "Такси", "Общественного транспорта", коммерческих радиоканалов, "Скорой помощи"; добиться бесперебойного освещения улиц столицы в вечернее и ночное время.
</w:t>
      </w:r>
      <w:r>
        <w:br/>
      </w:r>
      <w:r>
        <w:rPr>
          <w:rFonts w:ascii="Times New Roman"/>
          <w:b w:val="false"/>
          <w:i w:val="false"/>
          <w:color w:val="000000"/>
          <w:sz w:val="28"/>
        </w:rPr>
        <w:t>
      В связи с расширением границ города, увеличением объектов инфраструктуры и ростом населения города на левобережье реки Ишим созрела необходимость создания в этом районе шести дополнительных отделений полиции.
</w:t>
      </w:r>
      <w:r>
        <w:br/>
      </w:r>
      <w:r>
        <w:rPr>
          <w:rFonts w:ascii="Times New Roman"/>
          <w:b w:val="false"/>
          <w:i w:val="false"/>
          <w:color w:val="000000"/>
          <w:sz w:val="28"/>
        </w:rPr>
        <w:t>
      Задача сокращения уровня правонарушений на улицах и в общественных местах, в том числе нарушений Правил дорожного движения, предполагает совершенствование форм и методов несения службы, развитие систем технического наблюдения и связи, широкое использование при патрулировании транспортных средств повышенной маневренности и служебных животных, увеличение численности сотрудников, повседневно осуществляющих охрану общественного порядка в городе, в том числе за счет более активного привлечения общественных формирований правоохранительной направленности, разработки действенной системы моральных и материальных стимулов, обеспечения правовой и социальной защиты лиц, участвующих в поддержании правопорядка.
</w:t>
      </w:r>
      <w:r>
        <w:br/>
      </w:r>
      <w:r>
        <w:rPr>
          <w:rFonts w:ascii="Times New Roman"/>
          <w:b w:val="false"/>
          <w:i w:val="false"/>
          <w:color w:val="000000"/>
          <w:sz w:val="28"/>
        </w:rPr>
        <w:t>
      Так, в целях предупреждения и раскрытия имущественных видов преступлений на территориях удаленных районов города, в лесопарковых и дачных массивах необходимо планомерно увеличивать численность конной полиции. Для этого предлагается на базе кавалерийского взвода Полка патрульной полиции Департамента внутренних дел создать кавалерийскую роту путем введения дополнительной штатной численности в количестве 78 единиц.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Обеспечение дорожной безопасности, профилактика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нарушений Правил дорожного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снижении общего состояния аварийности на магистралях города (-3,96 %), продолжает иметь место тенденция роста пострадавших в дорожно-транспортных происшествиях (+2,82 %), в том числе погибших (+15,15 %). Основной причиной совершения дорожно-транспортных происшествий является низкая дисциплина водительского состава. Доля дорожно-транспортных происшествий по вине данной категории участников дорожного движения составила 86,2 %.
</w:t>
      </w:r>
      <w:r>
        <w:br/>
      </w:r>
      <w:r>
        <w:rPr>
          <w:rFonts w:ascii="Times New Roman"/>
          <w:b w:val="false"/>
          <w:i w:val="false"/>
          <w:color w:val="000000"/>
          <w:sz w:val="28"/>
        </w:rPr>
        <w:t>
      Основными причинами совершения дорожно-транспортных происшествий являются выезд на полосу встречного движения, нарушения правил проезда перекрестков и пешеходных переходов, несоблюдение дистанции. Недостаточно эффективно проводится профилактическая работа с пешеходами.
</w:t>
      </w:r>
      <w:r>
        <w:br/>
      </w:r>
      <w:r>
        <w:rPr>
          <w:rFonts w:ascii="Times New Roman"/>
          <w:b w:val="false"/>
          <w:i w:val="false"/>
          <w:color w:val="000000"/>
          <w:sz w:val="28"/>
        </w:rPr>
        <w:t>
      Серьезные проблемы в обеспечении безопасности дорожного движения возникают вследствие ряда недостатков в организации дорожного движения, отсутствия гибких режимов работы светофорных объектов в зависимости от времени суток и интенсивности движения транспортных потоков.
</w:t>
      </w:r>
      <w:r>
        <w:br/>
      </w:r>
      <w:r>
        <w:rPr>
          <w:rFonts w:ascii="Times New Roman"/>
          <w:b w:val="false"/>
          <w:i w:val="false"/>
          <w:color w:val="000000"/>
          <w:sz w:val="28"/>
        </w:rPr>
        <w:t>
      Низкая пропускная способность улиц, отсутствие комплексной транспортной схемы движения всех видов транспорта, предусматривающей комплексные подходы при разработке маршрутов общественного и грузового транспорта приводят к заторам на многих участках дорог. Недостаточно эффективно осуществляется работа по контролю за техническим состоянием транспортных средств.
</w:t>
      </w:r>
      <w:r>
        <w:br/>
      </w:r>
      <w:r>
        <w:rPr>
          <w:rFonts w:ascii="Times New Roman"/>
          <w:b w:val="false"/>
          <w:i w:val="false"/>
          <w:color w:val="000000"/>
          <w:sz w:val="28"/>
        </w:rPr>
        <w:t>
      В целях обеспечения образцовой дорожной безопасности в городе Астане необходимо осуществить комплекс специальных мероприятий. Требуют пересмотра штатная структура и организация работы Управления дорожной полиции, его строевых и районных подразделений.
</w:t>
      </w:r>
      <w:r>
        <w:br/>
      </w:r>
      <w:r>
        <w:rPr>
          <w:rFonts w:ascii="Times New Roman"/>
          <w:b w:val="false"/>
          <w:i w:val="false"/>
          <w:color w:val="000000"/>
          <w:sz w:val="28"/>
        </w:rPr>
        <w:t>
      Необходимы также создание соответствующих условий для обслуживания граждан в регистрационно-экзаменационных подразделениях, оснащение пунктов технического контроля современным оборудованием, сокращение времени прибытия на места дорожно-транспортных происшествий. Следует принять меры по совершенствованию существующей системы управления дорожным движением, позволяющей обеспечивать его гибкое регулирование и управление с использованием оперативно-технических возможностей Центра оперативного управления Департамента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Профилактика пьянства, алкоголизма и наркомании.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Борьба с незаконным оборотом наркотиков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уменьшается общественная опасность пьянства, алкоголизма и наркомании. Бытовое пьянство наносит непоправимый вред семье, здоровью населения и ущерб экономике государства. Пьянству, особенно в подростковом возрасте, зачастую предшествуют злоупотребление наркотическими средствами. Алкогольная деградация личности является одной из основных причин, приводящих к утрате социальных связей, имущества и жилья.
</w:t>
      </w:r>
      <w:r>
        <w:br/>
      </w:r>
      <w:r>
        <w:rPr>
          <w:rFonts w:ascii="Times New Roman"/>
          <w:b w:val="false"/>
          <w:i w:val="false"/>
          <w:color w:val="000000"/>
          <w:sz w:val="28"/>
        </w:rPr>
        <w:t>
      Ситуацию с обострением этого негативного явления усугубляет недостаточное противодействие алкоголизму и распространению алкогольной продукции. Недостаточно ведется работа по разъяснению вредных последствий пьянства в средствах массовой информации, слабо осуществляется антиалкогольное воспитание в учебных заведениях. Доступность спиртного, широкая реклама, призывающая к его употреблению, наряду с низкой эффективностью ограничений на продажу спиртных напитков и табачных изделий несовершеннолетним, создают благоприятные условия для алкоголизации и наркотизации подрастающего поколения.
</w:t>
      </w:r>
      <w:r>
        <w:br/>
      </w:r>
      <w:r>
        <w:rPr>
          <w:rFonts w:ascii="Times New Roman"/>
          <w:b w:val="false"/>
          <w:i w:val="false"/>
          <w:color w:val="000000"/>
          <w:sz w:val="28"/>
        </w:rPr>
        <w:t>
      Деятельность правоохранительных органов является одним из факторов, сдерживающих распространение наркотиков, однако путем уголовного преследования проблему наркомании решить невозможно.
</w:t>
      </w:r>
      <w:r>
        <w:br/>
      </w:r>
      <w:r>
        <w:rPr>
          <w:rFonts w:ascii="Times New Roman"/>
          <w:b w:val="false"/>
          <w:i w:val="false"/>
          <w:color w:val="000000"/>
          <w:sz w:val="28"/>
        </w:rPr>
        <w:t>
      Важное значение в вопросах профилактики пьянства и наркомании среди детей и подростков имеет правильная организация учебного и воспитательного процесса в школах и других учреждениях образования.
</w:t>
      </w:r>
      <w:r>
        <w:br/>
      </w:r>
      <w:r>
        <w:rPr>
          <w:rFonts w:ascii="Times New Roman"/>
          <w:b w:val="false"/>
          <w:i w:val="false"/>
          <w:color w:val="000000"/>
          <w:sz w:val="28"/>
        </w:rPr>
        <w:t>
      Из-за отсутствия кабинетов медицинской профилактики в учебных заведениях не осуществляется регулярное обследование учащихся на предмет выявления детей и подростков, потребляющих спиртные напитки и наркотические вещества.
</w:t>
      </w:r>
      <w:r>
        <w:br/>
      </w:r>
      <w:r>
        <w:rPr>
          <w:rFonts w:ascii="Times New Roman"/>
          <w:b w:val="false"/>
          <w:i w:val="false"/>
          <w:color w:val="000000"/>
          <w:sz w:val="28"/>
        </w:rPr>
        <w:t>
      Эффективная борьба с пьянством и наркоманией возможна при консолидации всех здоровых сил общества, скоординированной деятельности центральных и местных исполнительных органов.
</w:t>
      </w:r>
      <w:r>
        <w:br/>
      </w:r>
      <w:r>
        <w:rPr>
          <w:rFonts w:ascii="Times New Roman"/>
          <w:b w:val="false"/>
          <w:i w:val="false"/>
          <w:color w:val="000000"/>
          <w:sz w:val="28"/>
        </w:rPr>
        <w:t>
      Приоритетными направлениями в профилактике пьянства, наркомании и других вредных привычек должны стать пропаганда здорового образа жизни, формирование устойчивого антиалкогольного и антинаркотического иммунитета прежде всего у подрастающего поколения.
</w:t>
      </w:r>
      <w:r>
        <w:br/>
      </w:r>
      <w:r>
        <w:rPr>
          <w:rFonts w:ascii="Times New Roman"/>
          <w:b w:val="false"/>
          <w:i w:val="false"/>
          <w:color w:val="000000"/>
          <w:sz w:val="28"/>
        </w:rPr>
        <w:t>
      Следует продолжить работу по увеличению числа мест в городском Центре медико-социальной реабилитации для лечения лиц, в том числе несовершеннолетних, страдающих алкоголизмом, наркоманией и токсикоманией, а также открытию в общеобразовательных школах и других учебных заведениях медицинских кабинетов по регулярному проведению обследования учащихся на предмет употребления психоактивных веществ.
</w:t>
      </w:r>
      <w:r>
        <w:br/>
      </w:r>
      <w:r>
        <w:rPr>
          <w:rFonts w:ascii="Times New Roman"/>
          <w:b w:val="false"/>
          <w:i w:val="false"/>
          <w:color w:val="000000"/>
          <w:sz w:val="28"/>
        </w:rPr>
        <w:t>
      Необходимо принять меры по совершенствованию учебного процесса в общеобразовательных и профессиональных школах, повышению роли и статуса учителя, расширить сеть внешкольных организаций образования, обеспечить функционирование художественных, детских музыкальных и детско-юношеских спортивных школ, также создать возможности для посещения таких школ детьми и подростками из малообеспеченных семей.
</w:t>
      </w:r>
      <w:r>
        <w:br/>
      </w:r>
      <w:r>
        <w:rPr>
          <w:rFonts w:ascii="Times New Roman"/>
          <w:b w:val="false"/>
          <w:i w:val="false"/>
          <w:color w:val="000000"/>
          <w:sz w:val="28"/>
        </w:rPr>
        <w:t>
      В части усиления борьбы с наркоманией и наркобизнесом необходимо осуществить комплекс мер в рамках реализации 
</w:t>
      </w:r>
      <w:r>
        <w:rPr>
          <w:rFonts w:ascii="Times New Roman"/>
          <w:b w:val="false"/>
          <w:i w:val="false"/>
          <w:color w:val="000000"/>
          <w:sz w:val="28"/>
        </w:rPr>
        <w:t xml:space="preserve"> Стратегии </w:t>
      </w:r>
      <w:r>
        <w:rPr>
          <w:rFonts w:ascii="Times New Roman"/>
          <w:b w:val="false"/>
          <w:i w:val="false"/>
          <w:color w:val="000000"/>
          <w:sz w:val="28"/>
        </w:rPr>
        <w:t>
 борьбы с наркоманией и наркобизнесом в Республике Казахстан на 2001-2005 годы, а также 
</w:t>
      </w:r>
      <w:r>
        <w:rPr>
          <w:rFonts w:ascii="Times New Roman"/>
          <w:b w:val="false"/>
          <w:i w:val="false"/>
          <w:color w:val="000000"/>
          <w:sz w:val="28"/>
        </w:rPr>
        <w:t xml:space="preserve"> Плана </w:t>
      </w:r>
      <w:r>
        <w:rPr>
          <w:rFonts w:ascii="Times New Roman"/>
          <w:b w:val="false"/>
          <w:i w:val="false"/>
          <w:color w:val="000000"/>
          <w:sz w:val="28"/>
        </w:rPr>
        <w:t>
 приоритетных мероприятий борьбы с наркоманией в Республике Казахстан на 2001-2005 годы, утвержденного постановлением Правительства Республики Казахстан от 2 февраля 2001 года N 176.
</w:t>
      </w:r>
      <w:r>
        <w:br/>
      </w:r>
      <w:r>
        <w:rPr>
          <w:rFonts w:ascii="Times New Roman"/>
          <w:b w:val="false"/>
          <w:i w:val="false"/>
          <w:color w:val="000000"/>
          <w:sz w:val="28"/>
        </w:rPr>
        <w:t>
      Органами внутренних дел совместно с другими заинтересованными государственными структурами будет продолжаться практика проведения комплексных оперативно-профилактических операций "Мак", "Допинг" и других мероприятий, направленных на выявление правонарушений в системе легального оборота наркотиков, перекрытие каналов их утечки, пресечение незаконного ввоза и перемещения наркотиков и психотропных веществ через территорию города.
</w:t>
      </w:r>
      <w:r>
        <w:br/>
      </w:r>
      <w:r>
        <w:rPr>
          <w:rFonts w:ascii="Times New Roman"/>
          <w:b w:val="false"/>
          <w:i w:val="false"/>
          <w:color w:val="000000"/>
          <w:sz w:val="28"/>
        </w:rPr>
        <w:t>
      Учитывая географическое расположение города Астаны, и в целях повышения эффективности принимаемых мер по борьбе с наркобизнесом, необходимо организовывать встречи с руководством Центрального управления внутренних дел на транспорте для оперативной координации взаимодействия и разработки совместных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Профилактика правонарушений среди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несовершеннолетних и молодежи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состояние криминогенной ситуации особое влияние оказывает профилактика преступности среди несовершеннолетних. В последние годы увеличилось количество преступлений корыстно-насильственной направленности, совершаемых подростками. Каждый второй несовершеннолетний участник преступных посягательств являлся учащимся либо студентом. Отдельные из них в момент совершения противоправного действия находились в состоянии алкогольного опьянения или имели криминальное прошлое.
</w:t>
      </w:r>
      <w:r>
        <w:br/>
      </w:r>
      <w:r>
        <w:rPr>
          <w:rFonts w:ascii="Times New Roman"/>
          <w:b w:val="false"/>
          <w:i w:val="false"/>
          <w:color w:val="000000"/>
          <w:sz w:val="28"/>
        </w:rPr>
        <w:t>
      Обостряется проблема социального сиротства и детского бродяжничества. В то же время в городе нет специализированного учебно-воспитательного учреждения закрытого типа для подростков с девиантным поведением. Создание такого учреждения способствовало бы повышению эффективности профилактической работы с этой категорией несовершеннолетних и стабилизации криминогенной обстановки в подростковой среде.
</w:t>
      </w:r>
      <w:r>
        <w:br/>
      </w:r>
      <w:r>
        <w:rPr>
          <w:rFonts w:ascii="Times New Roman"/>
          <w:b w:val="false"/>
          <w:i w:val="false"/>
          <w:color w:val="000000"/>
          <w:sz w:val="28"/>
        </w:rPr>
        <w:t>
      В целях профилактики и предупреждения правонарушений, наркомании, пьянства и других вредных привычек среди несовершеннолетних и молодежи необходимо продолжить работу по организации их досуга в период учебы и школьных каникул. В частности, необходимо принять меры по восстановлению и дальнейшему развитию сети дворовых клубов, открытию различных кружков и спортивных секций; предусматривать при проектировании новых жилых многоэтажных домов на первых этажах помещения для подростковых клубов; проводить обучение молодежи компьютерной грамотности, профессиональным навыкам, ремеслам и т.д.
</w:t>
      </w:r>
      <w:r>
        <w:br/>
      </w:r>
      <w:r>
        <w:rPr>
          <w:rFonts w:ascii="Times New Roman"/>
          <w:b w:val="false"/>
          <w:i w:val="false"/>
          <w:color w:val="000000"/>
          <w:sz w:val="28"/>
        </w:rPr>
        <w:t>
      Необходимо также организовать работу по:
</w:t>
      </w:r>
      <w:r>
        <w:br/>
      </w:r>
      <w:r>
        <w:rPr>
          <w:rFonts w:ascii="Times New Roman"/>
          <w:b w:val="false"/>
          <w:i w:val="false"/>
          <w:color w:val="000000"/>
          <w:sz w:val="28"/>
        </w:rPr>
        <w:t>
      закреплению шефов-наставников из числа представителей преподавательского состава средних и среднеспециальных учебных заведений и колледжей за "трудновоспитуемыми" подростками;
</w:t>
      </w:r>
      <w:r>
        <w:br/>
      </w:r>
      <w:r>
        <w:rPr>
          <w:rFonts w:ascii="Times New Roman"/>
          <w:b w:val="false"/>
          <w:i w:val="false"/>
          <w:color w:val="000000"/>
          <w:sz w:val="28"/>
        </w:rPr>
        <w:t>
      трудовому и бытовому устройству несовершеннолетних, вернувшихся из воспитательно-трудовой колонии, а также подростков, оставшихся без попечения родителей.
</w:t>
      </w:r>
      <w:r>
        <w:br/>
      </w:r>
      <w:r>
        <w:rPr>
          <w:rFonts w:ascii="Times New Roman"/>
          <w:b w:val="false"/>
          <w:i w:val="false"/>
          <w:color w:val="000000"/>
          <w:sz w:val="28"/>
        </w:rPr>
        <w:t>
      Для выявления лиц, занимающихся распространением наркотиков среди молодежи и несовершеннолетних, сотрудникам полиции совместно с работниками заинтересованных ведомств следует проводить рейдовые мероприятия в местах массового скопления молодежи и увеселительных заведениях города (учебные заведения, ночные клубы, бары, казино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Борьба с незаконной миграцией и упорядочение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пребывания иногородних граждан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"Прозрачность" государственной границы Казахстана со странами, входящими в СНГ, создает благоприятные условия для неупорядоченной незаконной миграции граждан стран ближнего и дальнего зарубежья, а также проникновения из-за рубежа криминальных элементов, в их числе эмиссаров различных зарубежных экстремистских движений и религиозных организаций радикального направления.
</w:t>
      </w:r>
      <w:r>
        <w:br/>
      </w:r>
      <w:r>
        <w:rPr>
          <w:rFonts w:ascii="Times New Roman"/>
          <w:b w:val="false"/>
          <w:i w:val="false"/>
          <w:color w:val="000000"/>
          <w:sz w:val="28"/>
        </w:rPr>
        <w:t>
      Миграционную ситуацию в столице усложняет нерегулируемый приток граждан из других регионов республики, прежде всего сельской молодежи. Этим процессам способствует экономическая ситуация.
</w:t>
      </w:r>
      <w:r>
        <w:br/>
      </w:r>
      <w:r>
        <w:rPr>
          <w:rFonts w:ascii="Times New Roman"/>
          <w:b w:val="false"/>
          <w:i w:val="false"/>
          <w:color w:val="000000"/>
          <w:sz w:val="28"/>
        </w:rPr>
        <w:t>
      Широко развернувшееся строительство столицы требует значительного притока рабочей силы, в том числе сезонных рабочих и граждан, работающих вахтовым методом. Достаточно высокий уровень жизни в столице привлекает желающих осуществлять здесь торговую деятельность, прежде всего на рынках города.
</w:t>
      </w:r>
      <w:r>
        <w:br/>
      </w:r>
      <w:r>
        <w:rPr>
          <w:rFonts w:ascii="Times New Roman"/>
          <w:b w:val="false"/>
          <w:i w:val="false"/>
          <w:color w:val="000000"/>
          <w:sz w:val="28"/>
        </w:rPr>
        <w:t>
      Привлекательной столица является и для лиц без определенного места жительства из других регионов страны, появление которых на улицах города вызывает недовольство горожан, а также определенным образом осложняет криминогенный фон города.
</w:t>
      </w:r>
      <w:r>
        <w:br/>
      </w:r>
      <w:r>
        <w:rPr>
          <w:rFonts w:ascii="Times New Roman"/>
          <w:b w:val="false"/>
          <w:i w:val="false"/>
          <w:color w:val="000000"/>
          <w:sz w:val="28"/>
        </w:rPr>
        <w:t>
      В целях влияния на миграционные процессы и нейтрализации негативных тенденций необходимо усилить взаимодействие местных исполнительных органов, Управления по миграции и демографии города, Департамента внутренних дел и других правоохранительных органов. Для упорядочения пребывания иногородних граждан в столице страны - городе Астане необходимо организовывать по согласованию с администрациями гостиниц, отелей и общежитий проверки на предмет выявления не только лиц, проживающих в них нелегально, но и представляющих оперативный интерес для органов внутренних дел. Аналогичную работу предполагается проводить с помощью кооперативов собственников квартир и с владельцами жилья, предоставляющими его в наем.
</w:t>
      </w:r>
      <w:r>
        <w:br/>
      </w:r>
      <w:r>
        <w:rPr>
          <w:rFonts w:ascii="Times New Roman"/>
          <w:b w:val="false"/>
          <w:i w:val="false"/>
          <w:color w:val="000000"/>
          <w:sz w:val="28"/>
        </w:rPr>
        <w:t>
      В целях выявления и последующего устройства лиц без определенного места жительства регулярно будет проводиться оперативно-профилактическое мероприятие "Бродяга" с привлечением необходимого количества средств и сил органов внутренних дел. Вместе с тем для успешного проведения мероприятий потребуется дополнительное выделение ресурсов, в том числе автобусов и горючесмазочных материалов.
</w:t>
      </w:r>
      <w:r>
        <w:br/>
      </w:r>
      <w:r>
        <w:rPr>
          <w:rFonts w:ascii="Times New Roman"/>
          <w:b w:val="false"/>
          <w:i w:val="false"/>
          <w:color w:val="000000"/>
          <w:sz w:val="28"/>
        </w:rPr>
        <w:t>
      Для исключения случаев повторного, а также незаконного документирования граждан необходимо выйти с предложениями в Министерство юстиции Республики Казахстан о подключении имеющейся компьютерной системы контроля миграционных процессов Управления миграционной полиции Департамента внутренних дел города Астаны к базе данных Республиканского государственного предприятия "Информационно-производственный центр" Министерства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Борьба с организованной преступностью,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предупреждение фактов религиозного экстремизма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угроз террористической направленности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Борьба с организованной преступностью не может быть успешной без повышения уровня взаимодействия правоохранительных, фискальных и специальных органов, профессионализма их сотрудников.
</w:t>
      </w:r>
      <w:r>
        <w:br/>
      </w:r>
      <w:r>
        <w:rPr>
          <w:rFonts w:ascii="Times New Roman"/>
          <w:b w:val="false"/>
          <w:i w:val="false"/>
          <w:color w:val="000000"/>
          <w:sz w:val="28"/>
        </w:rPr>
        <w:t>
      Только в результате скоординированных, согласованных и профессиональных действий правоохранительных и других государственных структур возможна реализация комплексных мер по выявлению и ликвидации экономического фундамента организованной преступности, источников ее финансирования и каналов легализации денежных средств, добытых криминальным путем. Важным направлением борьбы с организованной преступностью является также эффективная защита предпринимателей от противоправных посягательств.
</w:t>
      </w:r>
      <w:r>
        <w:br/>
      </w:r>
      <w:r>
        <w:rPr>
          <w:rFonts w:ascii="Times New Roman"/>
          <w:b w:val="false"/>
          <w:i w:val="false"/>
          <w:color w:val="000000"/>
          <w:sz w:val="28"/>
        </w:rPr>
        <w:t>
      Не снижающийся уровень преступности и качественная ее трансформация в последние годы требуют совершенствования деятельности оперативно-следственных подразделений, улучшения их взаимодействия, обеспечения адекватного реагирования на противоправные проявления.
</w:t>
      </w:r>
      <w:r>
        <w:br/>
      </w:r>
      <w:r>
        <w:rPr>
          <w:rFonts w:ascii="Times New Roman"/>
          <w:b w:val="false"/>
          <w:i w:val="false"/>
          <w:color w:val="000000"/>
          <w:sz w:val="28"/>
        </w:rPr>
        <w:t>
      Основными составляющими борьбы с проявлениями терроризма и экстремизма являются меры предупредительного характера, совершенствование системы противодействия этим явлениям, обеспечение должной степени готовности и координации на государственном уровне деятельности правоохранительных и других государственных структур, направленной на предупреждение и пресечение указанных видов преступной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Укрепление служебно-воинской дисциплины и законности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среди личного состава органов внутренних дел. Повышение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культуры общества и авторитета полиции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среди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конституционных гарантий по защите прав, свобод и законных интересов граждан в деятельности правоохранительных и специальных государственных органов, судов и органов местного самоуправления должно быть подкреплено высокой организационной и нравственно-воспитательной работой в коллективах подразделений Департамента внутренних дел города.
</w:t>
      </w:r>
      <w:r>
        <w:br/>
      </w:r>
      <w:r>
        <w:rPr>
          <w:rFonts w:ascii="Times New Roman"/>
          <w:b w:val="false"/>
          <w:i w:val="false"/>
          <w:color w:val="000000"/>
          <w:sz w:val="28"/>
        </w:rPr>
        <w:t>
      Отступления от соблюдения норм законодательства в деятельности полиции представляют собой фактор, дестабилизирующий не только позитивные правоохранительные тенденции, но и процессы демократизации общества, становления системы защиты прав, свобод и законных интересов граждан.
</w:t>
      </w:r>
      <w:r>
        <w:br/>
      </w:r>
      <w:r>
        <w:rPr>
          <w:rFonts w:ascii="Times New Roman"/>
          <w:b w:val="false"/>
          <w:i w:val="false"/>
          <w:color w:val="000000"/>
          <w:sz w:val="28"/>
        </w:rPr>
        <w:t>
      Развитие правового государства и гражданского общества невозможно без проведения постоянной и целенаправленной работы по повышению правовой культуры самого общества, что является основой формирования законопослушного поведения человека.
</w:t>
      </w:r>
      <w:r>
        <w:br/>
      </w:r>
      <w:r>
        <w:rPr>
          <w:rFonts w:ascii="Times New Roman"/>
          <w:b w:val="false"/>
          <w:i w:val="false"/>
          <w:color w:val="000000"/>
          <w:sz w:val="28"/>
        </w:rPr>
        <w:t>
      Наличие необходимого уровня знаний о своих правах и обязанностях должно стать обязательным условием развития личности, а стремление обладать ими - ее внутренней потребностью. Следование нормам закона должно определяться не страхом наказания, а естественной гражданско-правовой позицией.
</w:t>
      </w:r>
      <w:r>
        <w:br/>
      </w:r>
      <w:r>
        <w:rPr>
          <w:rFonts w:ascii="Times New Roman"/>
          <w:b w:val="false"/>
          <w:i w:val="false"/>
          <w:color w:val="000000"/>
          <w:sz w:val="28"/>
        </w:rPr>
        <w:t>
      Реализация этих задач предполагает создание целостной системы информационно-правового обеспечения общества, направленной в первую очередь на изменение стереотипа правового мышления, когда знание норм права, умение ими пользоваться должны стать обязательными для каждого, а уважение к правосудию определяет отказ от использования силовых методов при разрешении конфликтных ситуаций.
</w:t>
      </w:r>
      <w:r>
        <w:br/>
      </w:r>
      <w:r>
        <w:rPr>
          <w:rFonts w:ascii="Times New Roman"/>
          <w:b w:val="false"/>
          <w:i w:val="false"/>
          <w:color w:val="000000"/>
          <w:sz w:val="28"/>
        </w:rPr>
        <w:t>
      Необходимо продолжить работу по расширению связей с общественностью, вовлечению в нее всех без исключения правоохранительных и иных государственных структур, жителей города Астаны, кооперативов собственников квартир, педагогических коллективов и учащихся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Совершенствование кадровой политики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внутренних дел. Повышение профессионального мастерства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квалификации сотрудников Департамента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Актуальными остаются проблемы кадрового обеспечения органов внутренних дел города Астаны. Не в полной мере соответствует современным требованиям профессиональный уровень отдельных сотрудников, не изжита текучесть кадров, что является одним из факторов, порождающих нарушения законности и ущемление конституционных прав и интересов граждан.
</w:t>
      </w:r>
      <w:r>
        <w:br/>
      </w:r>
      <w:r>
        <w:rPr>
          <w:rFonts w:ascii="Times New Roman"/>
          <w:b w:val="false"/>
          <w:i w:val="false"/>
          <w:color w:val="000000"/>
          <w:sz w:val="28"/>
        </w:rPr>
        <w:t>
      Одним из основных направлений деятельности органов внутренних дел является осуществление последовательной кадровой политики, отвечающей интересам гражданина, общества и государства. Ее приоритетным направлением должно стать воспитание у сотрудников уважения к конституционным правам граждан, их чести и достоинству, формирование благожелательного отношения к ним.
</w:t>
      </w:r>
      <w:r>
        <w:br/>
      </w:r>
      <w:r>
        <w:rPr>
          <w:rFonts w:ascii="Times New Roman"/>
          <w:b w:val="false"/>
          <w:i w:val="false"/>
          <w:color w:val="000000"/>
          <w:sz w:val="28"/>
        </w:rPr>
        <w:t>
      Необходимо кардинально пересмотреть систему подбора, подготовки и переподготовки кадров, осуществить комплекс мер по обеспечению социальных и правовых гарантий сотрудников органов внутренних дел, формированию и укреплению стабильного профессионального кадрового ядра.
</w:t>
      </w:r>
      <w:r>
        <w:br/>
      </w:r>
      <w:r>
        <w:rPr>
          <w:rFonts w:ascii="Times New Roman"/>
          <w:b w:val="false"/>
          <w:i w:val="false"/>
          <w:color w:val="000000"/>
          <w:sz w:val="28"/>
        </w:rPr>
        <w:t>
      Нуждаются в дальнейшем совершенствовании система специальной, боевой и физической подготовки, организация работы по повышению квалификации личного состава. Важнейшей составной частью комплекса мер по реформированию органов внутренних дел должна стать работа по укреплению законности и служебно-воинской дисциплины среди сотрудников полиции, наращиванию усилий по противодействию проявлениям коррупции в собственных рядах.
</w:t>
      </w:r>
      <w:r>
        <w:br/>
      </w:r>
      <w:r>
        <w:rPr>
          <w:rFonts w:ascii="Times New Roman"/>
          <w:b w:val="false"/>
          <w:i w:val="false"/>
          <w:color w:val="000000"/>
          <w:sz w:val="28"/>
        </w:rPr>
        <w:t>
      В связи с расширением границ города и увеличением обслуживаемой территории требует укрепления организационно-штатная структура подразделений Департамента внутренних дел, в частности, отделений полиции, наружных служб дорожной и патрульной полиции.
</w:t>
      </w:r>
      <w:r>
        <w:br/>
      </w:r>
      <w:r>
        <w:rPr>
          <w:rFonts w:ascii="Times New Roman"/>
          <w:b w:val="false"/>
          <w:i w:val="false"/>
          <w:color w:val="000000"/>
          <w:sz w:val="28"/>
        </w:rPr>
        <w:t>
      Так, с учетом расширения магистральной сети и в целях стабилизации ситуации, складывающейся на дорогах города, а также недопущения роста аварийности в столице в скором времени потребуется увеличение штатной численности Управления дорожной полиции Департамента внутренних дел города Астаны (дополнительно на 174 единицы).
</w:t>
      </w:r>
      <w:r>
        <w:br/>
      </w:r>
      <w:r>
        <w:rPr>
          <w:rFonts w:ascii="Times New Roman"/>
          <w:b w:val="false"/>
          <w:i w:val="false"/>
          <w:color w:val="000000"/>
          <w:sz w:val="28"/>
        </w:rPr>
        <w:t>
      При положительном решении вопроса по созданию дополнительных шести отделений полиции на левобережье реки Ишим необходимо осуществить работу по их укомплектованию до норм положенности.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Укрепление финансового, материально-технического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социально-бытового обеспечения органов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Укрепление материально-технической базы органов внутренних дел и разрешение социально-бытовых проблем сотрудников будут способствовать улучшению показателей их оперативно-служебной деятельности. В этих целях в 2006-2007 годах предлагается рассмотреть вопрос о строительстве административного комплекса зданий Департамента внутренних дел города Астаны, зданий Полка патрульной полиции, Управления дорожной полиции, административного здания Управления внутренних дел района "Сарыарка".
</w:t>
      </w:r>
      <w:r>
        <w:br/>
      </w:r>
      <w:r>
        <w:rPr>
          <w:rFonts w:ascii="Times New Roman"/>
          <w:b w:val="false"/>
          <w:i w:val="false"/>
          <w:color w:val="000000"/>
          <w:sz w:val="28"/>
        </w:rPr>
        <w:t>
      В целях обеспечения образцового общественного порядка в городе Астане Программой предусмотрено приобретение в 2005-2007 годах современных средств связи.
</w:t>
      </w:r>
      <w:r>
        <w:br/>
      </w:r>
      <w:r>
        <w:rPr>
          <w:rFonts w:ascii="Times New Roman"/>
          <w:b w:val="false"/>
          <w:i w:val="false"/>
          <w:color w:val="000000"/>
          <w:sz w:val="28"/>
        </w:rPr>
        <w:t>
      Для осуществления постоянного контроля за административными зданиями и территорией Центра временной изоляции и реабилитации несовершеннолетних, Медицинского вытрезвителя, Управления дорожной полиции Полка патрульной полиции, а также во избежание чрезвычайных происшествий необходимо приобрести и установить охранную сигнализацию и аппаратуру видеонаблюдения. Расширение административных границ города Астаны требует принять дополнительные меры по оснащению отделений полиции автотранспортом, средствами связи, компьютерной и организационной техникой.
</w:t>
      </w:r>
      <w:r>
        <w:br/>
      </w:r>
      <w:r>
        <w:rPr>
          <w:rFonts w:ascii="Times New Roman"/>
          <w:b w:val="false"/>
          <w:i w:val="false"/>
          <w:color w:val="000000"/>
          <w:sz w:val="28"/>
        </w:rPr>
        <w:t>
      В связи с более широким применением технических средств и новых методов борьбы с преступностью на основе цифровых технологий предполагается приобретение цифровых камер для проведения оперативно-розыскных мероприятий и следственных действий в Департаменте внутренних дел города Астаны. Для эффективной работы комплекса автоматизированной дактилоскопической информационно-поисковой системы "Папилон" в территориальных подразделениях Департамента внутренних дел планируется обеспечить установку и подключение станции удаленного доступа с привязкой к республиканской базе данных. С целью увеличения количества вводимых фотоизображений и непосредственного ввода в базу данных "Образ Плюс" доставляемых лиц в отделениях полиции необходима установка цифровых фотокамер и сканеров.
</w:t>
      </w:r>
      <w:r>
        <w:br/>
      </w:r>
      <w:r>
        <w:rPr>
          <w:rFonts w:ascii="Times New Roman"/>
          <w:b w:val="false"/>
          <w:i w:val="false"/>
          <w:color w:val="000000"/>
          <w:sz w:val="28"/>
        </w:rPr>
        <w:t>
      Для повышения эффективности принимаемых мер по обеспечению охраны общественного порядка, своевременного обращения граждан о преступлениях и правонарушениях, а также оперативного реагирования нарядов комплексных сил полиции необходимо расширять в столице сеть стационарных постов полиции системы "Модуль".
</w:t>
      </w:r>
      <w:r>
        <w:br/>
      </w:r>
      <w:r>
        <w:rPr>
          <w:rFonts w:ascii="Times New Roman"/>
          <w:b w:val="false"/>
          <w:i w:val="false"/>
          <w:color w:val="000000"/>
          <w:sz w:val="28"/>
        </w:rPr>
        <w:t>
      В целях диагностики технического состояния транспортных средств планируется принять дополнительные меры по оснащению Управления дорожной полиции передвижными пунктами диагностики. Для улучшения раскрываемости особо тяжких преступлений, имеющих широкий общественный резонанс, предусматривается рассмотреть вопрос о создании при Центре оперативного управления Департамента внутренних дел города Астаны Центрального контрольного пункта по мониторингу сотовой связи.
</w:t>
      </w:r>
      <w:r>
        <w:br/>
      </w:r>
      <w:r>
        <w:rPr>
          <w:rFonts w:ascii="Times New Roman"/>
          <w:b w:val="false"/>
          <w:i w:val="false"/>
          <w:color w:val="000000"/>
          <w:sz w:val="28"/>
        </w:rPr>
        <w:t>
      Кроме того, учитывая расширение территориальных границ города Астаны, необходимо выйти с предложением в акимат города о необходимости строительства дополнительного районного Управления на левобережье реки Ишим и включения его в Перечень инвестиционных проектов.
</w:t>
      </w:r>
      <w:r>
        <w:br/>
      </w:r>
      <w:r>
        <w:rPr>
          <w:rFonts w:ascii="Times New Roman"/>
          <w:b w:val="false"/>
          <w:i w:val="false"/>
          <w:color w:val="000000"/>
          <w:sz w:val="28"/>
        </w:rPr>
        <w:t>
      Для дальнейшего оздоровления криминогенной обстановки в городе, повышения мобильности подразделений Департамента внутренних дел необходимо в 2005-2007 годах количество служебного автотранспорта довести до норм положенности.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Ресурсное обеспечение и мониторинг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Мероприятия по реализации данной Программы, требующие финансирования, будут осуществляться за счет и в пределах средств, предусмотренных местным бюджетом.
</w:t>
      </w:r>
      <w:r>
        <w:br/>
      </w:r>
      <w:r>
        <w:rPr>
          <w:rFonts w:ascii="Times New Roman"/>
          <w:b w:val="false"/>
          <w:i w:val="false"/>
          <w:color w:val="000000"/>
          <w:sz w:val="28"/>
        </w:rPr>
        <w:t>
      Предполагаемые расходы на реализацию мероприятий Программы за счет средств местного бюджета составят 405107 тыс. тенге (2005 год - 21385 тыс. тенге, 2006 год - 189381 тыс. тенге, 2007 год - 194341 тыс. тенге).
</w:t>
      </w:r>
      <w:r>
        <w:br/>
      </w:r>
      <w:r>
        <w:rPr>
          <w:rFonts w:ascii="Times New Roman"/>
          <w:b w:val="false"/>
          <w:i w:val="false"/>
          <w:color w:val="000000"/>
          <w:sz w:val="28"/>
        </w:rPr>
        <w:t>
      Объемы финансовых расходов на 2005-2007 годы могут изменяться Бюджетной комиссией при уточнении и формировании бюджета города Астаны на соответствующий финансовый год.
</w:t>
      </w:r>
      <w:r>
        <w:br/>
      </w:r>
      <w:r>
        <w:rPr>
          <w:rFonts w:ascii="Times New Roman"/>
          <w:b w:val="false"/>
          <w:i w:val="false"/>
          <w:color w:val="000000"/>
          <w:sz w:val="28"/>
        </w:rPr>
        <w:t>
      Исполнители мероприятий, указанные первыми в графе "Ответственные за исполнение" раздела 8 "Плана мероприятий по реализации Программы по обеспечению образцового общественного порядка и высокой правовой культуры в городе Астане - столице Республики Казахстан на 2005-2007 годы" могут создавать межведомственные группы, работу которых они организуют с представлением отчетов в установленные сроки.
</w:t>
      </w:r>
      <w:r>
        <w:br/>
      </w:r>
      <w:r>
        <w:rPr>
          <w:rFonts w:ascii="Times New Roman"/>
          <w:b w:val="false"/>
          <w:i w:val="false"/>
          <w:color w:val="000000"/>
          <w:sz w:val="28"/>
        </w:rPr>
        <w:t>
      Основные исполнители совместно с соисполнителями несут ответственность за качественное и своевременное выполнение мероприятий, рациональное использование финансовых средств, выделяемых на реализацию Программы.
</w:t>
      </w:r>
      <w:r>
        <w:br/>
      </w:r>
      <w:r>
        <w:rPr>
          <w:rFonts w:ascii="Times New Roman"/>
          <w:b w:val="false"/>
          <w:i w:val="false"/>
          <w:color w:val="000000"/>
          <w:sz w:val="28"/>
        </w:rPr>
        <w:t>
      При необходимости местные исполнительные органы управления, участвующие в реализации Программы, а также соответствующие комиссии маслихата города Астаны в установленном законодательством порядке могут вносить предложения по корректировке Программы и Плана мероприятий по ее реализации.
</w:t>
      </w:r>
      <w:r>
        <w:br/>
      </w:r>
      <w:r>
        <w:rPr>
          <w:rFonts w:ascii="Times New Roman"/>
          <w:b w:val="false"/>
          <w:i w:val="false"/>
          <w:color w:val="000000"/>
          <w:sz w:val="28"/>
        </w:rPr>
        <w:t>
      Ход и результаты выполнения мероприятий Программы по решению акима города Астаны могут быть рассмотрены на внеплановом заседании акимата города с заслушиванием отчетов руководителей местных исполнительных органов управления - соисполнителей мероприятий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реализации Программы к концу 2007 года в городе Астане - столице Республики Казахстан:
</w:t>
      </w:r>
      <w:r>
        <w:br/>
      </w:r>
      <w:r>
        <w:rPr>
          <w:rFonts w:ascii="Times New Roman"/>
          <w:b w:val="false"/>
          <w:i w:val="false"/>
          <w:color w:val="000000"/>
          <w:sz w:val="28"/>
        </w:rPr>
        <w:t>
      будет создана целостная система социальной профилактики правонарушений;
</w:t>
      </w:r>
      <w:r>
        <w:br/>
      </w:r>
      <w:r>
        <w:rPr>
          <w:rFonts w:ascii="Times New Roman"/>
          <w:b w:val="false"/>
          <w:i w:val="false"/>
          <w:color w:val="000000"/>
          <w:sz w:val="28"/>
        </w:rPr>
        <w:t>
      усилится борьба с преступностью, наметится снижение числа тяжких и особо тяжких преступлений (зарегистрированное количество которых не превысит ежегодного порогового уровня по городу Астане - 58 преступлений на 10 тысяч населения), а также преступлений, совершенных на улицах и несовершеннолетними;
</w:t>
      </w:r>
      <w:r>
        <w:br/>
      </w:r>
      <w:r>
        <w:rPr>
          <w:rFonts w:ascii="Times New Roman"/>
          <w:b w:val="false"/>
          <w:i w:val="false"/>
          <w:color w:val="000000"/>
          <w:sz w:val="28"/>
        </w:rPr>
        <w:t>
      повысится уровень правосознания населения и его доверия к правоохранительным органам столицы и государству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мероприятий по реализации Программы по обеспечению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образцового общественного порядка и высокой правовой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культуры в городе Астане - столице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2005-2007 годы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900"/>
        <w:gridCol w:w="1396"/>
        <w:gridCol w:w="1496"/>
        <w:gridCol w:w="1347"/>
        <w:gridCol w:w="1176"/>
        <w:gridCol w:w="1176"/>
        <w:gridCol w:w="1176"/>
        <w:gridCol w:w="1599"/>
      </w:tblGrid>
      <w:tr>
        <w:trPr>
          <w:trHeight w:val="90" w:hRule="atLeast"/>
        </w:trPr>
        <w:tc>
          <w:tcPr>
            <w:tcW w:w="8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9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13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w:t>
            </w:r>
            <w:r>
              <w:br/>
            </w:r>
            <w:r>
              <w:rPr>
                <w:rFonts w:ascii="Times New Roman"/>
                <w:b w:val="false"/>
                <w:i w:val="false"/>
                <w:color w:val="000000"/>
                <w:sz w:val="20"/>
              </w:rPr>
              <w:t>
завер-
</w:t>
            </w:r>
            <w:r>
              <w:br/>
            </w:r>
            <w:r>
              <w:rPr>
                <w:rFonts w:ascii="Times New Roman"/>
                <w:b w:val="false"/>
                <w:i w:val="false"/>
                <w:color w:val="000000"/>
                <w:sz w:val="20"/>
              </w:rPr>
              <w:t>
шения
</w:t>
            </w:r>
          </w:p>
        </w:tc>
        <w:tc>
          <w:tcPr>
            <w:tcW w:w="14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за
</w:t>
            </w:r>
            <w:r>
              <w:br/>
            </w:r>
            <w:r>
              <w:rPr>
                <w:rFonts w:ascii="Times New Roman"/>
                <w:b w:val="false"/>
                <w:i w:val="false"/>
                <w:color w:val="000000"/>
                <w:sz w:val="20"/>
              </w:rPr>
              <w:t>
испол-
</w:t>
            </w:r>
            <w:r>
              <w:br/>
            </w:r>
            <w:r>
              <w:rPr>
                <w:rFonts w:ascii="Times New Roman"/>
                <w:b w:val="false"/>
                <w:i w:val="false"/>
                <w:color w:val="000000"/>
                <w:sz w:val="20"/>
              </w:rPr>
              <w:t>
нение
</w:t>
            </w:r>
          </w:p>
        </w:tc>
        <w:tc>
          <w:tcPr>
            <w:tcW w:w="13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ис-
</w:t>
            </w:r>
            <w:r>
              <w:br/>
            </w:r>
            <w:r>
              <w:rPr>
                <w:rFonts w:ascii="Times New Roman"/>
                <w:b w:val="false"/>
                <w:i w:val="false"/>
                <w:color w:val="000000"/>
                <w:sz w:val="20"/>
              </w:rPr>
              <w:t>
пол-
</w:t>
            </w:r>
            <w:r>
              <w:br/>
            </w:r>
            <w:r>
              <w:rPr>
                <w:rFonts w:ascii="Times New Roman"/>
                <w:b w:val="false"/>
                <w:i w:val="false"/>
                <w:color w:val="000000"/>
                <w:sz w:val="20"/>
              </w:rPr>
              <w:t>
нения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Предполагаемые
</w:t>
            </w:r>
            <w:r>
              <w:br/>
            </w:r>
            <w:r>
              <w:rPr>
                <w:rFonts w:ascii="Times New Roman"/>
                <w:b w:val="false"/>
                <w:i w:val="false"/>
                <w:color w:val="000000"/>
                <w:sz w:val="20"/>
              </w:rPr>
              <w:t>
расходы по годам
</w:t>
            </w:r>
            <w:r>
              <w:br/>
            </w:r>
            <w:r>
              <w:rPr>
                <w:rFonts w:ascii="Times New Roman"/>
                <w:b w:val="false"/>
                <w:i w:val="false"/>
                <w:color w:val="000000"/>
                <w:sz w:val="20"/>
              </w:rPr>
              <w:t>
(тыс. тенге)
</w:t>
            </w:r>
          </w:p>
        </w:tc>
        <w:tc>
          <w:tcPr>
            <w:tcW w:w="15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
</w:t>
            </w:r>
            <w:r>
              <w:br/>
            </w:r>
            <w:r>
              <w:rPr>
                <w:rFonts w:ascii="Times New Roman"/>
                <w:b w:val="false"/>
                <w:i w:val="false"/>
                <w:color w:val="000000"/>
                <w:sz w:val="20"/>
              </w:rPr>
              <w:t>
ники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0" w:type="auto"/>
            <w:vMerge/>
            <w:tcBorders>
              <w:top w:val="nil"/>
              <w:left w:val="single" w:color="cfcfcf" w:sz="5"/>
              <w:bottom w:val="single" w:color="cfcfcf" w:sz="5"/>
              <w:right w:val="single" w:color="cfcfcf" w:sz="5"/>
            </w:tcBorders>
          </w:tcPr>
          <w:p/>
        </w:tc>
      </w:tr>
      <w:tr>
        <w:trPr>
          <w:trHeight w:val="9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Мероприятия по профилактике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правонарушений, обеспечению общественного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порядка и борьбе с преступностью
</w:t>
            </w:r>
            <w:r>
              <w:rPr>
                <w:rFonts w:ascii="Times New Roman"/>
                <w:b w:val="false"/>
                <w:i w:val="false"/>
                <w:color w:val="000000"/>
                <w:sz w:val="20"/>
              </w:rPr>
              <w:t>
</w:t>
            </w:r>
          </w:p>
        </w:tc>
      </w:tr>
      <w:tr>
        <w:trPr>
          <w:trHeight w:val="9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целевое ис-
</w:t>
            </w:r>
            <w:r>
              <w:br/>
            </w:r>
            <w:r>
              <w:rPr>
                <w:rFonts w:ascii="Times New Roman"/>
                <w:b w:val="false"/>
                <w:i w:val="false"/>
                <w:color w:val="000000"/>
                <w:sz w:val="20"/>
              </w:rPr>
              <w:t>
пользование
</w:t>
            </w:r>
            <w:r>
              <w:br/>
            </w:r>
            <w:r>
              <w:rPr>
                <w:rFonts w:ascii="Times New Roman"/>
                <w:b w:val="false"/>
                <w:i w:val="false"/>
                <w:color w:val="000000"/>
                <w:sz w:val="20"/>
              </w:rPr>
              <w:t>
денежных
</w:t>
            </w:r>
            <w:r>
              <w:br/>
            </w:r>
            <w:r>
              <w:rPr>
                <w:rFonts w:ascii="Times New Roman"/>
                <w:b w:val="false"/>
                <w:i w:val="false"/>
                <w:color w:val="000000"/>
                <w:sz w:val="20"/>
              </w:rPr>
              <w:t>
средств, вы-
</w:t>
            </w:r>
            <w:r>
              <w:br/>
            </w:r>
            <w:r>
              <w:rPr>
                <w:rFonts w:ascii="Times New Roman"/>
                <w:b w:val="false"/>
                <w:i w:val="false"/>
                <w:color w:val="000000"/>
                <w:sz w:val="20"/>
              </w:rPr>
              <w:t>
деленных для
</w:t>
            </w:r>
            <w:r>
              <w:br/>
            </w:r>
            <w:r>
              <w:rPr>
                <w:rFonts w:ascii="Times New Roman"/>
                <w:b w:val="false"/>
                <w:i w:val="false"/>
                <w:color w:val="000000"/>
                <w:sz w:val="20"/>
              </w:rPr>
              <w:t>
поощрения
</w:t>
            </w:r>
            <w:r>
              <w:br/>
            </w:r>
            <w:r>
              <w:rPr>
                <w:rFonts w:ascii="Times New Roman"/>
                <w:b w:val="false"/>
                <w:i w:val="false"/>
                <w:color w:val="000000"/>
                <w:sz w:val="20"/>
              </w:rPr>
              <w:t>
граждан,
</w:t>
            </w:r>
            <w:r>
              <w:br/>
            </w:r>
            <w:r>
              <w:rPr>
                <w:rFonts w:ascii="Times New Roman"/>
                <w:b w:val="false"/>
                <w:i w:val="false"/>
                <w:color w:val="000000"/>
                <w:sz w:val="20"/>
              </w:rPr>
              <w:t>
участвующих в
</w:t>
            </w:r>
            <w:r>
              <w:br/>
            </w:r>
            <w:r>
              <w:rPr>
                <w:rFonts w:ascii="Times New Roman"/>
                <w:b w:val="false"/>
                <w:i w:val="false"/>
                <w:color w:val="000000"/>
                <w:sz w:val="20"/>
              </w:rPr>
              <w:t>
охране обще-
</w:t>
            </w:r>
            <w:r>
              <w:br/>
            </w:r>
            <w:r>
              <w:rPr>
                <w:rFonts w:ascii="Times New Roman"/>
                <w:b w:val="false"/>
                <w:i w:val="false"/>
                <w:color w:val="000000"/>
                <w:sz w:val="20"/>
              </w:rPr>
              <w:t>
ственного по-
</w:t>
            </w:r>
            <w:r>
              <w:br/>
            </w:r>
            <w:r>
              <w:rPr>
                <w:rFonts w:ascii="Times New Roman"/>
                <w:b w:val="false"/>
                <w:i w:val="false"/>
                <w:color w:val="000000"/>
                <w:sz w:val="20"/>
              </w:rPr>
              <w:t>
рядка.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r>
              <w:br/>
            </w:r>
            <w:r>
              <w:rPr>
                <w:rFonts w:ascii="Times New Roman"/>
                <w:b w:val="false"/>
                <w:i w:val="false"/>
                <w:color w:val="000000"/>
                <w:sz w:val="20"/>
              </w:rPr>
              <w:t>
годы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3885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4099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w:t>
            </w:r>
            <w:r>
              <w:br/>
            </w:r>
            <w:r>
              <w:rPr>
                <w:rFonts w:ascii="Times New Roman"/>
                <w:b w:val="false"/>
                <w:i w:val="false"/>
                <w:color w:val="000000"/>
                <w:sz w:val="20"/>
              </w:rPr>
              <w:t>
бюджет
</w:t>
            </w:r>
          </w:p>
        </w:tc>
      </w:tr>
      <w:tr>
        <w:trPr>
          <w:trHeight w:val="17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Совместно с
</w:t>
            </w:r>
            <w:r>
              <w:br/>
            </w:r>
            <w:r>
              <w:rPr>
                <w:rFonts w:ascii="Times New Roman"/>
                <w:b w:val="false"/>
                <w:i w:val="false"/>
                <w:color w:val="000000"/>
                <w:sz w:val="20"/>
              </w:rPr>
              <w:t>
кооперативами
</w:t>
            </w:r>
            <w:r>
              <w:br/>
            </w:r>
            <w:r>
              <w:rPr>
                <w:rFonts w:ascii="Times New Roman"/>
                <w:b w:val="false"/>
                <w:i w:val="false"/>
                <w:color w:val="000000"/>
                <w:sz w:val="20"/>
              </w:rPr>
              <w:t>
собственников
</w:t>
            </w:r>
            <w:r>
              <w:br/>
            </w:r>
            <w:r>
              <w:rPr>
                <w:rFonts w:ascii="Times New Roman"/>
                <w:b w:val="false"/>
                <w:i w:val="false"/>
                <w:color w:val="000000"/>
                <w:sz w:val="20"/>
              </w:rPr>
              <w:t>
квартир и
</w:t>
            </w:r>
            <w:r>
              <w:br/>
            </w:r>
            <w:r>
              <w:rPr>
                <w:rFonts w:ascii="Times New Roman"/>
                <w:b w:val="false"/>
                <w:i w:val="false"/>
                <w:color w:val="000000"/>
                <w:sz w:val="20"/>
              </w:rPr>
              <w:t>
местными ис-
</w:t>
            </w:r>
            <w:r>
              <w:br/>
            </w:r>
            <w:r>
              <w:rPr>
                <w:rFonts w:ascii="Times New Roman"/>
                <w:b w:val="false"/>
                <w:i w:val="false"/>
                <w:color w:val="000000"/>
                <w:sz w:val="20"/>
              </w:rPr>
              <w:t>
полнительными
</w:t>
            </w:r>
            <w:r>
              <w:br/>
            </w:r>
            <w:r>
              <w:rPr>
                <w:rFonts w:ascii="Times New Roman"/>
                <w:b w:val="false"/>
                <w:i w:val="false"/>
                <w:color w:val="000000"/>
                <w:sz w:val="20"/>
              </w:rPr>
              <w:t>
органами ор-
</w:t>
            </w:r>
            <w:r>
              <w:br/>
            </w:r>
            <w:r>
              <w:rPr>
                <w:rFonts w:ascii="Times New Roman"/>
                <w:b w:val="false"/>
                <w:i w:val="false"/>
                <w:color w:val="000000"/>
                <w:sz w:val="20"/>
              </w:rPr>
              <w:t>
ганизовать
</w:t>
            </w:r>
            <w:r>
              <w:br/>
            </w:r>
            <w:r>
              <w:rPr>
                <w:rFonts w:ascii="Times New Roman"/>
                <w:b w:val="false"/>
                <w:i w:val="false"/>
                <w:color w:val="000000"/>
                <w:sz w:val="20"/>
              </w:rPr>
              <w:t>
работу по
</w:t>
            </w:r>
            <w:r>
              <w:br/>
            </w:r>
            <w:r>
              <w:rPr>
                <w:rFonts w:ascii="Times New Roman"/>
                <w:b w:val="false"/>
                <w:i w:val="false"/>
                <w:color w:val="000000"/>
                <w:sz w:val="20"/>
              </w:rPr>
              <w:t>
привлечению
</w:t>
            </w:r>
            <w:r>
              <w:br/>
            </w:r>
            <w:r>
              <w:rPr>
                <w:rFonts w:ascii="Times New Roman"/>
                <w:b w:val="false"/>
                <w:i w:val="false"/>
                <w:color w:val="000000"/>
                <w:sz w:val="20"/>
              </w:rPr>
              <w:t>
граждан в ка-
</w:t>
            </w:r>
            <w:r>
              <w:br/>
            </w:r>
            <w:r>
              <w:rPr>
                <w:rFonts w:ascii="Times New Roman"/>
                <w:b w:val="false"/>
                <w:i w:val="false"/>
                <w:color w:val="000000"/>
                <w:sz w:val="20"/>
              </w:rPr>
              <w:t>
честве обще-
</w:t>
            </w:r>
            <w:r>
              <w:br/>
            </w:r>
            <w:r>
              <w:rPr>
                <w:rFonts w:ascii="Times New Roman"/>
                <w:b w:val="false"/>
                <w:i w:val="false"/>
                <w:color w:val="000000"/>
                <w:sz w:val="20"/>
              </w:rPr>
              <w:t>
ственных ох-
</w:t>
            </w:r>
            <w:r>
              <w:br/>
            </w:r>
            <w:r>
              <w:rPr>
                <w:rFonts w:ascii="Times New Roman"/>
                <w:b w:val="false"/>
                <w:i w:val="false"/>
                <w:color w:val="000000"/>
                <w:sz w:val="20"/>
              </w:rPr>
              <w:t>
ранников
</w:t>
            </w:r>
            <w:r>
              <w:br/>
            </w:r>
            <w:r>
              <w:rPr>
                <w:rFonts w:ascii="Times New Roman"/>
                <w:b w:val="false"/>
                <w:i w:val="false"/>
                <w:color w:val="000000"/>
                <w:sz w:val="20"/>
              </w:rPr>
              <w:t>
подъездов
</w:t>
            </w:r>
            <w:r>
              <w:br/>
            </w:r>
            <w:r>
              <w:rPr>
                <w:rFonts w:ascii="Times New Roman"/>
                <w:b w:val="false"/>
                <w:i w:val="false"/>
                <w:color w:val="000000"/>
                <w:sz w:val="20"/>
              </w:rPr>
              <w:t>
многоэтажных
</w:t>
            </w:r>
            <w:r>
              <w:br/>
            </w:r>
            <w:r>
              <w:rPr>
                <w:rFonts w:ascii="Times New Roman"/>
                <w:b w:val="false"/>
                <w:i w:val="false"/>
                <w:color w:val="000000"/>
                <w:sz w:val="20"/>
              </w:rPr>
              <w:t>
жилых домов
</w:t>
            </w:r>
            <w:r>
              <w:br/>
            </w:r>
            <w:r>
              <w:rPr>
                <w:rFonts w:ascii="Times New Roman"/>
                <w:b w:val="false"/>
                <w:i w:val="false"/>
                <w:color w:val="000000"/>
                <w:sz w:val="20"/>
              </w:rPr>
              <w:t>
(консьержей).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Ассо-
</w:t>
            </w:r>
            <w:r>
              <w:br/>
            </w:r>
            <w:r>
              <w:rPr>
                <w:rFonts w:ascii="Times New Roman"/>
                <w:b w:val="false"/>
                <w:i w:val="false"/>
                <w:color w:val="000000"/>
                <w:sz w:val="20"/>
              </w:rPr>
              <w:t>
циация
</w:t>
            </w:r>
            <w:r>
              <w:br/>
            </w:r>
            <w:r>
              <w:rPr>
                <w:rFonts w:ascii="Times New Roman"/>
                <w:b w:val="false"/>
                <w:i w:val="false"/>
                <w:color w:val="000000"/>
                <w:sz w:val="20"/>
              </w:rPr>
              <w:t>
коопе-
</w:t>
            </w:r>
            <w:r>
              <w:br/>
            </w:r>
            <w:r>
              <w:rPr>
                <w:rFonts w:ascii="Times New Roman"/>
                <w:b w:val="false"/>
                <w:i w:val="false"/>
                <w:color w:val="000000"/>
                <w:sz w:val="20"/>
              </w:rPr>
              <w:t>
рати-
</w:t>
            </w:r>
            <w:r>
              <w:br/>
            </w:r>
            <w:r>
              <w:rPr>
                <w:rFonts w:ascii="Times New Roman"/>
                <w:b w:val="false"/>
                <w:i w:val="false"/>
                <w:color w:val="000000"/>
                <w:sz w:val="20"/>
              </w:rPr>
              <w:t>
вов
</w:t>
            </w:r>
            <w:r>
              <w:br/>
            </w:r>
            <w:r>
              <w:rPr>
                <w:rFonts w:ascii="Times New Roman"/>
                <w:b w:val="false"/>
                <w:i w:val="false"/>
                <w:color w:val="000000"/>
                <w:sz w:val="20"/>
              </w:rPr>
              <w:t>
собст-
</w:t>
            </w:r>
            <w:r>
              <w:br/>
            </w:r>
            <w:r>
              <w:rPr>
                <w:rFonts w:ascii="Times New Roman"/>
                <w:b w:val="false"/>
                <w:i w:val="false"/>
                <w:color w:val="000000"/>
                <w:sz w:val="20"/>
              </w:rPr>
              <w:t>
венни-
</w:t>
            </w:r>
            <w:r>
              <w:br/>
            </w:r>
            <w:r>
              <w:rPr>
                <w:rFonts w:ascii="Times New Roman"/>
                <w:b w:val="false"/>
                <w:i w:val="false"/>
                <w:color w:val="000000"/>
                <w:sz w:val="20"/>
              </w:rPr>
              <w:t>
ков
</w:t>
            </w:r>
            <w:r>
              <w:br/>
            </w:r>
            <w:r>
              <w:rPr>
                <w:rFonts w:ascii="Times New Roman"/>
                <w:b w:val="false"/>
                <w:i w:val="false"/>
                <w:color w:val="000000"/>
                <w:sz w:val="20"/>
              </w:rPr>
              <w:t>
квар-
</w:t>
            </w:r>
            <w:r>
              <w:br/>
            </w:r>
            <w:r>
              <w:rPr>
                <w:rFonts w:ascii="Times New Roman"/>
                <w:b w:val="false"/>
                <w:i w:val="false"/>
                <w:color w:val="000000"/>
                <w:sz w:val="20"/>
              </w:rPr>
              <w:t>
тир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(по
</w:t>
            </w:r>
            <w:r>
              <w:br/>
            </w:r>
            <w:r>
              <w:rPr>
                <w:rFonts w:ascii="Times New Roman"/>
                <w:b w:val="false"/>
                <w:i w:val="false"/>
                <w:color w:val="000000"/>
                <w:sz w:val="20"/>
              </w:rPr>
              <w:t>
согла-
</w:t>
            </w:r>
            <w:r>
              <w:br/>
            </w:r>
            <w:r>
              <w:rPr>
                <w:rFonts w:ascii="Times New Roman"/>
                <w:b w:val="false"/>
                <w:i w:val="false"/>
                <w:color w:val="000000"/>
                <w:sz w:val="20"/>
              </w:rPr>
              <w:t>
сова-
</w:t>
            </w:r>
            <w:r>
              <w:br/>
            </w:r>
            <w:r>
              <w:rPr>
                <w:rFonts w:ascii="Times New Roman"/>
                <w:b w:val="false"/>
                <w:i w:val="false"/>
                <w:color w:val="000000"/>
                <w:sz w:val="20"/>
              </w:rPr>
              <w:t>
нию)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1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w:t>
            </w:r>
            <w:r>
              <w:br/>
            </w:r>
            <w:r>
              <w:rPr>
                <w:rFonts w:ascii="Times New Roman"/>
                <w:b w:val="false"/>
                <w:i w:val="false"/>
                <w:color w:val="000000"/>
                <w:sz w:val="20"/>
              </w:rPr>
              <w:t>
работу по
</w:t>
            </w:r>
            <w:r>
              <w:br/>
            </w:r>
            <w:r>
              <w:rPr>
                <w:rFonts w:ascii="Times New Roman"/>
                <w:b w:val="false"/>
                <w:i w:val="false"/>
                <w:color w:val="000000"/>
                <w:sz w:val="20"/>
              </w:rPr>
              <w:t>
заключению
</w:t>
            </w:r>
            <w:r>
              <w:br/>
            </w:r>
            <w:r>
              <w:rPr>
                <w:rFonts w:ascii="Times New Roman"/>
                <w:b w:val="false"/>
                <w:i w:val="false"/>
                <w:color w:val="000000"/>
                <w:sz w:val="20"/>
              </w:rPr>
              <w:t>
договоров на
</w:t>
            </w:r>
            <w:r>
              <w:br/>
            </w:r>
            <w:r>
              <w:rPr>
                <w:rFonts w:ascii="Times New Roman"/>
                <w:b w:val="false"/>
                <w:i w:val="false"/>
                <w:color w:val="000000"/>
                <w:sz w:val="20"/>
              </w:rPr>
              <w:t>
охрану объек-
</w:t>
            </w:r>
            <w:r>
              <w:br/>
            </w:r>
            <w:r>
              <w:rPr>
                <w:rFonts w:ascii="Times New Roman"/>
                <w:b w:val="false"/>
                <w:i w:val="false"/>
                <w:color w:val="000000"/>
                <w:sz w:val="20"/>
              </w:rPr>
              <w:t>
тов, незави-
</w:t>
            </w:r>
            <w:r>
              <w:br/>
            </w:r>
            <w:r>
              <w:rPr>
                <w:rFonts w:ascii="Times New Roman"/>
                <w:b w:val="false"/>
                <w:i w:val="false"/>
                <w:color w:val="000000"/>
                <w:sz w:val="20"/>
              </w:rPr>
              <w:t>
симо от форм
</w:t>
            </w:r>
            <w:r>
              <w:br/>
            </w:r>
            <w:r>
              <w:rPr>
                <w:rFonts w:ascii="Times New Roman"/>
                <w:b w:val="false"/>
                <w:i w:val="false"/>
                <w:color w:val="000000"/>
                <w:sz w:val="20"/>
              </w:rPr>
              <w:t>
собственнос-
</w:t>
            </w:r>
            <w:r>
              <w:br/>
            </w:r>
            <w:r>
              <w:rPr>
                <w:rFonts w:ascii="Times New Roman"/>
                <w:b w:val="false"/>
                <w:i w:val="false"/>
                <w:color w:val="000000"/>
                <w:sz w:val="20"/>
              </w:rPr>
              <w:t>
ти, силами
</w:t>
            </w:r>
            <w:r>
              <w:br/>
            </w:r>
            <w:r>
              <w:rPr>
                <w:rFonts w:ascii="Times New Roman"/>
                <w:b w:val="false"/>
                <w:i w:val="false"/>
                <w:color w:val="000000"/>
                <w:sz w:val="20"/>
              </w:rPr>
              <w:t>
органов
</w:t>
            </w:r>
            <w:r>
              <w:br/>
            </w:r>
            <w:r>
              <w:rPr>
                <w:rFonts w:ascii="Times New Roman"/>
                <w:b w:val="false"/>
                <w:i w:val="false"/>
                <w:color w:val="000000"/>
                <w:sz w:val="20"/>
              </w:rPr>
              <w:t>
внутренних
</w:t>
            </w:r>
            <w:r>
              <w:br/>
            </w:r>
            <w:r>
              <w:rPr>
                <w:rFonts w:ascii="Times New Roman"/>
                <w:b w:val="false"/>
                <w:i w:val="false"/>
                <w:color w:val="000000"/>
                <w:sz w:val="20"/>
              </w:rPr>
              <w:t>
дел.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81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Регулярно ин-
</w:t>
            </w:r>
            <w:r>
              <w:br/>
            </w:r>
            <w:r>
              <w:rPr>
                <w:rFonts w:ascii="Times New Roman"/>
                <w:b w:val="false"/>
                <w:i w:val="false"/>
                <w:color w:val="000000"/>
                <w:sz w:val="20"/>
              </w:rPr>
              <w:t>
формировать
</w:t>
            </w:r>
            <w:r>
              <w:br/>
            </w:r>
            <w:r>
              <w:rPr>
                <w:rFonts w:ascii="Times New Roman"/>
                <w:b w:val="false"/>
                <w:i w:val="false"/>
                <w:color w:val="000000"/>
                <w:sz w:val="20"/>
              </w:rPr>
              <w:t>
акима города
</w:t>
            </w:r>
            <w:r>
              <w:br/>
            </w:r>
            <w:r>
              <w:rPr>
                <w:rFonts w:ascii="Times New Roman"/>
                <w:b w:val="false"/>
                <w:i w:val="false"/>
                <w:color w:val="000000"/>
                <w:sz w:val="20"/>
              </w:rPr>
              <w:t>
Астаны об
</w:t>
            </w:r>
            <w:r>
              <w:br/>
            </w:r>
            <w:r>
              <w:rPr>
                <w:rFonts w:ascii="Times New Roman"/>
                <w:b w:val="false"/>
                <w:i w:val="false"/>
                <w:color w:val="000000"/>
                <w:sz w:val="20"/>
              </w:rPr>
              <w:t>
имеющихся
</w:t>
            </w:r>
            <w:r>
              <w:br/>
            </w:r>
            <w:r>
              <w:rPr>
                <w:rFonts w:ascii="Times New Roman"/>
                <w:b w:val="false"/>
                <w:i w:val="false"/>
                <w:color w:val="000000"/>
                <w:sz w:val="20"/>
              </w:rPr>
              <w:t>
проблемах с
</w:t>
            </w:r>
            <w:r>
              <w:br/>
            </w:r>
            <w:r>
              <w:rPr>
                <w:rFonts w:ascii="Times New Roman"/>
                <w:b w:val="false"/>
                <w:i w:val="false"/>
                <w:color w:val="000000"/>
                <w:sz w:val="20"/>
              </w:rPr>
              <w:t>
освещением в
</w:t>
            </w:r>
            <w:r>
              <w:br/>
            </w:r>
            <w:r>
              <w:rPr>
                <w:rFonts w:ascii="Times New Roman"/>
                <w:b w:val="false"/>
                <w:i w:val="false"/>
                <w:color w:val="000000"/>
                <w:sz w:val="20"/>
              </w:rPr>
              <w:t>
вечернее и
</w:t>
            </w:r>
            <w:r>
              <w:br/>
            </w:r>
            <w:r>
              <w:rPr>
                <w:rFonts w:ascii="Times New Roman"/>
                <w:b w:val="false"/>
                <w:i w:val="false"/>
                <w:color w:val="000000"/>
                <w:sz w:val="20"/>
              </w:rPr>
              <w:t>
ночное время
</w:t>
            </w:r>
            <w:r>
              <w:br/>
            </w:r>
            <w:r>
              <w:rPr>
                <w:rFonts w:ascii="Times New Roman"/>
                <w:b w:val="false"/>
                <w:i w:val="false"/>
                <w:color w:val="000000"/>
                <w:sz w:val="20"/>
              </w:rPr>
              <w:t>
в наиболее
</w:t>
            </w:r>
            <w:r>
              <w:br/>
            </w:r>
            <w:r>
              <w:rPr>
                <w:rFonts w:ascii="Times New Roman"/>
                <w:b w:val="false"/>
                <w:i w:val="false"/>
                <w:color w:val="000000"/>
                <w:sz w:val="20"/>
              </w:rPr>
              <w:t>
неблагополуч-
</w:t>
            </w:r>
            <w:r>
              <w:br/>
            </w:r>
            <w:r>
              <w:rPr>
                <w:rFonts w:ascii="Times New Roman"/>
                <w:b w:val="false"/>
                <w:i w:val="false"/>
                <w:color w:val="000000"/>
                <w:sz w:val="20"/>
              </w:rPr>
              <w:t>
ных в крими-
</w:t>
            </w:r>
            <w:r>
              <w:br/>
            </w:r>
            <w:r>
              <w:rPr>
                <w:rFonts w:ascii="Times New Roman"/>
                <w:b w:val="false"/>
                <w:i w:val="false"/>
                <w:color w:val="000000"/>
                <w:sz w:val="20"/>
              </w:rPr>
              <w:t>
нальном отно-
</w:t>
            </w:r>
            <w:r>
              <w:br/>
            </w:r>
            <w:r>
              <w:rPr>
                <w:rFonts w:ascii="Times New Roman"/>
                <w:b w:val="false"/>
                <w:i w:val="false"/>
                <w:color w:val="000000"/>
                <w:sz w:val="20"/>
              </w:rPr>
              <w:t>
шении микро-
</w:t>
            </w:r>
            <w:r>
              <w:br/>
            </w:r>
            <w:r>
              <w:rPr>
                <w:rFonts w:ascii="Times New Roman"/>
                <w:b w:val="false"/>
                <w:i w:val="false"/>
                <w:color w:val="000000"/>
                <w:sz w:val="20"/>
              </w:rPr>
              <w:t>
районах, ули-
</w:t>
            </w:r>
            <w:r>
              <w:br/>
            </w:r>
            <w:r>
              <w:rPr>
                <w:rFonts w:ascii="Times New Roman"/>
                <w:b w:val="false"/>
                <w:i w:val="false"/>
                <w:color w:val="000000"/>
                <w:sz w:val="20"/>
              </w:rPr>
              <w:t>
цах, скверах
</w:t>
            </w:r>
            <w:r>
              <w:br/>
            </w:r>
            <w:r>
              <w:rPr>
                <w:rFonts w:ascii="Times New Roman"/>
                <w:b w:val="false"/>
                <w:i w:val="false"/>
                <w:color w:val="000000"/>
                <w:sz w:val="20"/>
              </w:rPr>
              <w:t>
и т.д.
</w:t>
            </w:r>
            <w:r>
              <w:br/>
            </w:r>
            <w:r>
              <w:rPr>
                <w:rFonts w:ascii="Times New Roman"/>
                <w:b w:val="false"/>
                <w:i w:val="false"/>
                <w:color w:val="000000"/>
                <w:sz w:val="20"/>
              </w:rPr>
              <w:t>
Внести пред-
</w:t>
            </w:r>
            <w:r>
              <w:br/>
            </w:r>
            <w:r>
              <w:rPr>
                <w:rFonts w:ascii="Times New Roman"/>
                <w:b w:val="false"/>
                <w:i w:val="false"/>
                <w:color w:val="000000"/>
                <w:sz w:val="20"/>
              </w:rPr>
              <w:t>
ложения в
</w:t>
            </w:r>
            <w:r>
              <w:br/>
            </w:r>
            <w:r>
              <w:rPr>
                <w:rFonts w:ascii="Times New Roman"/>
                <w:b w:val="false"/>
                <w:i w:val="false"/>
                <w:color w:val="000000"/>
                <w:sz w:val="20"/>
              </w:rPr>
              <w:t>
городской
</w:t>
            </w:r>
            <w:r>
              <w:br/>
            </w:r>
            <w:r>
              <w:rPr>
                <w:rFonts w:ascii="Times New Roman"/>
                <w:b w:val="false"/>
                <w:i w:val="false"/>
                <w:color w:val="000000"/>
                <w:sz w:val="20"/>
              </w:rPr>
              <w:t>
акимат об установке в указанных местах таксофонных аппаратов с подсветкой и возможностью бесплатного вызова служб "01", "02" и "03".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и
</w:t>
            </w:r>
            <w:r>
              <w:br/>
            </w: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
</w:t>
            </w:r>
            <w:r>
              <w:br/>
            </w:r>
            <w:r>
              <w:rPr>
                <w:rFonts w:ascii="Times New Roman"/>
                <w:b w:val="false"/>
                <w:i w:val="false"/>
                <w:color w:val="000000"/>
                <w:sz w:val="20"/>
              </w:rPr>
              <w:t>
но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p>
            <w:pPr>
              <w:spacing w:after="20"/>
              <w:ind w:left="20"/>
              <w:jc w:val="both"/>
            </w:pPr>
            <w:r>
              <w:rPr>
                <w:rFonts w:ascii="Times New Roman"/>
                <w:b w:val="false"/>
                <w:i w:val="false"/>
                <w:color w:val="000000"/>
                <w:sz w:val="20"/>
              </w:rPr>
              <w:t>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инвес-
</w:t>
            </w:r>
            <w:r>
              <w:br/>
            </w:r>
            <w:r>
              <w:rPr>
                <w:rFonts w:ascii="Times New Roman"/>
                <w:b w:val="false"/>
                <w:i w:val="false"/>
                <w:color w:val="000000"/>
                <w:sz w:val="20"/>
              </w:rPr>
              <w:t>
тиционные
</w:t>
            </w:r>
            <w:r>
              <w:br/>
            </w:r>
            <w:r>
              <w:rPr>
                <w:rFonts w:ascii="Times New Roman"/>
                <w:b w:val="false"/>
                <w:i w:val="false"/>
                <w:color w:val="000000"/>
                <w:sz w:val="20"/>
              </w:rPr>
              <w:t>
предложения
</w:t>
            </w:r>
            <w:r>
              <w:br/>
            </w:r>
            <w:r>
              <w:rPr>
                <w:rFonts w:ascii="Times New Roman"/>
                <w:b w:val="false"/>
                <w:i w:val="false"/>
                <w:color w:val="000000"/>
                <w:sz w:val="20"/>
              </w:rPr>
              <w:t>
акиму г. Астаны по созданию и строительству шести дополни-
</w:t>
            </w:r>
            <w:r>
              <w:br/>
            </w:r>
            <w:r>
              <w:rPr>
                <w:rFonts w:ascii="Times New Roman"/>
                <w:b w:val="false"/>
                <w:i w:val="false"/>
                <w:color w:val="000000"/>
                <w:sz w:val="20"/>
              </w:rPr>
              <w:t>
тельных отде-
</w:t>
            </w:r>
            <w:r>
              <w:br/>
            </w:r>
            <w:r>
              <w:rPr>
                <w:rFonts w:ascii="Times New Roman"/>
                <w:b w:val="false"/>
                <w:i w:val="false"/>
                <w:color w:val="000000"/>
                <w:sz w:val="20"/>
              </w:rPr>
              <w:t>
лений полиции
</w:t>
            </w:r>
            <w:r>
              <w:br/>
            </w:r>
            <w:r>
              <w:rPr>
                <w:rFonts w:ascii="Times New Roman"/>
                <w:b w:val="false"/>
                <w:i w:val="false"/>
                <w:color w:val="000000"/>
                <w:sz w:val="20"/>
              </w:rPr>
              <w:t>
на левобере-
</w:t>
            </w:r>
            <w:r>
              <w:br/>
            </w:r>
            <w:r>
              <w:rPr>
                <w:rFonts w:ascii="Times New Roman"/>
                <w:b w:val="false"/>
                <w:i w:val="false"/>
                <w:color w:val="000000"/>
                <w:sz w:val="20"/>
              </w:rPr>
              <w:t>
жье реки
</w:t>
            </w:r>
            <w:r>
              <w:br/>
            </w:r>
            <w:r>
              <w:rPr>
                <w:rFonts w:ascii="Times New Roman"/>
                <w:b w:val="false"/>
                <w:i w:val="false"/>
                <w:color w:val="000000"/>
                <w:sz w:val="20"/>
              </w:rPr>
              <w:t>
Ишим.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
</w:t>
            </w:r>
            <w:r>
              <w:br/>
            </w:r>
            <w:r>
              <w:rPr>
                <w:rFonts w:ascii="Times New Roman"/>
                <w:b w:val="false"/>
                <w:i w:val="false"/>
                <w:color w:val="000000"/>
                <w:sz w:val="20"/>
              </w:rPr>
              <w:t>
жден-
</w:t>
            </w:r>
            <w:r>
              <w:br/>
            </w:r>
            <w:r>
              <w:rPr>
                <w:rFonts w:ascii="Times New Roman"/>
                <w:b w:val="false"/>
                <w:i w:val="false"/>
                <w:color w:val="000000"/>
                <w:sz w:val="20"/>
              </w:rPr>
              <w:t>
ный
</w:t>
            </w:r>
            <w:r>
              <w:br/>
            </w:r>
            <w:r>
              <w:rPr>
                <w:rFonts w:ascii="Times New Roman"/>
                <w:b w:val="false"/>
                <w:i w:val="false"/>
                <w:color w:val="000000"/>
                <w:sz w:val="20"/>
              </w:rPr>
              <w:t>
пере-
</w:t>
            </w:r>
            <w:r>
              <w:br/>
            </w:r>
            <w:r>
              <w:rPr>
                <w:rFonts w:ascii="Times New Roman"/>
                <w:b w:val="false"/>
                <w:i w:val="false"/>
                <w:color w:val="000000"/>
                <w:sz w:val="20"/>
              </w:rPr>
              <w:t>
чень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инвес-
</w:t>
            </w:r>
            <w:r>
              <w:br/>
            </w:r>
            <w:r>
              <w:rPr>
                <w:rFonts w:ascii="Times New Roman"/>
                <w:b w:val="false"/>
                <w:i w:val="false"/>
                <w:color w:val="000000"/>
                <w:sz w:val="20"/>
              </w:rPr>
              <w:t>
тици-
</w:t>
            </w:r>
            <w:r>
              <w:br/>
            </w:r>
            <w:r>
              <w:rPr>
                <w:rFonts w:ascii="Times New Roman"/>
                <w:b w:val="false"/>
                <w:i w:val="false"/>
                <w:color w:val="000000"/>
                <w:sz w:val="20"/>
              </w:rPr>
              <w:t>
онных
</w:t>
            </w:r>
            <w:r>
              <w:br/>
            </w:r>
            <w:r>
              <w:rPr>
                <w:rFonts w:ascii="Times New Roman"/>
                <w:b w:val="false"/>
                <w:i w:val="false"/>
                <w:color w:val="000000"/>
                <w:sz w:val="20"/>
              </w:rPr>
              <w:t>
проек-
</w:t>
            </w:r>
            <w:r>
              <w:br/>
            </w:r>
            <w:r>
              <w:rPr>
                <w:rFonts w:ascii="Times New Roman"/>
                <w:b w:val="false"/>
                <w:i w:val="false"/>
                <w:color w:val="000000"/>
                <w:sz w:val="20"/>
              </w:rPr>
              <w:t>
тов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3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w:t>
            </w:r>
            <w:r>
              <w:br/>
            </w:r>
            <w:r>
              <w:rPr>
                <w:rFonts w:ascii="Times New Roman"/>
                <w:b w:val="false"/>
                <w:i w:val="false"/>
                <w:color w:val="000000"/>
                <w:sz w:val="20"/>
              </w:rPr>
              <w:t>
работу по
</w:t>
            </w:r>
            <w:r>
              <w:br/>
            </w:r>
            <w:r>
              <w:rPr>
                <w:rFonts w:ascii="Times New Roman"/>
                <w:b w:val="false"/>
                <w:i w:val="false"/>
                <w:color w:val="000000"/>
                <w:sz w:val="20"/>
              </w:rPr>
              <w:t>
профилактике
</w:t>
            </w:r>
            <w:r>
              <w:br/>
            </w:r>
            <w:r>
              <w:rPr>
                <w:rFonts w:ascii="Times New Roman"/>
                <w:b w:val="false"/>
                <w:i w:val="false"/>
                <w:color w:val="000000"/>
                <w:sz w:val="20"/>
              </w:rPr>
              <w:t>
правонаруше-
</w:t>
            </w:r>
            <w:r>
              <w:br/>
            </w:r>
            <w:r>
              <w:rPr>
                <w:rFonts w:ascii="Times New Roman"/>
                <w:b w:val="false"/>
                <w:i w:val="false"/>
                <w:color w:val="000000"/>
                <w:sz w:val="20"/>
              </w:rPr>
              <w:t>
ний в столице
</w:t>
            </w:r>
            <w:r>
              <w:br/>
            </w:r>
            <w:r>
              <w:rPr>
                <w:rFonts w:ascii="Times New Roman"/>
                <w:b w:val="false"/>
                <w:i w:val="false"/>
                <w:color w:val="000000"/>
                <w:sz w:val="20"/>
              </w:rPr>
              <w:t>
всеми заинте-
</w:t>
            </w:r>
            <w:r>
              <w:br/>
            </w:r>
            <w:r>
              <w:rPr>
                <w:rFonts w:ascii="Times New Roman"/>
                <w:b w:val="false"/>
                <w:i w:val="false"/>
                <w:color w:val="000000"/>
                <w:sz w:val="20"/>
              </w:rPr>
              <w:t>
ресованными
</w:t>
            </w:r>
            <w:r>
              <w:br/>
            </w:r>
            <w:r>
              <w:rPr>
                <w:rFonts w:ascii="Times New Roman"/>
                <w:b w:val="false"/>
                <w:i w:val="false"/>
                <w:color w:val="000000"/>
                <w:sz w:val="20"/>
              </w:rPr>
              <w:t>
городскими
</w:t>
            </w:r>
            <w:r>
              <w:br/>
            </w:r>
            <w:r>
              <w:rPr>
                <w:rFonts w:ascii="Times New Roman"/>
                <w:b w:val="false"/>
                <w:i w:val="false"/>
                <w:color w:val="000000"/>
                <w:sz w:val="20"/>
              </w:rPr>
              <w:t>
ведомствами в
</w:t>
            </w:r>
            <w:r>
              <w:br/>
            </w:r>
            <w:r>
              <w:rPr>
                <w:rFonts w:ascii="Times New Roman"/>
                <w:b w:val="false"/>
                <w:i w:val="false"/>
                <w:color w:val="000000"/>
                <w:sz w:val="20"/>
              </w:rPr>
              <w:t>
соответствии
</w:t>
            </w:r>
            <w:r>
              <w:br/>
            </w:r>
            <w:r>
              <w:rPr>
                <w:rFonts w:ascii="Times New Roman"/>
                <w:b w:val="false"/>
                <w:i w:val="false"/>
                <w:color w:val="000000"/>
                <w:sz w:val="20"/>
              </w:rPr>
              <w:t>
с действующи-
</w:t>
            </w:r>
            <w:r>
              <w:br/>
            </w:r>
            <w:r>
              <w:rPr>
                <w:rFonts w:ascii="Times New Roman"/>
                <w:b w:val="false"/>
                <w:i w:val="false"/>
                <w:color w:val="000000"/>
                <w:sz w:val="20"/>
              </w:rPr>
              <w:t>
ми государст-
</w:t>
            </w:r>
            <w:r>
              <w:br/>
            </w:r>
            <w:r>
              <w:rPr>
                <w:rFonts w:ascii="Times New Roman"/>
                <w:b w:val="false"/>
                <w:i w:val="false"/>
                <w:color w:val="000000"/>
                <w:sz w:val="20"/>
              </w:rPr>
              <w:t>
венными и ре-
</w:t>
            </w:r>
            <w:r>
              <w:br/>
            </w:r>
            <w:r>
              <w:rPr>
                <w:rFonts w:ascii="Times New Roman"/>
                <w:b w:val="false"/>
                <w:i w:val="false"/>
                <w:color w:val="000000"/>
                <w:sz w:val="20"/>
              </w:rPr>
              <w:t>
гиональными
</w:t>
            </w:r>
            <w:r>
              <w:br/>
            </w:r>
            <w:r>
              <w:rPr>
                <w:rFonts w:ascii="Times New Roman"/>
                <w:b w:val="false"/>
                <w:i w:val="false"/>
                <w:color w:val="000000"/>
                <w:sz w:val="20"/>
              </w:rPr>
              <w:t>
программами,
</w:t>
            </w:r>
            <w:r>
              <w:br/>
            </w:r>
            <w:r>
              <w:rPr>
                <w:rFonts w:ascii="Times New Roman"/>
                <w:b w:val="false"/>
                <w:i w:val="false"/>
                <w:color w:val="000000"/>
                <w:sz w:val="20"/>
              </w:rPr>
              <w:t>
направленными
</w:t>
            </w:r>
            <w:r>
              <w:br/>
            </w:r>
            <w:r>
              <w:rPr>
                <w:rFonts w:ascii="Times New Roman"/>
                <w:b w:val="false"/>
                <w:i w:val="false"/>
                <w:color w:val="000000"/>
                <w:sz w:val="20"/>
              </w:rPr>
              <w:t>
на профилакти-
</w:t>
            </w:r>
            <w:r>
              <w:br/>
            </w:r>
            <w:r>
              <w:rPr>
                <w:rFonts w:ascii="Times New Roman"/>
                <w:b w:val="false"/>
                <w:i w:val="false"/>
                <w:color w:val="000000"/>
                <w:sz w:val="20"/>
              </w:rPr>
              <w:t>
ку противо-
</w:t>
            </w:r>
            <w:r>
              <w:br/>
            </w:r>
            <w:r>
              <w:rPr>
                <w:rFonts w:ascii="Times New Roman"/>
                <w:b w:val="false"/>
                <w:i w:val="false"/>
                <w:color w:val="000000"/>
                <w:sz w:val="20"/>
              </w:rPr>
              <w:t>
правных дея-
</w:t>
            </w:r>
            <w:r>
              <w:br/>
            </w:r>
            <w:r>
              <w:rPr>
                <w:rFonts w:ascii="Times New Roman"/>
                <w:b w:val="false"/>
                <w:i w:val="false"/>
                <w:color w:val="000000"/>
                <w:sz w:val="20"/>
              </w:rPr>
              <w:t>
ний лицами,
</w:t>
            </w:r>
            <w:r>
              <w:br/>
            </w:r>
            <w:r>
              <w:rPr>
                <w:rFonts w:ascii="Times New Roman"/>
                <w:b w:val="false"/>
                <w:i w:val="false"/>
                <w:color w:val="000000"/>
                <w:sz w:val="20"/>
              </w:rPr>
              <w:t>
состоящими на
</w:t>
            </w:r>
            <w:r>
              <w:br/>
            </w:r>
            <w:r>
              <w:rPr>
                <w:rFonts w:ascii="Times New Roman"/>
                <w:b w:val="false"/>
                <w:i w:val="false"/>
                <w:color w:val="000000"/>
                <w:sz w:val="20"/>
              </w:rPr>
              <w:t>
учете в орга-
</w:t>
            </w:r>
            <w:r>
              <w:br/>
            </w:r>
            <w:r>
              <w:rPr>
                <w:rFonts w:ascii="Times New Roman"/>
                <w:b w:val="false"/>
                <w:i w:val="false"/>
                <w:color w:val="000000"/>
                <w:sz w:val="20"/>
              </w:rPr>
              <w:t>
нах внутрен-
</w:t>
            </w:r>
            <w:r>
              <w:br/>
            </w:r>
            <w:r>
              <w:rPr>
                <w:rFonts w:ascii="Times New Roman"/>
                <w:b w:val="false"/>
                <w:i w:val="false"/>
                <w:color w:val="000000"/>
                <w:sz w:val="20"/>
              </w:rPr>
              <w:t>
них дел.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в фев-
</w:t>
            </w:r>
            <w:r>
              <w:br/>
            </w:r>
            <w:r>
              <w:rPr>
                <w:rFonts w:ascii="Times New Roman"/>
                <w:b w:val="false"/>
                <w:i w:val="false"/>
                <w:color w:val="000000"/>
                <w:sz w:val="20"/>
              </w:rPr>
              <w:t>
рале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61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Пересмотреть
</w:t>
            </w:r>
            <w:r>
              <w:br/>
            </w:r>
            <w:r>
              <w:rPr>
                <w:rFonts w:ascii="Times New Roman"/>
                <w:b w:val="false"/>
                <w:i w:val="false"/>
                <w:color w:val="000000"/>
                <w:sz w:val="20"/>
              </w:rPr>
              <w:t>
границы и
</w:t>
            </w:r>
            <w:r>
              <w:br/>
            </w:r>
            <w:r>
              <w:rPr>
                <w:rFonts w:ascii="Times New Roman"/>
                <w:b w:val="false"/>
                <w:i w:val="false"/>
                <w:color w:val="000000"/>
                <w:sz w:val="20"/>
              </w:rPr>
              <w:t>
численность
</w:t>
            </w:r>
            <w:r>
              <w:br/>
            </w:r>
            <w:r>
              <w:rPr>
                <w:rFonts w:ascii="Times New Roman"/>
                <w:b w:val="false"/>
                <w:i w:val="false"/>
                <w:color w:val="000000"/>
                <w:sz w:val="20"/>
              </w:rPr>
              <w:t>
патрульных
</w:t>
            </w:r>
            <w:r>
              <w:br/>
            </w:r>
            <w:r>
              <w:rPr>
                <w:rFonts w:ascii="Times New Roman"/>
                <w:b w:val="false"/>
                <w:i w:val="false"/>
                <w:color w:val="000000"/>
                <w:sz w:val="20"/>
              </w:rPr>
              <w:t>
участков в
</w:t>
            </w:r>
            <w:r>
              <w:br/>
            </w:r>
            <w:r>
              <w:rPr>
                <w:rFonts w:ascii="Times New Roman"/>
                <w:b w:val="false"/>
                <w:i w:val="false"/>
                <w:color w:val="000000"/>
                <w:sz w:val="20"/>
              </w:rPr>
              <w:t>
городе.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51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Пересмотреть
</w:t>
            </w:r>
            <w:r>
              <w:br/>
            </w:r>
            <w:r>
              <w:rPr>
                <w:rFonts w:ascii="Times New Roman"/>
                <w:b w:val="false"/>
                <w:i w:val="false"/>
                <w:color w:val="000000"/>
                <w:sz w:val="20"/>
              </w:rPr>
              <w:t>
границы тер-
</w:t>
            </w:r>
            <w:r>
              <w:br/>
            </w:r>
            <w:r>
              <w:rPr>
                <w:rFonts w:ascii="Times New Roman"/>
                <w:b w:val="false"/>
                <w:i w:val="false"/>
                <w:color w:val="000000"/>
                <w:sz w:val="20"/>
              </w:rPr>
              <w:t>
риторий, обс-
</w:t>
            </w:r>
            <w:r>
              <w:br/>
            </w:r>
            <w:r>
              <w:rPr>
                <w:rFonts w:ascii="Times New Roman"/>
                <w:b w:val="false"/>
                <w:i w:val="false"/>
                <w:color w:val="000000"/>
                <w:sz w:val="20"/>
              </w:rPr>
              <w:t>
луживаемых
</w:t>
            </w:r>
            <w:r>
              <w:br/>
            </w:r>
            <w:r>
              <w:rPr>
                <w:rFonts w:ascii="Times New Roman"/>
                <w:b w:val="false"/>
                <w:i w:val="false"/>
                <w:color w:val="000000"/>
                <w:sz w:val="20"/>
              </w:rPr>
              <w:t>
участковыми
</w:t>
            </w:r>
            <w:r>
              <w:br/>
            </w:r>
            <w:r>
              <w:rPr>
                <w:rFonts w:ascii="Times New Roman"/>
                <w:b w:val="false"/>
                <w:i w:val="false"/>
                <w:color w:val="000000"/>
                <w:sz w:val="20"/>
              </w:rPr>
              <w:t>
инспекторами
</w:t>
            </w:r>
            <w:r>
              <w:br/>
            </w:r>
            <w:r>
              <w:rPr>
                <w:rFonts w:ascii="Times New Roman"/>
                <w:b w:val="false"/>
                <w:i w:val="false"/>
                <w:color w:val="000000"/>
                <w:sz w:val="20"/>
              </w:rPr>
              <w:t>
полиции, и
</w:t>
            </w:r>
            <w:r>
              <w:br/>
            </w:r>
            <w:r>
              <w:rPr>
                <w:rFonts w:ascii="Times New Roman"/>
                <w:b w:val="false"/>
                <w:i w:val="false"/>
                <w:color w:val="000000"/>
                <w:sz w:val="20"/>
              </w:rPr>
              <w:t>
обеспечить
</w:t>
            </w:r>
            <w:r>
              <w:br/>
            </w:r>
            <w:r>
              <w:rPr>
                <w:rFonts w:ascii="Times New Roman"/>
                <w:b w:val="false"/>
                <w:i w:val="false"/>
                <w:color w:val="000000"/>
                <w:sz w:val="20"/>
              </w:rPr>
              <w:t>
равномерное
</w:t>
            </w:r>
            <w:r>
              <w:br/>
            </w:r>
            <w:r>
              <w:rPr>
                <w:rFonts w:ascii="Times New Roman"/>
                <w:b w:val="false"/>
                <w:i w:val="false"/>
                <w:color w:val="000000"/>
                <w:sz w:val="20"/>
              </w:rPr>
              <w:t>
распределение
</w:t>
            </w:r>
            <w:r>
              <w:br/>
            </w:r>
            <w:r>
              <w:rPr>
                <w:rFonts w:ascii="Times New Roman"/>
                <w:b w:val="false"/>
                <w:i w:val="false"/>
                <w:color w:val="000000"/>
                <w:sz w:val="20"/>
              </w:rPr>
              <w:t>
участковых
</w:t>
            </w:r>
            <w:r>
              <w:br/>
            </w:r>
            <w:r>
              <w:rPr>
                <w:rFonts w:ascii="Times New Roman"/>
                <w:b w:val="false"/>
                <w:i w:val="false"/>
                <w:color w:val="000000"/>
                <w:sz w:val="20"/>
              </w:rPr>
              <w:t>
инспекторов
</w:t>
            </w:r>
            <w:r>
              <w:br/>
            </w:r>
            <w:r>
              <w:rPr>
                <w:rFonts w:ascii="Times New Roman"/>
                <w:b w:val="false"/>
                <w:i w:val="false"/>
                <w:color w:val="000000"/>
                <w:sz w:val="20"/>
              </w:rPr>
              <w:t>
полиции по
</w:t>
            </w:r>
            <w:r>
              <w:br/>
            </w:r>
            <w:r>
              <w:rPr>
                <w:rFonts w:ascii="Times New Roman"/>
                <w:b w:val="false"/>
                <w:i w:val="false"/>
                <w:color w:val="000000"/>
                <w:sz w:val="20"/>
              </w:rPr>
              <w:t>
администра-
</w:t>
            </w:r>
            <w:r>
              <w:br/>
            </w:r>
            <w:r>
              <w:rPr>
                <w:rFonts w:ascii="Times New Roman"/>
                <w:b w:val="false"/>
                <w:i w:val="false"/>
                <w:color w:val="000000"/>
                <w:sz w:val="20"/>
              </w:rPr>
              <w:t>
тивным участ-
</w:t>
            </w:r>
            <w:r>
              <w:br/>
            </w:r>
            <w:r>
              <w:rPr>
                <w:rFonts w:ascii="Times New Roman"/>
                <w:b w:val="false"/>
                <w:i w:val="false"/>
                <w:color w:val="000000"/>
                <w:sz w:val="20"/>
              </w:rPr>
              <w:t>
кам.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по
</w:t>
            </w:r>
            <w:r>
              <w:br/>
            </w:r>
            <w:r>
              <w:rPr>
                <w:rFonts w:ascii="Times New Roman"/>
                <w:b w:val="false"/>
                <w:i w:val="false"/>
                <w:color w:val="000000"/>
                <w:sz w:val="20"/>
              </w:rPr>
              <w:t>
согла-
</w:t>
            </w:r>
            <w:r>
              <w:br/>
            </w:r>
            <w:r>
              <w:rPr>
                <w:rFonts w:ascii="Times New Roman"/>
                <w:b w:val="false"/>
                <w:i w:val="false"/>
                <w:color w:val="000000"/>
                <w:sz w:val="20"/>
              </w:rPr>
              <w:t>
сова-
</w:t>
            </w:r>
            <w:r>
              <w:br/>
            </w:r>
            <w:r>
              <w:rPr>
                <w:rFonts w:ascii="Times New Roman"/>
                <w:b w:val="false"/>
                <w:i w:val="false"/>
                <w:color w:val="000000"/>
                <w:sz w:val="20"/>
              </w:rPr>
              <w:t>
нию с
</w:t>
            </w:r>
            <w:r>
              <w:br/>
            </w:r>
            <w:r>
              <w:rPr>
                <w:rFonts w:ascii="Times New Roman"/>
                <w:b w:val="false"/>
                <w:i w:val="false"/>
                <w:color w:val="000000"/>
                <w:sz w:val="20"/>
              </w:rPr>
              <w:t>
акимом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по-
</w:t>
            </w:r>
            <w:r>
              <w:br/>
            </w:r>
            <w:r>
              <w:rPr>
                <w:rFonts w:ascii="Times New Roman"/>
                <w:b w:val="false"/>
                <w:i w:val="false"/>
                <w:color w:val="000000"/>
                <w:sz w:val="20"/>
              </w:rPr>
              <w:t>
луго-
</w:t>
            </w:r>
            <w:r>
              <w:br/>
            </w:r>
            <w:r>
              <w:rPr>
                <w:rFonts w:ascii="Times New Roman"/>
                <w:b w:val="false"/>
                <w:i w:val="false"/>
                <w:color w:val="000000"/>
                <w:sz w:val="20"/>
              </w:rPr>
              <w:t>
дие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13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Использовать
</w:t>
            </w:r>
            <w:r>
              <w:br/>
            </w:r>
            <w:r>
              <w:rPr>
                <w:rFonts w:ascii="Times New Roman"/>
                <w:b w:val="false"/>
                <w:i w:val="false"/>
                <w:color w:val="000000"/>
                <w:sz w:val="20"/>
              </w:rPr>
              <w:t>
возможности
</w:t>
            </w:r>
            <w:r>
              <w:br/>
            </w:r>
            <w:r>
              <w:rPr>
                <w:rFonts w:ascii="Times New Roman"/>
                <w:b w:val="false"/>
                <w:i w:val="false"/>
                <w:color w:val="000000"/>
                <w:sz w:val="20"/>
              </w:rPr>
              <w:t>
диспетчерских
</w:t>
            </w:r>
            <w:r>
              <w:br/>
            </w:r>
            <w:r>
              <w:rPr>
                <w:rFonts w:ascii="Times New Roman"/>
                <w:b w:val="false"/>
                <w:i w:val="false"/>
                <w:color w:val="000000"/>
                <w:sz w:val="20"/>
              </w:rPr>
              <w:t>
дежурных
</w:t>
            </w:r>
            <w:r>
              <w:br/>
            </w:r>
            <w:r>
              <w:rPr>
                <w:rFonts w:ascii="Times New Roman"/>
                <w:b w:val="false"/>
                <w:i w:val="false"/>
                <w:color w:val="000000"/>
                <w:sz w:val="20"/>
              </w:rPr>
              <w:t>
служб
</w:t>
            </w:r>
            <w:r>
              <w:br/>
            </w:r>
            <w:r>
              <w:rPr>
                <w:rFonts w:ascii="Times New Roman"/>
                <w:b w:val="false"/>
                <w:i w:val="false"/>
                <w:color w:val="000000"/>
                <w:sz w:val="20"/>
              </w:rPr>
              <w:t>
"Такси", об-
</w:t>
            </w:r>
            <w:r>
              <w:br/>
            </w:r>
            <w:r>
              <w:rPr>
                <w:rFonts w:ascii="Times New Roman"/>
                <w:b w:val="false"/>
                <w:i w:val="false"/>
                <w:color w:val="000000"/>
                <w:sz w:val="20"/>
              </w:rPr>
              <w:t>
щественного
</w:t>
            </w:r>
            <w:r>
              <w:br/>
            </w:r>
            <w:r>
              <w:rPr>
                <w:rFonts w:ascii="Times New Roman"/>
                <w:b w:val="false"/>
                <w:i w:val="false"/>
                <w:color w:val="000000"/>
                <w:sz w:val="20"/>
              </w:rPr>
              <w:t>
транспорта,
</w:t>
            </w:r>
            <w:r>
              <w:br/>
            </w:r>
            <w:r>
              <w:rPr>
                <w:rFonts w:ascii="Times New Roman"/>
                <w:b w:val="false"/>
                <w:i w:val="false"/>
                <w:color w:val="000000"/>
                <w:sz w:val="20"/>
              </w:rPr>
              <w:t>
коммерческих
</w:t>
            </w:r>
            <w:r>
              <w:br/>
            </w:r>
            <w:r>
              <w:rPr>
                <w:rFonts w:ascii="Times New Roman"/>
                <w:b w:val="false"/>
                <w:i w:val="false"/>
                <w:color w:val="000000"/>
                <w:sz w:val="20"/>
              </w:rPr>
              <w:t>
радио-кана-
</w:t>
            </w:r>
            <w:r>
              <w:br/>
            </w:r>
            <w:r>
              <w:rPr>
                <w:rFonts w:ascii="Times New Roman"/>
                <w:b w:val="false"/>
                <w:i w:val="false"/>
                <w:color w:val="000000"/>
                <w:sz w:val="20"/>
              </w:rPr>
              <w:t>
лов, "Скорой
</w:t>
            </w:r>
            <w:r>
              <w:br/>
            </w:r>
            <w:r>
              <w:rPr>
                <w:rFonts w:ascii="Times New Roman"/>
                <w:b w:val="false"/>
                <w:i w:val="false"/>
                <w:color w:val="000000"/>
                <w:sz w:val="20"/>
              </w:rPr>
              <w:t>
помощи" для
</w:t>
            </w:r>
            <w:r>
              <w:br/>
            </w:r>
            <w:r>
              <w:rPr>
                <w:rFonts w:ascii="Times New Roman"/>
                <w:b w:val="false"/>
                <w:i w:val="false"/>
                <w:color w:val="000000"/>
                <w:sz w:val="20"/>
              </w:rPr>
              <w:t>
профилактики
</w:t>
            </w:r>
            <w:r>
              <w:br/>
            </w:r>
            <w:r>
              <w:rPr>
                <w:rFonts w:ascii="Times New Roman"/>
                <w:b w:val="false"/>
                <w:i w:val="false"/>
                <w:color w:val="000000"/>
                <w:sz w:val="20"/>
              </w:rPr>
              <w:t>
преступлений и правонару-
</w:t>
            </w:r>
            <w:r>
              <w:br/>
            </w:r>
            <w:r>
              <w:rPr>
                <w:rFonts w:ascii="Times New Roman"/>
                <w:b w:val="false"/>
                <w:i w:val="false"/>
                <w:color w:val="000000"/>
                <w:sz w:val="20"/>
              </w:rPr>
              <w:t>
шений, совер-
</w:t>
            </w:r>
            <w:r>
              <w:br/>
            </w:r>
            <w:r>
              <w:rPr>
                <w:rFonts w:ascii="Times New Roman"/>
                <w:b w:val="false"/>
                <w:i w:val="false"/>
                <w:color w:val="000000"/>
                <w:sz w:val="20"/>
              </w:rPr>
              <w:t>
шаемых в об-
</w:t>
            </w:r>
            <w:r>
              <w:br/>
            </w:r>
            <w:r>
              <w:rPr>
                <w:rFonts w:ascii="Times New Roman"/>
                <w:b w:val="false"/>
                <w:i w:val="false"/>
                <w:color w:val="000000"/>
                <w:sz w:val="20"/>
              </w:rPr>
              <w:t>
щественных
</w:t>
            </w:r>
            <w:r>
              <w:br/>
            </w:r>
            <w:r>
              <w:rPr>
                <w:rFonts w:ascii="Times New Roman"/>
                <w:b w:val="false"/>
                <w:i w:val="false"/>
                <w:color w:val="000000"/>
                <w:sz w:val="20"/>
              </w:rPr>
              <w:t>
местах и на
</w:t>
            </w:r>
            <w:r>
              <w:br/>
            </w:r>
            <w:r>
              <w:rPr>
                <w:rFonts w:ascii="Times New Roman"/>
                <w:b w:val="false"/>
                <w:i w:val="false"/>
                <w:color w:val="000000"/>
                <w:sz w:val="20"/>
              </w:rPr>
              <w:t>
улицах горо-
</w:t>
            </w:r>
            <w:r>
              <w:br/>
            </w:r>
            <w:r>
              <w:rPr>
                <w:rFonts w:ascii="Times New Roman"/>
                <w:b w:val="false"/>
                <w:i w:val="false"/>
                <w:color w:val="000000"/>
                <w:sz w:val="20"/>
              </w:rPr>
              <w:t>
да.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97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Совместно с
</w:t>
            </w:r>
            <w:r>
              <w:br/>
            </w:r>
            <w:r>
              <w:rPr>
                <w:rFonts w:ascii="Times New Roman"/>
                <w:b w:val="false"/>
                <w:i w:val="false"/>
                <w:color w:val="000000"/>
                <w:sz w:val="20"/>
              </w:rPr>
              <w:t>
местными ис-
</w:t>
            </w:r>
            <w:r>
              <w:br/>
            </w:r>
            <w:r>
              <w:rPr>
                <w:rFonts w:ascii="Times New Roman"/>
                <w:b w:val="false"/>
                <w:i w:val="false"/>
                <w:color w:val="000000"/>
                <w:sz w:val="20"/>
              </w:rPr>
              <w:t>
полнительными
</w:t>
            </w:r>
            <w:r>
              <w:br/>
            </w:r>
            <w:r>
              <w:rPr>
                <w:rFonts w:ascii="Times New Roman"/>
                <w:b w:val="false"/>
                <w:i w:val="false"/>
                <w:color w:val="000000"/>
                <w:sz w:val="20"/>
              </w:rPr>
              <w:t>
органами при-
</w:t>
            </w:r>
            <w:r>
              <w:br/>
            </w:r>
            <w:r>
              <w:rPr>
                <w:rFonts w:ascii="Times New Roman"/>
                <w:b w:val="false"/>
                <w:i w:val="false"/>
                <w:color w:val="000000"/>
                <w:sz w:val="20"/>
              </w:rPr>
              <w:t>
нимать меры
</w:t>
            </w:r>
            <w:r>
              <w:br/>
            </w:r>
            <w:r>
              <w:rPr>
                <w:rFonts w:ascii="Times New Roman"/>
                <w:b w:val="false"/>
                <w:i w:val="false"/>
                <w:color w:val="000000"/>
                <w:sz w:val="20"/>
              </w:rPr>
              <w:t>
по: прекраще-
</w:t>
            </w:r>
            <w:r>
              <w:br/>
            </w:r>
            <w:r>
              <w:rPr>
                <w:rFonts w:ascii="Times New Roman"/>
                <w:b w:val="false"/>
                <w:i w:val="false"/>
                <w:color w:val="000000"/>
                <w:sz w:val="20"/>
              </w:rPr>
              <w:t>
нию функцио-
</w:t>
            </w:r>
            <w:r>
              <w:br/>
            </w:r>
            <w:r>
              <w:rPr>
                <w:rFonts w:ascii="Times New Roman"/>
                <w:b w:val="false"/>
                <w:i w:val="false"/>
                <w:color w:val="000000"/>
                <w:sz w:val="20"/>
              </w:rPr>
              <w:t>
нирования за-
</w:t>
            </w:r>
            <w:r>
              <w:br/>
            </w:r>
            <w:r>
              <w:rPr>
                <w:rFonts w:ascii="Times New Roman"/>
                <w:b w:val="false"/>
                <w:i w:val="false"/>
                <w:color w:val="000000"/>
                <w:sz w:val="20"/>
              </w:rPr>
              <w:t>
ведений, дея-
</w:t>
            </w:r>
            <w:r>
              <w:br/>
            </w:r>
            <w:r>
              <w:rPr>
                <w:rFonts w:ascii="Times New Roman"/>
                <w:b w:val="false"/>
                <w:i w:val="false"/>
                <w:color w:val="000000"/>
                <w:sz w:val="20"/>
              </w:rPr>
              <w:t>
тельность ко-
</w:t>
            </w:r>
            <w:r>
              <w:br/>
            </w:r>
            <w:r>
              <w:rPr>
                <w:rFonts w:ascii="Times New Roman"/>
                <w:b w:val="false"/>
                <w:i w:val="false"/>
                <w:color w:val="000000"/>
                <w:sz w:val="20"/>
              </w:rPr>
              <w:t>
торых создает
</w:t>
            </w:r>
            <w:r>
              <w:br/>
            </w:r>
            <w:r>
              <w:rPr>
                <w:rFonts w:ascii="Times New Roman"/>
                <w:b w:val="false"/>
                <w:i w:val="false"/>
                <w:color w:val="000000"/>
                <w:sz w:val="20"/>
              </w:rPr>
              <w:t>
условия для
</w:t>
            </w:r>
            <w:r>
              <w:br/>
            </w:r>
            <w:r>
              <w:rPr>
                <w:rFonts w:ascii="Times New Roman"/>
                <w:b w:val="false"/>
                <w:i w:val="false"/>
                <w:color w:val="000000"/>
                <w:sz w:val="20"/>
              </w:rPr>
              <w:t>
злостных на-
</w:t>
            </w:r>
            <w:r>
              <w:br/>
            </w:r>
            <w:r>
              <w:rPr>
                <w:rFonts w:ascii="Times New Roman"/>
                <w:b w:val="false"/>
                <w:i w:val="false"/>
                <w:color w:val="000000"/>
                <w:sz w:val="20"/>
              </w:rPr>
              <w:t>
рушений об-
</w:t>
            </w:r>
            <w:r>
              <w:br/>
            </w:r>
            <w:r>
              <w:rPr>
                <w:rFonts w:ascii="Times New Roman"/>
                <w:b w:val="false"/>
                <w:i w:val="false"/>
                <w:color w:val="000000"/>
                <w:sz w:val="20"/>
              </w:rPr>
              <w:t>
щественного
</w:t>
            </w:r>
            <w:r>
              <w:br/>
            </w:r>
            <w:r>
              <w:rPr>
                <w:rFonts w:ascii="Times New Roman"/>
                <w:b w:val="false"/>
                <w:i w:val="false"/>
                <w:color w:val="000000"/>
                <w:sz w:val="20"/>
              </w:rPr>
              <w:t>
порядка;
</w:t>
            </w:r>
            <w:r>
              <w:br/>
            </w:r>
            <w:r>
              <w:rPr>
                <w:rFonts w:ascii="Times New Roman"/>
                <w:b w:val="false"/>
                <w:i w:val="false"/>
                <w:color w:val="000000"/>
                <w:sz w:val="20"/>
              </w:rPr>
              <w:t>
ограничению
</w:t>
            </w:r>
            <w:r>
              <w:br/>
            </w:r>
            <w:r>
              <w:rPr>
                <w:rFonts w:ascii="Times New Roman"/>
                <w:b w:val="false"/>
                <w:i w:val="false"/>
                <w:color w:val="000000"/>
                <w:sz w:val="20"/>
              </w:rPr>
              <w:t>
их режима ра-
</w:t>
            </w:r>
            <w:r>
              <w:br/>
            </w:r>
            <w:r>
              <w:rPr>
                <w:rFonts w:ascii="Times New Roman"/>
                <w:b w:val="false"/>
                <w:i w:val="false"/>
                <w:color w:val="000000"/>
                <w:sz w:val="20"/>
              </w:rPr>
              <w:t>
боты в тече-
</w:t>
            </w:r>
            <w:r>
              <w:br/>
            </w:r>
            <w:r>
              <w:rPr>
                <w:rFonts w:ascii="Times New Roman"/>
                <w:b w:val="false"/>
                <w:i w:val="false"/>
                <w:color w:val="000000"/>
                <w:sz w:val="20"/>
              </w:rPr>
              <w:t>
ние суток;
</w:t>
            </w:r>
            <w:r>
              <w:br/>
            </w:r>
            <w:r>
              <w:rPr>
                <w:rFonts w:ascii="Times New Roman"/>
                <w:b w:val="false"/>
                <w:i w:val="false"/>
                <w:color w:val="000000"/>
                <w:sz w:val="20"/>
              </w:rPr>
              <w:t>
отзыву лицен-
</w:t>
            </w:r>
            <w:r>
              <w:br/>
            </w:r>
            <w:r>
              <w:rPr>
                <w:rFonts w:ascii="Times New Roman"/>
                <w:b w:val="false"/>
                <w:i w:val="false"/>
                <w:color w:val="000000"/>
                <w:sz w:val="20"/>
              </w:rPr>
              <w:t>
зий на реали-
</w:t>
            </w:r>
            <w:r>
              <w:br/>
            </w:r>
            <w:r>
              <w:rPr>
                <w:rFonts w:ascii="Times New Roman"/>
                <w:b w:val="false"/>
                <w:i w:val="false"/>
                <w:color w:val="000000"/>
                <w:sz w:val="20"/>
              </w:rPr>
              <w:t>
зацию спирт-
</w:t>
            </w:r>
            <w:r>
              <w:br/>
            </w:r>
            <w:r>
              <w:rPr>
                <w:rFonts w:ascii="Times New Roman"/>
                <w:b w:val="false"/>
                <w:i w:val="false"/>
                <w:color w:val="000000"/>
                <w:sz w:val="20"/>
              </w:rPr>
              <w:t>
ных напитков.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"Алма-
</w:t>
            </w:r>
            <w:r>
              <w:br/>
            </w:r>
            <w:r>
              <w:rPr>
                <w:rFonts w:ascii="Times New Roman"/>
                <w:b w:val="false"/>
                <w:i w:val="false"/>
                <w:color w:val="000000"/>
                <w:sz w:val="20"/>
              </w:rPr>
              <w:t>
ты" и
</w:t>
            </w:r>
            <w:r>
              <w:br/>
            </w:r>
            <w:r>
              <w:rPr>
                <w:rFonts w:ascii="Times New Roman"/>
                <w:b w:val="false"/>
                <w:i w:val="false"/>
                <w:color w:val="000000"/>
                <w:sz w:val="20"/>
              </w:rPr>
              <w:t>
"Сары-арка"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97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Осуществлять
</w:t>
            </w:r>
            <w:r>
              <w:br/>
            </w:r>
            <w:r>
              <w:rPr>
                <w:rFonts w:ascii="Times New Roman"/>
                <w:b w:val="false"/>
                <w:i w:val="false"/>
                <w:color w:val="000000"/>
                <w:sz w:val="20"/>
              </w:rPr>
              <w:t>
комплекс ме-
</w:t>
            </w:r>
            <w:r>
              <w:br/>
            </w:r>
            <w:r>
              <w:rPr>
                <w:rFonts w:ascii="Times New Roman"/>
                <w:b w:val="false"/>
                <w:i w:val="false"/>
                <w:color w:val="000000"/>
                <w:sz w:val="20"/>
              </w:rPr>
              <w:t>
роприятий по
</w:t>
            </w:r>
            <w:r>
              <w:br/>
            </w:r>
            <w:r>
              <w:rPr>
                <w:rFonts w:ascii="Times New Roman"/>
                <w:b w:val="false"/>
                <w:i w:val="false"/>
                <w:color w:val="000000"/>
                <w:sz w:val="20"/>
              </w:rPr>
              <w:t>
предупрежде-
</w:t>
            </w:r>
            <w:r>
              <w:br/>
            </w:r>
            <w:r>
              <w:rPr>
                <w:rFonts w:ascii="Times New Roman"/>
                <w:b w:val="false"/>
                <w:i w:val="false"/>
                <w:color w:val="000000"/>
                <w:sz w:val="20"/>
              </w:rPr>
              <w:t>
нию и профи-
</w:t>
            </w:r>
            <w:r>
              <w:br/>
            </w:r>
            <w:r>
              <w:rPr>
                <w:rFonts w:ascii="Times New Roman"/>
                <w:b w:val="false"/>
                <w:i w:val="false"/>
                <w:color w:val="000000"/>
                <w:sz w:val="20"/>
              </w:rPr>
              <w:t>
лактике реци-
</w:t>
            </w:r>
            <w:r>
              <w:br/>
            </w:r>
            <w:r>
              <w:rPr>
                <w:rFonts w:ascii="Times New Roman"/>
                <w:b w:val="false"/>
                <w:i w:val="false"/>
                <w:color w:val="000000"/>
                <w:sz w:val="20"/>
              </w:rPr>
              <w:t>
дивной прес-
</w:t>
            </w:r>
            <w:r>
              <w:br/>
            </w:r>
            <w:r>
              <w:rPr>
                <w:rFonts w:ascii="Times New Roman"/>
                <w:b w:val="false"/>
                <w:i w:val="false"/>
                <w:color w:val="000000"/>
                <w:sz w:val="20"/>
              </w:rPr>
              <w:t>
тупности.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по-
</w:t>
            </w:r>
            <w:r>
              <w:br/>
            </w:r>
            <w:r>
              <w:rPr>
                <w:rFonts w:ascii="Times New Roman"/>
                <w:b w:val="false"/>
                <w:i w:val="false"/>
                <w:color w:val="000000"/>
                <w:sz w:val="20"/>
              </w:rPr>
              <w:t>
луго-
</w:t>
            </w:r>
            <w:r>
              <w:br/>
            </w:r>
            <w:r>
              <w:rPr>
                <w:rFonts w:ascii="Times New Roman"/>
                <w:b w:val="false"/>
                <w:i w:val="false"/>
                <w:color w:val="000000"/>
                <w:sz w:val="20"/>
              </w:rPr>
              <w:t>
дие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47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до-
</w:t>
            </w:r>
            <w:r>
              <w:br/>
            </w:r>
            <w:r>
              <w:rPr>
                <w:rFonts w:ascii="Times New Roman"/>
                <w:b w:val="false"/>
                <w:i w:val="false"/>
                <w:color w:val="000000"/>
                <w:sz w:val="20"/>
              </w:rPr>
              <w:t>
полнительные
</w:t>
            </w:r>
            <w:r>
              <w:br/>
            </w:r>
            <w:r>
              <w:rPr>
                <w:rFonts w:ascii="Times New Roman"/>
                <w:b w:val="false"/>
                <w:i w:val="false"/>
                <w:color w:val="000000"/>
                <w:sz w:val="20"/>
              </w:rPr>
              <w:t>
меры по обес-
</w:t>
            </w:r>
            <w:r>
              <w:br/>
            </w:r>
            <w:r>
              <w:rPr>
                <w:rFonts w:ascii="Times New Roman"/>
                <w:b w:val="false"/>
                <w:i w:val="false"/>
                <w:color w:val="000000"/>
                <w:sz w:val="20"/>
              </w:rPr>
              <w:t>
печению тру-
</w:t>
            </w:r>
            <w:r>
              <w:br/>
            </w:r>
            <w:r>
              <w:rPr>
                <w:rFonts w:ascii="Times New Roman"/>
                <w:b w:val="false"/>
                <w:i w:val="false"/>
                <w:color w:val="000000"/>
                <w:sz w:val="20"/>
              </w:rPr>
              <w:t>
довой заня-
</w:t>
            </w:r>
            <w:r>
              <w:br/>
            </w:r>
            <w:r>
              <w:rPr>
                <w:rFonts w:ascii="Times New Roman"/>
                <w:b w:val="false"/>
                <w:i w:val="false"/>
                <w:color w:val="000000"/>
                <w:sz w:val="20"/>
              </w:rPr>
              <w:t>
тости насе-
</w:t>
            </w:r>
            <w:r>
              <w:br/>
            </w:r>
            <w:r>
              <w:rPr>
                <w:rFonts w:ascii="Times New Roman"/>
                <w:b w:val="false"/>
                <w:i w:val="false"/>
                <w:color w:val="000000"/>
                <w:sz w:val="20"/>
              </w:rPr>
              <w:t>
ления, прив-
</w:t>
            </w:r>
            <w:r>
              <w:br/>
            </w:r>
            <w:r>
              <w:rPr>
                <w:rFonts w:ascii="Times New Roman"/>
                <w:b w:val="false"/>
                <w:i w:val="false"/>
                <w:color w:val="000000"/>
                <w:sz w:val="20"/>
              </w:rPr>
              <w:t>
лечению без-
</w:t>
            </w:r>
            <w:r>
              <w:br/>
            </w:r>
            <w:r>
              <w:rPr>
                <w:rFonts w:ascii="Times New Roman"/>
                <w:b w:val="false"/>
                <w:i w:val="false"/>
                <w:color w:val="000000"/>
                <w:sz w:val="20"/>
              </w:rPr>
              <w:t>
работных,
</w:t>
            </w:r>
            <w:r>
              <w:br/>
            </w:r>
            <w:r>
              <w:rPr>
                <w:rFonts w:ascii="Times New Roman"/>
                <w:b w:val="false"/>
                <w:i w:val="false"/>
                <w:color w:val="000000"/>
                <w:sz w:val="20"/>
              </w:rPr>
              <w:t>
особенно из
</w:t>
            </w:r>
            <w:r>
              <w:br/>
            </w:r>
            <w:r>
              <w:rPr>
                <w:rFonts w:ascii="Times New Roman"/>
                <w:b w:val="false"/>
                <w:i w:val="false"/>
                <w:color w:val="000000"/>
                <w:sz w:val="20"/>
              </w:rPr>
              <w:t>
числа молоде-
</w:t>
            </w:r>
            <w:r>
              <w:br/>
            </w:r>
            <w:r>
              <w:rPr>
                <w:rFonts w:ascii="Times New Roman"/>
                <w:b w:val="false"/>
                <w:i w:val="false"/>
                <w:color w:val="000000"/>
                <w:sz w:val="20"/>
              </w:rPr>
              <w:t>
жи и лиц,
</w:t>
            </w:r>
            <w:r>
              <w:br/>
            </w:r>
            <w:r>
              <w:rPr>
                <w:rFonts w:ascii="Times New Roman"/>
                <w:b w:val="false"/>
                <w:i w:val="false"/>
                <w:color w:val="000000"/>
                <w:sz w:val="20"/>
              </w:rPr>
              <w:t>
освобожденных
</w:t>
            </w:r>
            <w:r>
              <w:br/>
            </w:r>
            <w:r>
              <w:rPr>
                <w:rFonts w:ascii="Times New Roman"/>
                <w:b w:val="false"/>
                <w:i w:val="false"/>
                <w:color w:val="000000"/>
                <w:sz w:val="20"/>
              </w:rPr>
              <w:t>
из мест лише-
</w:t>
            </w:r>
            <w:r>
              <w:br/>
            </w:r>
            <w:r>
              <w:rPr>
                <w:rFonts w:ascii="Times New Roman"/>
                <w:b w:val="false"/>
                <w:i w:val="false"/>
                <w:color w:val="000000"/>
                <w:sz w:val="20"/>
              </w:rPr>
              <w:t>
ния свободы,
</w:t>
            </w:r>
            <w:r>
              <w:br/>
            </w:r>
            <w:r>
              <w:rPr>
                <w:rFonts w:ascii="Times New Roman"/>
                <w:b w:val="false"/>
                <w:i w:val="false"/>
                <w:color w:val="000000"/>
                <w:sz w:val="20"/>
              </w:rPr>
              <w:t>
к оплачивае-
</w:t>
            </w:r>
            <w:r>
              <w:br/>
            </w:r>
            <w:r>
              <w:rPr>
                <w:rFonts w:ascii="Times New Roman"/>
                <w:b w:val="false"/>
                <w:i w:val="false"/>
                <w:color w:val="000000"/>
                <w:sz w:val="20"/>
              </w:rPr>
              <w:t>
мым общест-
</w:t>
            </w:r>
            <w:r>
              <w:br/>
            </w:r>
            <w:r>
              <w:rPr>
                <w:rFonts w:ascii="Times New Roman"/>
                <w:b w:val="false"/>
                <w:i w:val="false"/>
                <w:color w:val="000000"/>
                <w:sz w:val="20"/>
              </w:rPr>
              <w:t>
венным рабо-
</w:t>
            </w:r>
            <w:r>
              <w:br/>
            </w:r>
            <w:r>
              <w:rPr>
                <w:rFonts w:ascii="Times New Roman"/>
                <w:b w:val="false"/>
                <w:i w:val="false"/>
                <w:color w:val="000000"/>
                <w:sz w:val="20"/>
              </w:rPr>
              <w:t>
там, проведе-
</w:t>
            </w:r>
            <w:r>
              <w:br/>
            </w:r>
            <w:r>
              <w:rPr>
                <w:rFonts w:ascii="Times New Roman"/>
                <w:b w:val="false"/>
                <w:i w:val="false"/>
                <w:color w:val="000000"/>
                <w:sz w:val="20"/>
              </w:rPr>
              <w:t>
нию их профе-
</w:t>
            </w:r>
            <w:r>
              <w:br/>
            </w:r>
            <w:r>
              <w:rPr>
                <w:rFonts w:ascii="Times New Roman"/>
                <w:b w:val="false"/>
                <w:i w:val="false"/>
                <w:color w:val="000000"/>
                <w:sz w:val="20"/>
              </w:rPr>
              <w:t>
ссиональной
</w:t>
            </w:r>
            <w:r>
              <w:br/>
            </w:r>
            <w:r>
              <w:rPr>
                <w:rFonts w:ascii="Times New Roman"/>
                <w:b w:val="false"/>
                <w:i w:val="false"/>
                <w:color w:val="000000"/>
                <w:sz w:val="20"/>
              </w:rPr>
              <w:t>
подготовки и
</w:t>
            </w:r>
            <w:r>
              <w:br/>
            </w:r>
            <w:r>
              <w:rPr>
                <w:rFonts w:ascii="Times New Roman"/>
                <w:b w:val="false"/>
                <w:i w:val="false"/>
                <w:color w:val="000000"/>
                <w:sz w:val="20"/>
              </w:rPr>
              <w:t>
обучения но-
</w:t>
            </w:r>
            <w:r>
              <w:br/>
            </w:r>
            <w:r>
              <w:rPr>
                <w:rFonts w:ascii="Times New Roman"/>
                <w:b w:val="false"/>
                <w:i w:val="false"/>
                <w:color w:val="000000"/>
                <w:sz w:val="20"/>
              </w:rPr>
              <w:t>
вым професси-
</w:t>
            </w:r>
            <w:r>
              <w:br/>
            </w:r>
            <w:r>
              <w:rPr>
                <w:rFonts w:ascii="Times New Roman"/>
                <w:b w:val="false"/>
                <w:i w:val="false"/>
                <w:color w:val="000000"/>
                <w:sz w:val="20"/>
              </w:rPr>
              <w:t>
ям.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заня-
</w:t>
            </w:r>
            <w:r>
              <w:br/>
            </w:r>
            <w:r>
              <w:rPr>
                <w:rFonts w:ascii="Times New Roman"/>
                <w:b w:val="false"/>
                <w:i w:val="false"/>
                <w:color w:val="000000"/>
                <w:sz w:val="20"/>
              </w:rPr>
              <w:t>
тости и со-
</w:t>
            </w:r>
            <w:r>
              <w:br/>
            </w:r>
            <w:r>
              <w:rPr>
                <w:rFonts w:ascii="Times New Roman"/>
                <w:b w:val="false"/>
                <w:i w:val="false"/>
                <w:color w:val="000000"/>
                <w:sz w:val="20"/>
              </w:rPr>
              <w:t>
циаль-
</w:t>
            </w:r>
            <w:r>
              <w:br/>
            </w:r>
            <w:r>
              <w:rPr>
                <w:rFonts w:ascii="Times New Roman"/>
                <w:b w:val="false"/>
                <w:i w:val="false"/>
                <w:color w:val="000000"/>
                <w:sz w:val="20"/>
              </w:rPr>
              <w:t>
ных
</w:t>
            </w:r>
            <w:r>
              <w:br/>
            </w:r>
            <w:r>
              <w:rPr>
                <w:rFonts w:ascii="Times New Roman"/>
                <w:b w:val="false"/>
                <w:i w:val="false"/>
                <w:color w:val="000000"/>
                <w:sz w:val="20"/>
              </w:rPr>
              <w:t>
прог-
</w:t>
            </w:r>
            <w:r>
              <w:br/>
            </w:r>
            <w:r>
              <w:rPr>
                <w:rFonts w:ascii="Times New Roman"/>
                <w:b w:val="false"/>
                <w:i w:val="false"/>
                <w:color w:val="000000"/>
                <w:sz w:val="20"/>
              </w:rPr>
              <w:t>
рамм,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средств,
</w:t>
            </w:r>
            <w:r>
              <w:br/>
            </w:r>
            <w:r>
              <w:rPr>
                <w:rFonts w:ascii="Times New Roman"/>
                <w:b w:val="false"/>
                <w:i w:val="false"/>
                <w:color w:val="000000"/>
                <w:sz w:val="20"/>
              </w:rPr>
              <w:t>
предусмотренных
</w:t>
            </w:r>
            <w:r>
              <w:br/>
            </w:r>
            <w:r>
              <w:rPr>
                <w:rFonts w:ascii="Times New Roman"/>
                <w:b w:val="false"/>
                <w:i w:val="false"/>
                <w:color w:val="000000"/>
                <w:sz w:val="20"/>
              </w:rPr>
              <w:t>
бюджетом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w:t>
            </w:r>
            <w:r>
              <w:br/>
            </w:r>
            <w:r>
              <w:rPr>
                <w:rFonts w:ascii="Times New Roman"/>
                <w:b w:val="false"/>
                <w:i w:val="false"/>
                <w:color w:val="000000"/>
                <w:sz w:val="20"/>
              </w:rPr>
              <w:t>
юджет
</w:t>
            </w:r>
          </w:p>
        </w:tc>
      </w:tr>
      <w:tr>
        <w:trPr>
          <w:trHeight w:val="217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w:t>
            </w:r>
            <w:r>
              <w:br/>
            </w:r>
            <w:r>
              <w:rPr>
                <w:rFonts w:ascii="Times New Roman"/>
                <w:b w:val="false"/>
                <w:i w:val="false"/>
                <w:color w:val="000000"/>
                <w:sz w:val="20"/>
              </w:rPr>
              <w:t>
публикации в
</w:t>
            </w:r>
            <w:r>
              <w:br/>
            </w:r>
            <w:r>
              <w:rPr>
                <w:rFonts w:ascii="Times New Roman"/>
                <w:b w:val="false"/>
                <w:i w:val="false"/>
                <w:color w:val="000000"/>
                <w:sz w:val="20"/>
              </w:rPr>
              <w:t>
средствах
</w:t>
            </w:r>
            <w:r>
              <w:br/>
            </w:r>
            <w:r>
              <w:rPr>
                <w:rFonts w:ascii="Times New Roman"/>
                <w:b w:val="false"/>
                <w:i w:val="false"/>
                <w:color w:val="000000"/>
                <w:sz w:val="20"/>
              </w:rPr>
              <w:t>
массовой ин-
</w:t>
            </w:r>
            <w:r>
              <w:br/>
            </w:r>
            <w:r>
              <w:rPr>
                <w:rFonts w:ascii="Times New Roman"/>
                <w:b w:val="false"/>
                <w:i w:val="false"/>
                <w:color w:val="000000"/>
                <w:sz w:val="20"/>
              </w:rPr>
              <w:t>
формации об-
</w:t>
            </w:r>
            <w:r>
              <w:br/>
            </w:r>
            <w:r>
              <w:rPr>
                <w:rFonts w:ascii="Times New Roman"/>
                <w:b w:val="false"/>
                <w:i w:val="false"/>
                <w:color w:val="000000"/>
                <w:sz w:val="20"/>
              </w:rPr>
              <w:t>
ращений к жи-
</w:t>
            </w:r>
            <w:r>
              <w:br/>
            </w:r>
            <w:r>
              <w:rPr>
                <w:rFonts w:ascii="Times New Roman"/>
                <w:b w:val="false"/>
                <w:i w:val="false"/>
                <w:color w:val="000000"/>
                <w:sz w:val="20"/>
              </w:rPr>
              <w:t>
телям города
</w:t>
            </w:r>
            <w:r>
              <w:br/>
            </w:r>
            <w:r>
              <w:rPr>
                <w:rFonts w:ascii="Times New Roman"/>
                <w:b w:val="false"/>
                <w:i w:val="false"/>
                <w:color w:val="000000"/>
                <w:sz w:val="20"/>
              </w:rPr>
              <w:t>
о необходи-
</w:t>
            </w:r>
            <w:r>
              <w:br/>
            </w:r>
            <w:r>
              <w:rPr>
                <w:rFonts w:ascii="Times New Roman"/>
                <w:b w:val="false"/>
                <w:i w:val="false"/>
                <w:color w:val="000000"/>
                <w:sz w:val="20"/>
              </w:rPr>
              <w:t>
мости приня-
</w:t>
            </w:r>
            <w:r>
              <w:br/>
            </w:r>
            <w:r>
              <w:rPr>
                <w:rFonts w:ascii="Times New Roman"/>
                <w:b w:val="false"/>
                <w:i w:val="false"/>
                <w:color w:val="000000"/>
                <w:sz w:val="20"/>
              </w:rPr>
              <w:t>
тия мер по
</w:t>
            </w:r>
            <w:r>
              <w:br/>
            </w:r>
            <w:r>
              <w:rPr>
                <w:rFonts w:ascii="Times New Roman"/>
                <w:b w:val="false"/>
                <w:i w:val="false"/>
                <w:color w:val="000000"/>
                <w:sz w:val="20"/>
              </w:rPr>
              <w:t>
усилению дверных запо-
</w:t>
            </w:r>
            <w:r>
              <w:br/>
            </w:r>
            <w:r>
              <w:rPr>
                <w:rFonts w:ascii="Times New Roman"/>
                <w:b w:val="false"/>
                <w:i w:val="false"/>
                <w:color w:val="000000"/>
                <w:sz w:val="20"/>
              </w:rPr>
              <w:t>
ров, замене
</w:t>
            </w:r>
            <w:r>
              <w:br/>
            </w:r>
            <w:r>
              <w:rPr>
                <w:rFonts w:ascii="Times New Roman"/>
                <w:b w:val="false"/>
                <w:i w:val="false"/>
                <w:color w:val="000000"/>
                <w:sz w:val="20"/>
              </w:rPr>
              <w:t>
входных дере-
</w:t>
            </w:r>
            <w:r>
              <w:br/>
            </w:r>
            <w:r>
              <w:rPr>
                <w:rFonts w:ascii="Times New Roman"/>
                <w:b w:val="false"/>
                <w:i w:val="false"/>
                <w:color w:val="000000"/>
                <w:sz w:val="20"/>
              </w:rPr>
              <w:t>
вянных дверей
</w:t>
            </w:r>
            <w:r>
              <w:br/>
            </w:r>
            <w:r>
              <w:rPr>
                <w:rFonts w:ascii="Times New Roman"/>
                <w:b w:val="false"/>
                <w:i w:val="false"/>
                <w:color w:val="000000"/>
                <w:sz w:val="20"/>
              </w:rPr>
              <w:t>
на металли-
</w:t>
            </w:r>
            <w:r>
              <w:br/>
            </w:r>
            <w:r>
              <w:rPr>
                <w:rFonts w:ascii="Times New Roman"/>
                <w:b w:val="false"/>
                <w:i w:val="false"/>
                <w:color w:val="000000"/>
                <w:sz w:val="20"/>
              </w:rPr>
              <w:t>
ческие, а также уста-
</w:t>
            </w:r>
            <w:r>
              <w:br/>
            </w:r>
            <w:r>
              <w:rPr>
                <w:rFonts w:ascii="Times New Roman"/>
                <w:b w:val="false"/>
                <w:i w:val="false"/>
                <w:color w:val="000000"/>
                <w:sz w:val="20"/>
              </w:rPr>
              <w:t>
новки кодовых
</w:t>
            </w:r>
            <w:r>
              <w:br/>
            </w:r>
            <w:r>
              <w:rPr>
                <w:rFonts w:ascii="Times New Roman"/>
                <w:b w:val="false"/>
                <w:i w:val="false"/>
                <w:color w:val="000000"/>
                <w:sz w:val="20"/>
              </w:rPr>
              <w:t>
замков в
</w:t>
            </w:r>
            <w:r>
              <w:br/>
            </w:r>
            <w:r>
              <w:rPr>
                <w:rFonts w:ascii="Times New Roman"/>
                <w:b w:val="false"/>
                <w:i w:val="false"/>
                <w:color w:val="000000"/>
                <w:sz w:val="20"/>
              </w:rPr>
              <w:t>
подъездах.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
</w:t>
            </w:r>
            <w:r>
              <w:br/>
            </w:r>
            <w:r>
              <w:rPr>
                <w:rFonts w:ascii="Times New Roman"/>
                <w:b w:val="false"/>
                <w:i w:val="false"/>
                <w:color w:val="000000"/>
                <w:sz w:val="20"/>
              </w:rPr>
              <w:t>
щения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в СМИ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05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базе кава-
</w:t>
            </w:r>
            <w:r>
              <w:br/>
            </w:r>
            <w:r>
              <w:rPr>
                <w:rFonts w:ascii="Times New Roman"/>
                <w:b w:val="false"/>
                <w:i w:val="false"/>
                <w:color w:val="000000"/>
                <w:sz w:val="20"/>
              </w:rPr>
              <w:t>
лерийского
</w:t>
            </w:r>
            <w:r>
              <w:br/>
            </w:r>
            <w:r>
              <w:rPr>
                <w:rFonts w:ascii="Times New Roman"/>
                <w:b w:val="false"/>
                <w:i w:val="false"/>
                <w:color w:val="000000"/>
                <w:sz w:val="20"/>
              </w:rPr>
              <w:t>
взвода Полка
</w:t>
            </w:r>
            <w:r>
              <w:br/>
            </w:r>
            <w:r>
              <w:rPr>
                <w:rFonts w:ascii="Times New Roman"/>
                <w:b w:val="false"/>
                <w:i w:val="false"/>
                <w:color w:val="000000"/>
                <w:sz w:val="20"/>
              </w:rPr>
              <w:t>
патрульной
</w:t>
            </w:r>
            <w:r>
              <w:br/>
            </w:r>
            <w:r>
              <w:rPr>
                <w:rFonts w:ascii="Times New Roman"/>
                <w:b w:val="false"/>
                <w:i w:val="false"/>
                <w:color w:val="000000"/>
                <w:sz w:val="20"/>
              </w:rPr>
              <w:t>
полиции ДВД
</w:t>
            </w:r>
            <w:r>
              <w:br/>
            </w:r>
            <w:r>
              <w:rPr>
                <w:rFonts w:ascii="Times New Roman"/>
                <w:b w:val="false"/>
                <w:i w:val="false"/>
                <w:color w:val="000000"/>
                <w:sz w:val="20"/>
              </w:rPr>
              <w:t>
создать кава-
</w:t>
            </w:r>
            <w:r>
              <w:br/>
            </w:r>
            <w:r>
              <w:rPr>
                <w:rFonts w:ascii="Times New Roman"/>
                <w:b w:val="false"/>
                <w:i w:val="false"/>
                <w:color w:val="000000"/>
                <w:sz w:val="20"/>
              </w:rPr>
              <w:t>
лерийскую
</w:t>
            </w:r>
            <w:r>
              <w:br/>
            </w:r>
            <w:r>
              <w:rPr>
                <w:rFonts w:ascii="Times New Roman"/>
                <w:b w:val="false"/>
                <w:i w:val="false"/>
                <w:color w:val="000000"/>
                <w:sz w:val="20"/>
              </w:rPr>
              <w:t>
роту путем
</w:t>
            </w:r>
            <w:r>
              <w:br/>
            </w:r>
            <w:r>
              <w:rPr>
                <w:rFonts w:ascii="Times New Roman"/>
                <w:b w:val="false"/>
                <w:i w:val="false"/>
                <w:color w:val="000000"/>
                <w:sz w:val="20"/>
              </w:rPr>
              <w:t>
введения
</w:t>
            </w:r>
            <w:r>
              <w:br/>
            </w:r>
            <w:r>
              <w:rPr>
                <w:rFonts w:ascii="Times New Roman"/>
                <w:b w:val="false"/>
                <w:i w:val="false"/>
                <w:color w:val="000000"/>
                <w:sz w:val="20"/>
              </w:rPr>
              <w:t>
дополнитель-
</w:t>
            </w:r>
            <w:r>
              <w:br/>
            </w:r>
            <w:r>
              <w:rPr>
                <w:rFonts w:ascii="Times New Roman"/>
                <w:b w:val="false"/>
                <w:i w:val="false"/>
                <w:color w:val="000000"/>
                <w:sz w:val="20"/>
              </w:rPr>
              <w:t>
ной штатной
</w:t>
            </w:r>
            <w:r>
              <w:br/>
            </w:r>
            <w:r>
              <w:rPr>
                <w:rFonts w:ascii="Times New Roman"/>
                <w:b w:val="false"/>
                <w:i w:val="false"/>
                <w:color w:val="000000"/>
                <w:sz w:val="20"/>
              </w:rPr>
              <w:t>
численности
</w:t>
            </w:r>
            <w:r>
              <w:br/>
            </w:r>
            <w:r>
              <w:rPr>
                <w:rFonts w:ascii="Times New Roman"/>
                <w:b w:val="false"/>
                <w:i w:val="false"/>
                <w:color w:val="000000"/>
                <w:sz w:val="20"/>
              </w:rPr>
              <w:t>
в количестве
</w:t>
            </w:r>
            <w:r>
              <w:br/>
            </w:r>
            <w:r>
              <w:rPr>
                <w:rFonts w:ascii="Times New Roman"/>
                <w:b w:val="false"/>
                <w:i w:val="false"/>
                <w:color w:val="000000"/>
                <w:sz w:val="20"/>
              </w:rPr>
              <w:t>
78 единиц.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годы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74342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75526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w:t>
            </w:r>
            <w:r>
              <w:br/>
            </w:r>
            <w:r>
              <w:rPr>
                <w:rFonts w:ascii="Times New Roman"/>
                <w:b w:val="false"/>
                <w:i w:val="false"/>
                <w:color w:val="000000"/>
                <w:sz w:val="20"/>
              </w:rPr>
              <w:t>
бюджет
</w:t>
            </w:r>
          </w:p>
        </w:tc>
      </w:tr>
      <w:tr>
        <w:trPr>
          <w:trHeight w:val="61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Мероприятия по обеспечению дорожной безопасности,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профилактике нарушений Правил дорожного движения
</w:t>
            </w:r>
            <w:r>
              <w:rPr>
                <w:rFonts w:ascii="Times New Roman"/>
                <w:b w:val="false"/>
                <w:i w:val="false"/>
                <w:color w:val="000000"/>
                <w:sz w:val="20"/>
              </w:rPr>
              <w:t>
</w:t>
            </w:r>
          </w:p>
        </w:tc>
      </w:tr>
      <w:tr>
        <w:trPr>
          <w:trHeight w:val="369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Изучить и пе-
</w:t>
            </w:r>
            <w:r>
              <w:br/>
            </w:r>
            <w:r>
              <w:rPr>
                <w:rFonts w:ascii="Times New Roman"/>
                <w:b w:val="false"/>
                <w:i w:val="false"/>
                <w:color w:val="000000"/>
                <w:sz w:val="20"/>
              </w:rPr>
              <w:t>
ренять поло-
</w:t>
            </w:r>
            <w:r>
              <w:br/>
            </w:r>
            <w:r>
              <w:rPr>
                <w:rFonts w:ascii="Times New Roman"/>
                <w:b w:val="false"/>
                <w:i w:val="false"/>
                <w:color w:val="000000"/>
                <w:sz w:val="20"/>
              </w:rPr>
              <w:t>
жительный
</w:t>
            </w:r>
            <w:r>
              <w:br/>
            </w:r>
            <w:r>
              <w:rPr>
                <w:rFonts w:ascii="Times New Roman"/>
                <w:b w:val="false"/>
                <w:i w:val="false"/>
                <w:color w:val="000000"/>
                <w:sz w:val="20"/>
              </w:rPr>
              <w:t>
опыт опера-
</w:t>
            </w:r>
            <w:r>
              <w:br/>
            </w:r>
            <w:r>
              <w:rPr>
                <w:rFonts w:ascii="Times New Roman"/>
                <w:b w:val="false"/>
                <w:i w:val="false"/>
                <w:color w:val="000000"/>
                <w:sz w:val="20"/>
              </w:rPr>
              <w:t>
тивно-розыск-
</w:t>
            </w:r>
            <w:r>
              <w:br/>
            </w:r>
            <w:r>
              <w:rPr>
                <w:rFonts w:ascii="Times New Roman"/>
                <w:b w:val="false"/>
                <w:i w:val="false"/>
                <w:color w:val="000000"/>
                <w:sz w:val="20"/>
              </w:rPr>
              <w:t>
ного отдела
</w:t>
            </w:r>
            <w:r>
              <w:br/>
            </w:r>
            <w:r>
              <w:rPr>
                <w:rFonts w:ascii="Times New Roman"/>
                <w:b w:val="false"/>
                <w:i w:val="false"/>
                <w:color w:val="000000"/>
                <w:sz w:val="20"/>
              </w:rPr>
              <w:t>
Управления
</w:t>
            </w:r>
            <w:r>
              <w:br/>
            </w:r>
            <w:r>
              <w:rPr>
                <w:rFonts w:ascii="Times New Roman"/>
                <w:b w:val="false"/>
                <w:i w:val="false"/>
                <w:color w:val="000000"/>
                <w:sz w:val="20"/>
              </w:rPr>
              <w:t>
дорожной по-
</w:t>
            </w:r>
            <w:r>
              <w:br/>
            </w:r>
            <w:r>
              <w:rPr>
                <w:rFonts w:ascii="Times New Roman"/>
                <w:b w:val="false"/>
                <w:i w:val="false"/>
                <w:color w:val="000000"/>
                <w:sz w:val="20"/>
              </w:rPr>
              <w:t>
лиции ДВД го-
</w:t>
            </w:r>
            <w:r>
              <w:br/>
            </w:r>
            <w:r>
              <w:rPr>
                <w:rFonts w:ascii="Times New Roman"/>
                <w:b w:val="false"/>
                <w:i w:val="false"/>
                <w:color w:val="000000"/>
                <w:sz w:val="20"/>
              </w:rPr>
              <w:t>
рода Алматы
</w:t>
            </w:r>
            <w:r>
              <w:br/>
            </w:r>
            <w:r>
              <w:rPr>
                <w:rFonts w:ascii="Times New Roman"/>
                <w:b w:val="false"/>
                <w:i w:val="false"/>
                <w:color w:val="000000"/>
                <w:sz w:val="20"/>
              </w:rPr>
              <w:t>
по профилак-
</w:t>
            </w:r>
            <w:r>
              <w:br/>
            </w:r>
            <w:r>
              <w:rPr>
                <w:rFonts w:ascii="Times New Roman"/>
                <w:b w:val="false"/>
                <w:i w:val="false"/>
                <w:color w:val="000000"/>
                <w:sz w:val="20"/>
              </w:rPr>
              <w:t>
тике наруше-
</w:t>
            </w:r>
            <w:r>
              <w:br/>
            </w:r>
            <w:r>
              <w:rPr>
                <w:rFonts w:ascii="Times New Roman"/>
                <w:b w:val="false"/>
                <w:i w:val="false"/>
                <w:color w:val="000000"/>
                <w:sz w:val="20"/>
              </w:rPr>
              <w:t>
ний Правил
</w:t>
            </w:r>
            <w:r>
              <w:br/>
            </w:r>
            <w:r>
              <w:rPr>
                <w:rFonts w:ascii="Times New Roman"/>
                <w:b w:val="false"/>
                <w:i w:val="false"/>
                <w:color w:val="000000"/>
                <w:sz w:val="20"/>
              </w:rPr>
              <w:t>
дорожного
</w:t>
            </w:r>
            <w:r>
              <w:br/>
            </w:r>
            <w:r>
              <w:rPr>
                <w:rFonts w:ascii="Times New Roman"/>
                <w:b w:val="false"/>
                <w:i w:val="false"/>
                <w:color w:val="000000"/>
                <w:sz w:val="20"/>
              </w:rPr>
              <w:t>
движения.
</w:t>
            </w:r>
            <w:r>
              <w:br/>
            </w:r>
            <w:r>
              <w:rPr>
                <w:rFonts w:ascii="Times New Roman"/>
                <w:b w:val="false"/>
                <w:i w:val="false"/>
                <w:color w:val="000000"/>
                <w:sz w:val="20"/>
              </w:rPr>
              <w:t>
Провести де-
</w:t>
            </w:r>
            <w:r>
              <w:br/>
            </w:r>
            <w:r>
              <w:rPr>
                <w:rFonts w:ascii="Times New Roman"/>
                <w:b w:val="false"/>
                <w:i w:val="false"/>
                <w:color w:val="000000"/>
                <w:sz w:val="20"/>
              </w:rPr>
              <w:t>
тальный ана-
</w:t>
            </w:r>
            <w:r>
              <w:br/>
            </w:r>
            <w:r>
              <w:rPr>
                <w:rFonts w:ascii="Times New Roman"/>
                <w:b w:val="false"/>
                <w:i w:val="false"/>
                <w:color w:val="000000"/>
                <w:sz w:val="20"/>
              </w:rPr>
              <w:t>
лиз совершен-
</w:t>
            </w:r>
            <w:r>
              <w:br/>
            </w:r>
            <w:r>
              <w:rPr>
                <w:rFonts w:ascii="Times New Roman"/>
                <w:b w:val="false"/>
                <w:i w:val="false"/>
                <w:color w:val="000000"/>
                <w:sz w:val="20"/>
              </w:rPr>
              <w:t>
ных на тер-
</w:t>
            </w:r>
            <w:r>
              <w:br/>
            </w:r>
            <w:r>
              <w:rPr>
                <w:rFonts w:ascii="Times New Roman"/>
                <w:b w:val="false"/>
                <w:i w:val="false"/>
                <w:color w:val="000000"/>
                <w:sz w:val="20"/>
              </w:rPr>
              <w:t>
ритории горо-
</w:t>
            </w:r>
            <w:r>
              <w:br/>
            </w:r>
            <w:r>
              <w:rPr>
                <w:rFonts w:ascii="Times New Roman"/>
                <w:b w:val="false"/>
                <w:i w:val="false"/>
                <w:color w:val="000000"/>
                <w:sz w:val="20"/>
              </w:rPr>
              <w:t>
да дорожно-
</w:t>
            </w:r>
            <w:r>
              <w:br/>
            </w:r>
            <w:r>
              <w:rPr>
                <w:rFonts w:ascii="Times New Roman"/>
                <w:b w:val="false"/>
                <w:i w:val="false"/>
                <w:color w:val="000000"/>
                <w:sz w:val="20"/>
              </w:rPr>
              <w:t>
транспортных
</w:t>
            </w:r>
            <w:r>
              <w:br/>
            </w:r>
            <w:r>
              <w:rPr>
                <w:rFonts w:ascii="Times New Roman"/>
                <w:b w:val="false"/>
                <w:i w:val="false"/>
                <w:color w:val="000000"/>
                <w:sz w:val="20"/>
              </w:rPr>
              <w:t>
происшествий
</w:t>
            </w:r>
            <w:r>
              <w:br/>
            </w:r>
            <w:r>
              <w:rPr>
                <w:rFonts w:ascii="Times New Roman"/>
                <w:b w:val="false"/>
                <w:i w:val="false"/>
                <w:color w:val="000000"/>
                <w:sz w:val="20"/>
              </w:rPr>
              <w:t>
(ДТП), угонов
</w:t>
            </w:r>
            <w:r>
              <w:br/>
            </w:r>
            <w:r>
              <w:rPr>
                <w:rFonts w:ascii="Times New Roman"/>
                <w:b w:val="false"/>
                <w:i w:val="false"/>
                <w:color w:val="000000"/>
                <w:sz w:val="20"/>
              </w:rPr>
              <w:t>
и краж авто-
</w:t>
            </w:r>
            <w:r>
              <w:br/>
            </w:r>
            <w:r>
              <w:rPr>
                <w:rFonts w:ascii="Times New Roman"/>
                <w:b w:val="false"/>
                <w:i w:val="false"/>
                <w:color w:val="000000"/>
                <w:sz w:val="20"/>
              </w:rPr>
              <w:t>
мототранспор-
</w:t>
            </w:r>
            <w:r>
              <w:br/>
            </w:r>
            <w:r>
              <w:rPr>
                <w:rFonts w:ascii="Times New Roman"/>
                <w:b w:val="false"/>
                <w:i w:val="false"/>
                <w:color w:val="000000"/>
                <w:sz w:val="20"/>
              </w:rPr>
              <w:t>
тных средств
</w:t>
            </w:r>
            <w:r>
              <w:br/>
            </w:r>
            <w:r>
              <w:rPr>
                <w:rFonts w:ascii="Times New Roman"/>
                <w:b w:val="false"/>
                <w:i w:val="false"/>
                <w:color w:val="000000"/>
                <w:sz w:val="20"/>
              </w:rPr>
              <w:t>
по месту их
</w:t>
            </w:r>
            <w:r>
              <w:br/>
            </w:r>
            <w:r>
              <w:rPr>
                <w:rFonts w:ascii="Times New Roman"/>
                <w:b w:val="false"/>
                <w:i w:val="false"/>
                <w:color w:val="000000"/>
                <w:sz w:val="20"/>
              </w:rPr>
              <w:t>
совершения,
</w:t>
            </w:r>
            <w:r>
              <w:br/>
            </w:r>
            <w:r>
              <w:rPr>
                <w:rFonts w:ascii="Times New Roman"/>
                <w:b w:val="false"/>
                <w:i w:val="false"/>
                <w:color w:val="000000"/>
                <w:sz w:val="20"/>
              </w:rPr>
              <w:t>
времени су-
</w:t>
            </w:r>
            <w:r>
              <w:br/>
            </w:r>
            <w:r>
              <w:rPr>
                <w:rFonts w:ascii="Times New Roman"/>
                <w:b w:val="false"/>
                <w:i w:val="false"/>
                <w:color w:val="000000"/>
                <w:sz w:val="20"/>
              </w:rPr>
              <w:t>
ток.
</w:t>
            </w:r>
            <w:r>
              <w:br/>
            </w:r>
            <w:r>
              <w:rPr>
                <w:rFonts w:ascii="Times New Roman"/>
                <w:b w:val="false"/>
                <w:i w:val="false"/>
                <w:color w:val="000000"/>
                <w:sz w:val="20"/>
              </w:rPr>
              <w:t>
Разработать
</w:t>
            </w:r>
            <w:r>
              <w:br/>
            </w:r>
            <w:r>
              <w:rPr>
                <w:rFonts w:ascii="Times New Roman"/>
                <w:b w:val="false"/>
                <w:i w:val="false"/>
                <w:color w:val="000000"/>
                <w:sz w:val="20"/>
              </w:rPr>
              <w:t>
наглядную
</w:t>
            </w:r>
            <w:r>
              <w:br/>
            </w:r>
            <w:r>
              <w:rPr>
                <w:rFonts w:ascii="Times New Roman"/>
                <w:b w:val="false"/>
                <w:i w:val="false"/>
                <w:color w:val="000000"/>
                <w:sz w:val="20"/>
              </w:rPr>
              <w:t>
картограмму
</w:t>
            </w:r>
            <w:r>
              <w:br/>
            </w:r>
            <w:r>
              <w:rPr>
                <w:rFonts w:ascii="Times New Roman"/>
                <w:b w:val="false"/>
                <w:i w:val="false"/>
                <w:color w:val="000000"/>
                <w:sz w:val="20"/>
              </w:rPr>
              <w:t>
ДТП и выше-
</w:t>
            </w:r>
            <w:r>
              <w:br/>
            </w:r>
            <w:r>
              <w:rPr>
                <w:rFonts w:ascii="Times New Roman"/>
                <w:b w:val="false"/>
                <w:i w:val="false"/>
                <w:color w:val="000000"/>
                <w:sz w:val="20"/>
              </w:rPr>
              <w:t>
указанных
</w:t>
            </w:r>
            <w:r>
              <w:br/>
            </w:r>
            <w:r>
              <w:rPr>
                <w:rFonts w:ascii="Times New Roman"/>
                <w:b w:val="false"/>
                <w:i w:val="false"/>
                <w:color w:val="000000"/>
                <w:sz w:val="20"/>
              </w:rPr>
              <w:t>
преступлений.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w:t>
            </w:r>
            <w:r>
              <w:br/>
            </w:r>
            <w:r>
              <w:rPr>
                <w:rFonts w:ascii="Times New Roman"/>
                <w:b w:val="false"/>
                <w:i w:val="false"/>
                <w:color w:val="000000"/>
                <w:sz w:val="20"/>
              </w:rPr>
              <w:t>
ДТП,
</w:t>
            </w:r>
            <w:r>
              <w:br/>
            </w:r>
            <w:r>
              <w:rPr>
                <w:rFonts w:ascii="Times New Roman"/>
                <w:b w:val="false"/>
                <w:i w:val="false"/>
                <w:color w:val="000000"/>
                <w:sz w:val="20"/>
              </w:rPr>
              <w:t>
угонов
</w:t>
            </w:r>
            <w:r>
              <w:br/>
            </w:r>
            <w:r>
              <w:rPr>
                <w:rFonts w:ascii="Times New Roman"/>
                <w:b w:val="false"/>
                <w:i w:val="false"/>
                <w:color w:val="000000"/>
                <w:sz w:val="20"/>
              </w:rPr>
              <w:t>
и краж
</w:t>
            </w:r>
            <w:r>
              <w:br/>
            </w:r>
            <w:r>
              <w:rPr>
                <w:rFonts w:ascii="Times New Roman"/>
                <w:b w:val="false"/>
                <w:i w:val="false"/>
                <w:color w:val="000000"/>
                <w:sz w:val="20"/>
              </w:rPr>
              <w:t>
авто-
</w:t>
            </w:r>
            <w:r>
              <w:br/>
            </w:r>
            <w:r>
              <w:rPr>
                <w:rFonts w:ascii="Times New Roman"/>
                <w:b w:val="false"/>
                <w:i w:val="false"/>
                <w:color w:val="000000"/>
                <w:sz w:val="20"/>
              </w:rPr>
              <w:t>
транс-
</w:t>
            </w:r>
            <w:r>
              <w:br/>
            </w:r>
            <w:r>
              <w:rPr>
                <w:rFonts w:ascii="Times New Roman"/>
                <w:b w:val="false"/>
                <w:i w:val="false"/>
                <w:color w:val="000000"/>
                <w:sz w:val="20"/>
              </w:rPr>
              <w:t>
порта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53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Проработать
</w:t>
            </w:r>
            <w:r>
              <w:br/>
            </w:r>
            <w:r>
              <w:rPr>
                <w:rFonts w:ascii="Times New Roman"/>
                <w:b w:val="false"/>
                <w:i w:val="false"/>
                <w:color w:val="000000"/>
                <w:sz w:val="20"/>
              </w:rPr>
              <w:t>
вопрос о це-
</w:t>
            </w:r>
            <w:r>
              <w:br/>
            </w:r>
            <w:r>
              <w:rPr>
                <w:rFonts w:ascii="Times New Roman"/>
                <w:b w:val="false"/>
                <w:i w:val="false"/>
                <w:color w:val="000000"/>
                <w:sz w:val="20"/>
              </w:rPr>
              <w:t>
лесообразнос-
</w:t>
            </w:r>
            <w:r>
              <w:br/>
            </w:r>
            <w:r>
              <w:rPr>
                <w:rFonts w:ascii="Times New Roman"/>
                <w:b w:val="false"/>
                <w:i w:val="false"/>
                <w:color w:val="000000"/>
                <w:sz w:val="20"/>
              </w:rPr>
              <w:t>
ти организа-
</w:t>
            </w:r>
            <w:r>
              <w:br/>
            </w:r>
            <w:r>
              <w:rPr>
                <w:rFonts w:ascii="Times New Roman"/>
                <w:b w:val="false"/>
                <w:i w:val="false"/>
                <w:color w:val="000000"/>
                <w:sz w:val="20"/>
              </w:rPr>
              <w:t>
ции ночного
</w:t>
            </w:r>
            <w:r>
              <w:br/>
            </w:r>
            <w:r>
              <w:rPr>
                <w:rFonts w:ascii="Times New Roman"/>
                <w:b w:val="false"/>
                <w:i w:val="false"/>
                <w:color w:val="000000"/>
                <w:sz w:val="20"/>
              </w:rPr>
              <w:t>
парного пат-
</w:t>
            </w:r>
            <w:r>
              <w:br/>
            </w:r>
            <w:r>
              <w:rPr>
                <w:rFonts w:ascii="Times New Roman"/>
                <w:b w:val="false"/>
                <w:i w:val="false"/>
                <w:color w:val="000000"/>
                <w:sz w:val="20"/>
              </w:rPr>
              <w:t>
рулирования
</w:t>
            </w:r>
            <w:r>
              <w:br/>
            </w:r>
            <w:r>
              <w:rPr>
                <w:rFonts w:ascii="Times New Roman"/>
                <w:b w:val="false"/>
                <w:i w:val="false"/>
                <w:color w:val="000000"/>
                <w:sz w:val="20"/>
              </w:rPr>
              <w:t>
силами наря-
</w:t>
            </w:r>
            <w:r>
              <w:br/>
            </w:r>
            <w:r>
              <w:rPr>
                <w:rFonts w:ascii="Times New Roman"/>
                <w:b w:val="false"/>
                <w:i w:val="false"/>
                <w:color w:val="000000"/>
                <w:sz w:val="20"/>
              </w:rPr>
              <w:t>
дов Управле-
</w:t>
            </w:r>
            <w:r>
              <w:br/>
            </w:r>
            <w:r>
              <w:rPr>
                <w:rFonts w:ascii="Times New Roman"/>
                <w:b w:val="false"/>
                <w:i w:val="false"/>
                <w:color w:val="000000"/>
                <w:sz w:val="20"/>
              </w:rPr>
              <w:t>
ния дорожной
</w:t>
            </w:r>
            <w:r>
              <w:br/>
            </w:r>
            <w:r>
              <w:rPr>
                <w:rFonts w:ascii="Times New Roman"/>
                <w:b w:val="false"/>
                <w:i w:val="false"/>
                <w:color w:val="000000"/>
                <w:sz w:val="20"/>
              </w:rPr>
              <w:t>
полиции ДВД
</w:t>
            </w:r>
            <w:r>
              <w:br/>
            </w:r>
            <w:r>
              <w:rPr>
                <w:rFonts w:ascii="Times New Roman"/>
                <w:b w:val="false"/>
                <w:i w:val="false"/>
                <w:color w:val="000000"/>
                <w:sz w:val="20"/>
              </w:rPr>
              <w:t>
по улицам,
</w:t>
            </w:r>
            <w:r>
              <w:br/>
            </w:r>
            <w:r>
              <w:rPr>
                <w:rFonts w:ascii="Times New Roman"/>
                <w:b w:val="false"/>
                <w:i w:val="false"/>
                <w:color w:val="000000"/>
                <w:sz w:val="20"/>
              </w:rPr>
              <w:t>
используя
</w:t>
            </w:r>
            <w:r>
              <w:br/>
            </w:r>
            <w:r>
              <w:rPr>
                <w:rFonts w:ascii="Times New Roman"/>
                <w:b w:val="false"/>
                <w:i w:val="false"/>
                <w:color w:val="000000"/>
                <w:sz w:val="20"/>
              </w:rPr>
              <w:t>
челночный
</w:t>
            </w:r>
            <w:r>
              <w:br/>
            </w:r>
            <w:r>
              <w:rPr>
                <w:rFonts w:ascii="Times New Roman"/>
                <w:b w:val="false"/>
                <w:i w:val="false"/>
                <w:color w:val="000000"/>
                <w:sz w:val="20"/>
              </w:rPr>
              <w:t>
принцип с
</w:t>
            </w:r>
            <w:r>
              <w:br/>
            </w:r>
            <w:r>
              <w:rPr>
                <w:rFonts w:ascii="Times New Roman"/>
                <w:b w:val="false"/>
                <w:i w:val="false"/>
                <w:color w:val="000000"/>
                <w:sz w:val="20"/>
              </w:rPr>
              <w:t>
периодически-
</w:t>
            </w:r>
            <w:r>
              <w:br/>
            </w:r>
            <w:r>
              <w:rPr>
                <w:rFonts w:ascii="Times New Roman"/>
                <w:b w:val="false"/>
                <w:i w:val="false"/>
                <w:color w:val="000000"/>
                <w:sz w:val="20"/>
              </w:rPr>
              <w:t>
ми остановка-
</w:t>
            </w:r>
            <w:r>
              <w:br/>
            </w:r>
            <w:r>
              <w:rPr>
                <w:rFonts w:ascii="Times New Roman"/>
                <w:b w:val="false"/>
                <w:i w:val="false"/>
                <w:color w:val="000000"/>
                <w:sz w:val="20"/>
              </w:rPr>
              <w:t>
ми на
</w:t>
            </w:r>
            <w:r>
              <w:br/>
            </w:r>
            <w:r>
              <w:rPr>
                <w:rFonts w:ascii="Times New Roman"/>
                <w:b w:val="false"/>
                <w:i w:val="false"/>
                <w:color w:val="000000"/>
                <w:sz w:val="20"/>
              </w:rPr>
              <w:t>
наиболее
</w:t>
            </w:r>
            <w:r>
              <w:br/>
            </w:r>
            <w:r>
              <w:rPr>
                <w:rFonts w:ascii="Times New Roman"/>
                <w:b w:val="false"/>
                <w:i w:val="false"/>
                <w:color w:val="000000"/>
                <w:sz w:val="20"/>
              </w:rPr>
              <w:t>
аварийных
</w:t>
            </w:r>
            <w:r>
              <w:br/>
            </w:r>
            <w:r>
              <w:rPr>
                <w:rFonts w:ascii="Times New Roman"/>
                <w:b w:val="false"/>
                <w:i w:val="false"/>
                <w:color w:val="000000"/>
                <w:sz w:val="20"/>
              </w:rPr>
              <w:t>
участках
</w:t>
            </w:r>
            <w:r>
              <w:br/>
            </w:r>
            <w:r>
              <w:rPr>
                <w:rFonts w:ascii="Times New Roman"/>
                <w:b w:val="false"/>
                <w:i w:val="false"/>
                <w:color w:val="000000"/>
                <w:sz w:val="20"/>
              </w:rPr>
              <w:t>
маршрута и
</w:t>
            </w:r>
            <w:r>
              <w:br/>
            </w:r>
            <w:r>
              <w:rPr>
                <w:rFonts w:ascii="Times New Roman"/>
                <w:b w:val="false"/>
                <w:i w:val="false"/>
                <w:color w:val="000000"/>
                <w:sz w:val="20"/>
              </w:rPr>
              <w:t>
включением
</w:t>
            </w:r>
            <w:r>
              <w:br/>
            </w:r>
            <w:r>
              <w:rPr>
                <w:rFonts w:ascii="Times New Roman"/>
                <w:b w:val="false"/>
                <w:i w:val="false"/>
                <w:color w:val="000000"/>
                <w:sz w:val="20"/>
              </w:rPr>
              <w:t>
проблесковых
</w:t>
            </w:r>
            <w:r>
              <w:br/>
            </w:r>
            <w:r>
              <w:rPr>
                <w:rFonts w:ascii="Times New Roman"/>
                <w:b w:val="false"/>
                <w:i w:val="false"/>
                <w:color w:val="000000"/>
                <w:sz w:val="20"/>
              </w:rPr>
              <w:t>
маячков.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
</w:t>
            </w:r>
            <w:r>
              <w:br/>
            </w:r>
            <w:r>
              <w:rPr>
                <w:rFonts w:ascii="Times New Roman"/>
                <w:b w:val="false"/>
                <w:i w:val="false"/>
                <w:color w:val="000000"/>
                <w:sz w:val="20"/>
              </w:rPr>
              <w:t>
танов-
</w:t>
            </w:r>
            <w:r>
              <w:br/>
            </w:r>
            <w:r>
              <w:rPr>
                <w:rFonts w:ascii="Times New Roman"/>
                <w:b w:val="false"/>
                <w:i w:val="false"/>
                <w:color w:val="000000"/>
                <w:sz w:val="20"/>
              </w:rPr>
              <w:t>
ка сил
</w:t>
            </w:r>
            <w:r>
              <w:br/>
            </w:r>
            <w:r>
              <w:rPr>
                <w:rFonts w:ascii="Times New Roman"/>
                <w:b w:val="false"/>
                <w:i w:val="false"/>
                <w:color w:val="000000"/>
                <w:sz w:val="20"/>
              </w:rPr>
              <w:t>
и сред-
</w:t>
            </w:r>
            <w:r>
              <w:br/>
            </w:r>
            <w:r>
              <w:rPr>
                <w:rFonts w:ascii="Times New Roman"/>
                <w:b w:val="false"/>
                <w:i w:val="false"/>
                <w:color w:val="000000"/>
                <w:sz w:val="20"/>
              </w:rPr>
              <w:t>
ств
</w:t>
            </w:r>
            <w:r>
              <w:br/>
            </w:r>
            <w:r>
              <w:rPr>
                <w:rFonts w:ascii="Times New Roman"/>
                <w:b w:val="false"/>
                <w:i w:val="false"/>
                <w:color w:val="000000"/>
                <w:sz w:val="20"/>
              </w:rPr>
              <w:t>
Управ-
</w:t>
            </w:r>
            <w:r>
              <w:br/>
            </w:r>
            <w:r>
              <w:rPr>
                <w:rFonts w:ascii="Times New Roman"/>
                <w:b w:val="false"/>
                <w:i w:val="false"/>
                <w:color w:val="000000"/>
                <w:sz w:val="20"/>
              </w:rPr>
              <w:t>
ления
</w:t>
            </w:r>
            <w:r>
              <w:br/>
            </w:r>
            <w:r>
              <w:rPr>
                <w:rFonts w:ascii="Times New Roman"/>
                <w:b w:val="false"/>
                <w:i w:val="false"/>
                <w:color w:val="000000"/>
                <w:sz w:val="20"/>
              </w:rPr>
              <w:t>
дорож-
</w:t>
            </w:r>
            <w:r>
              <w:br/>
            </w:r>
            <w:r>
              <w:rPr>
                <w:rFonts w:ascii="Times New Roman"/>
                <w:b w:val="false"/>
                <w:i w:val="false"/>
                <w:color w:val="000000"/>
                <w:sz w:val="20"/>
              </w:rPr>
              <w:t>
ной
</w:t>
            </w:r>
            <w:r>
              <w:br/>
            </w:r>
            <w:r>
              <w:rPr>
                <w:rFonts w:ascii="Times New Roman"/>
                <w:b w:val="false"/>
                <w:i w:val="false"/>
                <w:color w:val="000000"/>
                <w:sz w:val="20"/>
              </w:rPr>
              <w:t>
поли-
</w:t>
            </w:r>
            <w:r>
              <w:br/>
            </w:r>
            <w:r>
              <w:rPr>
                <w:rFonts w:ascii="Times New Roman"/>
                <w:b w:val="false"/>
                <w:i w:val="false"/>
                <w:color w:val="000000"/>
                <w:sz w:val="20"/>
              </w:rPr>
              <w:t>
ции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20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и
</w:t>
            </w:r>
            <w:r>
              <w:br/>
            </w:r>
            <w:r>
              <w:rPr>
                <w:rFonts w:ascii="Times New Roman"/>
                <w:b w:val="false"/>
                <w:i w:val="false"/>
                <w:color w:val="000000"/>
                <w:sz w:val="20"/>
              </w:rPr>
              <w:t>
внедрить в
</w:t>
            </w:r>
            <w:r>
              <w:br/>
            </w:r>
            <w:r>
              <w:rPr>
                <w:rFonts w:ascii="Times New Roman"/>
                <w:b w:val="false"/>
                <w:i w:val="false"/>
                <w:color w:val="000000"/>
                <w:sz w:val="20"/>
              </w:rPr>
              <w:t>
практику ме-
</w:t>
            </w:r>
            <w:r>
              <w:br/>
            </w:r>
            <w:r>
              <w:rPr>
                <w:rFonts w:ascii="Times New Roman"/>
                <w:b w:val="false"/>
                <w:i w:val="false"/>
                <w:color w:val="000000"/>
                <w:sz w:val="20"/>
              </w:rPr>
              <w:t>
тодику рабо-
</w:t>
            </w:r>
            <w:r>
              <w:br/>
            </w:r>
            <w:r>
              <w:rPr>
                <w:rFonts w:ascii="Times New Roman"/>
                <w:b w:val="false"/>
                <w:i w:val="false"/>
                <w:color w:val="000000"/>
                <w:sz w:val="20"/>
              </w:rPr>
              <w:t>
ты, позволяю-
</w:t>
            </w:r>
            <w:r>
              <w:br/>
            </w:r>
            <w:r>
              <w:rPr>
                <w:rFonts w:ascii="Times New Roman"/>
                <w:b w:val="false"/>
                <w:i w:val="false"/>
                <w:color w:val="000000"/>
                <w:sz w:val="20"/>
              </w:rPr>
              <w:t>
щую проводить
</w:t>
            </w:r>
            <w:r>
              <w:br/>
            </w:r>
            <w:r>
              <w:rPr>
                <w:rFonts w:ascii="Times New Roman"/>
                <w:b w:val="false"/>
                <w:i w:val="false"/>
                <w:color w:val="000000"/>
                <w:sz w:val="20"/>
              </w:rPr>
              <w:t>
в Центре опе-
</w:t>
            </w:r>
            <w:r>
              <w:br/>
            </w:r>
            <w:r>
              <w:rPr>
                <w:rFonts w:ascii="Times New Roman"/>
                <w:b w:val="false"/>
                <w:i w:val="false"/>
                <w:color w:val="000000"/>
                <w:sz w:val="20"/>
              </w:rPr>
              <w:t>
ративного
</w:t>
            </w:r>
            <w:r>
              <w:br/>
            </w:r>
            <w:r>
              <w:rPr>
                <w:rFonts w:ascii="Times New Roman"/>
                <w:b w:val="false"/>
                <w:i w:val="false"/>
                <w:color w:val="000000"/>
                <w:sz w:val="20"/>
              </w:rPr>
              <w:t>
управления
</w:t>
            </w:r>
            <w:r>
              <w:br/>
            </w:r>
            <w:r>
              <w:rPr>
                <w:rFonts w:ascii="Times New Roman"/>
                <w:b w:val="false"/>
                <w:i w:val="false"/>
                <w:color w:val="000000"/>
                <w:sz w:val="20"/>
              </w:rPr>
              <w:t>
ДВД ежеднев-
</w:t>
            </w:r>
            <w:r>
              <w:br/>
            </w:r>
            <w:r>
              <w:rPr>
                <w:rFonts w:ascii="Times New Roman"/>
                <w:b w:val="false"/>
                <w:i w:val="false"/>
                <w:color w:val="000000"/>
                <w:sz w:val="20"/>
              </w:rPr>
              <w:t>
ный анализ
</w:t>
            </w:r>
            <w:r>
              <w:br/>
            </w:r>
            <w:r>
              <w:rPr>
                <w:rFonts w:ascii="Times New Roman"/>
                <w:b w:val="false"/>
                <w:i w:val="false"/>
                <w:color w:val="000000"/>
                <w:sz w:val="20"/>
              </w:rPr>
              <w:t>
преступлений,
</w:t>
            </w:r>
            <w:r>
              <w:br/>
            </w:r>
            <w:r>
              <w:rPr>
                <w:rFonts w:ascii="Times New Roman"/>
                <w:b w:val="false"/>
                <w:i w:val="false"/>
                <w:color w:val="000000"/>
                <w:sz w:val="20"/>
              </w:rPr>
              <w:t>
ДТП и наруше-
</w:t>
            </w:r>
            <w:r>
              <w:br/>
            </w:r>
            <w:r>
              <w:rPr>
                <w:rFonts w:ascii="Times New Roman"/>
                <w:b w:val="false"/>
                <w:i w:val="false"/>
                <w:color w:val="000000"/>
                <w:sz w:val="20"/>
              </w:rPr>
              <w:t>
ний Правил
</w:t>
            </w:r>
            <w:r>
              <w:br/>
            </w:r>
            <w:r>
              <w:rPr>
                <w:rFonts w:ascii="Times New Roman"/>
                <w:b w:val="false"/>
                <w:i w:val="false"/>
                <w:color w:val="000000"/>
                <w:sz w:val="20"/>
              </w:rPr>
              <w:t>
дорожного
</w:t>
            </w:r>
            <w:r>
              <w:br/>
            </w:r>
            <w:r>
              <w:rPr>
                <w:rFonts w:ascii="Times New Roman"/>
                <w:b w:val="false"/>
                <w:i w:val="false"/>
                <w:color w:val="000000"/>
                <w:sz w:val="20"/>
              </w:rPr>
              <w:t>
движения, с
</w:t>
            </w:r>
            <w:r>
              <w:br/>
            </w:r>
            <w:r>
              <w:rPr>
                <w:rFonts w:ascii="Times New Roman"/>
                <w:b w:val="false"/>
                <w:i w:val="false"/>
                <w:color w:val="000000"/>
                <w:sz w:val="20"/>
              </w:rPr>
              <w:t>
отметкой мест
</w:t>
            </w:r>
            <w:r>
              <w:br/>
            </w:r>
            <w:r>
              <w:rPr>
                <w:rFonts w:ascii="Times New Roman"/>
                <w:b w:val="false"/>
                <w:i w:val="false"/>
                <w:color w:val="000000"/>
                <w:sz w:val="20"/>
              </w:rPr>
              <w:t>
их совершения
</w:t>
            </w:r>
            <w:r>
              <w:br/>
            </w:r>
            <w:r>
              <w:rPr>
                <w:rFonts w:ascii="Times New Roman"/>
                <w:b w:val="false"/>
                <w:i w:val="false"/>
                <w:color w:val="000000"/>
                <w:sz w:val="20"/>
              </w:rPr>
              <w:t>
на карте го-
</w:t>
            </w:r>
            <w:r>
              <w:br/>
            </w:r>
            <w:r>
              <w:rPr>
                <w:rFonts w:ascii="Times New Roman"/>
                <w:b w:val="false"/>
                <w:i w:val="false"/>
                <w:color w:val="000000"/>
                <w:sz w:val="20"/>
              </w:rPr>
              <w:t>
рода в элект-
</w:t>
            </w:r>
            <w:r>
              <w:br/>
            </w:r>
            <w:r>
              <w:rPr>
                <w:rFonts w:ascii="Times New Roman"/>
                <w:b w:val="false"/>
                <w:i w:val="false"/>
                <w:color w:val="000000"/>
                <w:sz w:val="20"/>
              </w:rPr>
              <w:t>
ронном вари-
</w:t>
            </w:r>
            <w:r>
              <w:br/>
            </w:r>
            <w:r>
              <w:rPr>
                <w:rFonts w:ascii="Times New Roman"/>
                <w:b w:val="false"/>
                <w:i w:val="false"/>
                <w:color w:val="000000"/>
                <w:sz w:val="20"/>
              </w:rPr>
              <w:t>
анте.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394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Определить
</w:t>
            </w:r>
            <w:r>
              <w:br/>
            </w:r>
            <w:r>
              <w:rPr>
                <w:rFonts w:ascii="Times New Roman"/>
                <w:b w:val="false"/>
                <w:i w:val="false"/>
                <w:color w:val="000000"/>
                <w:sz w:val="20"/>
              </w:rPr>
              <w:t>
перечень ос-
</w:t>
            </w:r>
            <w:r>
              <w:br/>
            </w:r>
            <w:r>
              <w:rPr>
                <w:rFonts w:ascii="Times New Roman"/>
                <w:b w:val="false"/>
                <w:i w:val="false"/>
                <w:color w:val="000000"/>
                <w:sz w:val="20"/>
              </w:rPr>
              <w:t>
новных транс-
</w:t>
            </w:r>
            <w:r>
              <w:br/>
            </w:r>
            <w:r>
              <w:rPr>
                <w:rFonts w:ascii="Times New Roman"/>
                <w:b w:val="false"/>
                <w:i w:val="false"/>
                <w:color w:val="000000"/>
                <w:sz w:val="20"/>
              </w:rPr>
              <w:t>
портных ма-
</w:t>
            </w:r>
            <w:r>
              <w:br/>
            </w:r>
            <w:r>
              <w:rPr>
                <w:rFonts w:ascii="Times New Roman"/>
                <w:b w:val="false"/>
                <w:i w:val="false"/>
                <w:color w:val="000000"/>
                <w:sz w:val="20"/>
              </w:rPr>
              <w:t>
гистралей, на
</w:t>
            </w:r>
            <w:r>
              <w:br/>
            </w:r>
            <w:r>
              <w:rPr>
                <w:rFonts w:ascii="Times New Roman"/>
                <w:b w:val="false"/>
                <w:i w:val="false"/>
                <w:color w:val="000000"/>
                <w:sz w:val="20"/>
              </w:rPr>
              <w:t>
которых необ-
</w:t>
            </w:r>
            <w:r>
              <w:br/>
            </w:r>
            <w:r>
              <w:rPr>
                <w:rFonts w:ascii="Times New Roman"/>
                <w:b w:val="false"/>
                <w:i w:val="false"/>
                <w:color w:val="000000"/>
                <w:sz w:val="20"/>
              </w:rPr>
              <w:t>
ходимо введе-
</w:t>
            </w:r>
            <w:r>
              <w:br/>
            </w:r>
            <w:r>
              <w:rPr>
                <w:rFonts w:ascii="Times New Roman"/>
                <w:b w:val="false"/>
                <w:i w:val="false"/>
                <w:color w:val="000000"/>
                <w:sz w:val="20"/>
              </w:rPr>
              <w:t>
ние режима
</w:t>
            </w:r>
            <w:r>
              <w:br/>
            </w:r>
            <w:r>
              <w:rPr>
                <w:rFonts w:ascii="Times New Roman"/>
                <w:b w:val="false"/>
                <w:i w:val="false"/>
                <w:color w:val="000000"/>
                <w:sz w:val="20"/>
              </w:rPr>
              <w:t>
"зеленая
</w:t>
            </w:r>
            <w:r>
              <w:br/>
            </w:r>
            <w:r>
              <w:rPr>
                <w:rFonts w:ascii="Times New Roman"/>
                <w:b w:val="false"/>
                <w:i w:val="false"/>
                <w:color w:val="000000"/>
                <w:sz w:val="20"/>
              </w:rPr>
              <w:t>
волна", а
</w:t>
            </w:r>
            <w:r>
              <w:br/>
            </w:r>
            <w:r>
              <w:rPr>
                <w:rFonts w:ascii="Times New Roman"/>
                <w:b w:val="false"/>
                <w:i w:val="false"/>
                <w:color w:val="000000"/>
                <w:sz w:val="20"/>
              </w:rPr>
              <w:t>
также приори-
</w:t>
            </w:r>
            <w:r>
              <w:br/>
            </w:r>
            <w:r>
              <w:rPr>
                <w:rFonts w:ascii="Times New Roman"/>
                <w:b w:val="false"/>
                <w:i w:val="false"/>
                <w:color w:val="000000"/>
                <w:sz w:val="20"/>
              </w:rPr>
              <w:t>
тетность ко-
</w:t>
            </w:r>
            <w:r>
              <w:br/>
            </w:r>
            <w:r>
              <w:rPr>
                <w:rFonts w:ascii="Times New Roman"/>
                <w:b w:val="false"/>
                <w:i w:val="false"/>
                <w:color w:val="000000"/>
                <w:sz w:val="20"/>
              </w:rPr>
              <w:t>
ординации на
</w:t>
            </w:r>
            <w:r>
              <w:br/>
            </w:r>
            <w:r>
              <w:rPr>
                <w:rFonts w:ascii="Times New Roman"/>
                <w:b w:val="false"/>
                <w:i w:val="false"/>
                <w:color w:val="000000"/>
                <w:sz w:val="20"/>
              </w:rPr>
              <w:t>
возможных их
</w:t>
            </w:r>
            <w:r>
              <w:br/>
            </w:r>
            <w:r>
              <w:rPr>
                <w:rFonts w:ascii="Times New Roman"/>
                <w:b w:val="false"/>
                <w:i w:val="false"/>
                <w:color w:val="000000"/>
                <w:sz w:val="20"/>
              </w:rPr>
              <w:t>
пересечениях.
</w:t>
            </w:r>
            <w:r>
              <w:br/>
            </w:r>
            <w:r>
              <w:rPr>
                <w:rFonts w:ascii="Times New Roman"/>
                <w:b w:val="false"/>
                <w:i w:val="false"/>
                <w:color w:val="000000"/>
                <w:sz w:val="20"/>
              </w:rPr>
              <w:t>
Произвести
</w:t>
            </w:r>
            <w:r>
              <w:br/>
            </w:r>
            <w:r>
              <w:rPr>
                <w:rFonts w:ascii="Times New Roman"/>
                <w:b w:val="false"/>
                <w:i w:val="false"/>
                <w:color w:val="000000"/>
                <w:sz w:val="20"/>
              </w:rPr>
              <w:t>
расчеты режи-
</w:t>
            </w:r>
            <w:r>
              <w:br/>
            </w:r>
            <w:r>
              <w:rPr>
                <w:rFonts w:ascii="Times New Roman"/>
                <w:b w:val="false"/>
                <w:i w:val="false"/>
                <w:color w:val="000000"/>
                <w:sz w:val="20"/>
              </w:rPr>
              <w:t>
мов работы
</w:t>
            </w:r>
            <w:r>
              <w:br/>
            </w:r>
            <w:r>
              <w:rPr>
                <w:rFonts w:ascii="Times New Roman"/>
                <w:b w:val="false"/>
                <w:i w:val="false"/>
                <w:color w:val="000000"/>
                <w:sz w:val="20"/>
              </w:rPr>
              <w:t>
светофорных
</w:t>
            </w:r>
            <w:r>
              <w:br/>
            </w:r>
            <w:r>
              <w:rPr>
                <w:rFonts w:ascii="Times New Roman"/>
                <w:b w:val="false"/>
                <w:i w:val="false"/>
                <w:color w:val="000000"/>
                <w:sz w:val="20"/>
              </w:rPr>
              <w:t>
объектов на
</w:t>
            </w:r>
            <w:r>
              <w:br/>
            </w:r>
            <w:r>
              <w:rPr>
                <w:rFonts w:ascii="Times New Roman"/>
                <w:b w:val="false"/>
                <w:i w:val="false"/>
                <w:color w:val="000000"/>
                <w:sz w:val="20"/>
              </w:rPr>
              <w:t>
магистральных
</w:t>
            </w:r>
            <w:r>
              <w:br/>
            </w:r>
            <w:r>
              <w:rPr>
                <w:rFonts w:ascii="Times New Roman"/>
                <w:b w:val="false"/>
                <w:i w:val="false"/>
                <w:color w:val="000000"/>
                <w:sz w:val="20"/>
              </w:rPr>
              <w:t>
улицах с уче-
</w:t>
            </w:r>
            <w:r>
              <w:br/>
            </w:r>
            <w:r>
              <w:rPr>
                <w:rFonts w:ascii="Times New Roman"/>
                <w:b w:val="false"/>
                <w:i w:val="false"/>
                <w:color w:val="000000"/>
                <w:sz w:val="20"/>
              </w:rPr>
              <w:t>
том времени
</w:t>
            </w:r>
            <w:r>
              <w:br/>
            </w:r>
            <w:r>
              <w:rPr>
                <w:rFonts w:ascii="Times New Roman"/>
                <w:b w:val="false"/>
                <w:i w:val="false"/>
                <w:color w:val="000000"/>
                <w:sz w:val="20"/>
              </w:rPr>
              <w:t>
суток и ин-
</w:t>
            </w:r>
            <w:r>
              <w:br/>
            </w:r>
            <w:r>
              <w:rPr>
                <w:rFonts w:ascii="Times New Roman"/>
                <w:b w:val="false"/>
                <w:i w:val="false"/>
                <w:color w:val="000000"/>
                <w:sz w:val="20"/>
              </w:rPr>
              <w:t>
тенсивности
</w:t>
            </w:r>
            <w:r>
              <w:br/>
            </w:r>
            <w:r>
              <w:rPr>
                <w:rFonts w:ascii="Times New Roman"/>
                <w:b w:val="false"/>
                <w:i w:val="false"/>
                <w:color w:val="000000"/>
                <w:sz w:val="20"/>
              </w:rPr>
              <w:t>
движения
</w:t>
            </w:r>
            <w:r>
              <w:br/>
            </w:r>
            <w:r>
              <w:rPr>
                <w:rFonts w:ascii="Times New Roman"/>
                <w:b w:val="false"/>
                <w:i w:val="false"/>
                <w:color w:val="000000"/>
                <w:sz w:val="20"/>
              </w:rPr>
              <w:t>
транспортных
</w:t>
            </w:r>
            <w:r>
              <w:br/>
            </w:r>
            <w:r>
              <w:rPr>
                <w:rFonts w:ascii="Times New Roman"/>
                <w:b w:val="false"/>
                <w:i w:val="false"/>
                <w:color w:val="000000"/>
                <w:sz w:val="20"/>
              </w:rPr>
              <w:t>
потоков.
</w:t>
            </w:r>
            <w:r>
              <w:br/>
            </w:r>
            <w:r>
              <w:rPr>
                <w:rFonts w:ascii="Times New Roman"/>
                <w:b w:val="false"/>
                <w:i w:val="false"/>
                <w:color w:val="000000"/>
                <w:sz w:val="20"/>
              </w:rPr>
              <w:t>
Рассмотреть
</w:t>
            </w:r>
            <w:r>
              <w:br/>
            </w:r>
            <w:r>
              <w:rPr>
                <w:rFonts w:ascii="Times New Roman"/>
                <w:b w:val="false"/>
                <w:i w:val="false"/>
                <w:color w:val="000000"/>
                <w:sz w:val="20"/>
              </w:rPr>
              <w:t>
возможности
</w:t>
            </w:r>
            <w:r>
              <w:br/>
            </w:r>
            <w:r>
              <w:rPr>
                <w:rFonts w:ascii="Times New Roman"/>
                <w:b w:val="false"/>
                <w:i w:val="false"/>
                <w:color w:val="000000"/>
                <w:sz w:val="20"/>
              </w:rPr>
              <w:t>
оперативного
</w:t>
            </w:r>
            <w:r>
              <w:br/>
            </w:r>
            <w:r>
              <w:rPr>
                <w:rFonts w:ascii="Times New Roman"/>
                <w:b w:val="false"/>
                <w:i w:val="false"/>
                <w:color w:val="000000"/>
                <w:sz w:val="20"/>
              </w:rPr>
              <w:t>
переключения
</w:t>
            </w:r>
            <w:r>
              <w:br/>
            </w:r>
            <w:r>
              <w:rPr>
                <w:rFonts w:ascii="Times New Roman"/>
                <w:b w:val="false"/>
                <w:i w:val="false"/>
                <w:color w:val="000000"/>
                <w:sz w:val="20"/>
              </w:rPr>
              <w:t>
светофоров,
</w:t>
            </w:r>
            <w:r>
              <w:br/>
            </w:r>
            <w:r>
              <w:rPr>
                <w:rFonts w:ascii="Times New Roman"/>
                <w:b w:val="false"/>
                <w:i w:val="false"/>
                <w:color w:val="000000"/>
                <w:sz w:val="20"/>
              </w:rPr>
              <w:t>
изменения ре-
</w:t>
            </w:r>
            <w:r>
              <w:br/>
            </w:r>
            <w:r>
              <w:rPr>
                <w:rFonts w:ascii="Times New Roman"/>
                <w:b w:val="false"/>
                <w:i w:val="false"/>
                <w:color w:val="000000"/>
                <w:sz w:val="20"/>
              </w:rPr>
              <w:t>
жимов работы,
</w:t>
            </w:r>
            <w:r>
              <w:br/>
            </w:r>
            <w:r>
              <w:rPr>
                <w:rFonts w:ascii="Times New Roman"/>
                <w:b w:val="false"/>
                <w:i w:val="false"/>
                <w:color w:val="000000"/>
                <w:sz w:val="20"/>
              </w:rPr>
              <w:t>
перевода на
</w:t>
            </w:r>
            <w:r>
              <w:br/>
            </w:r>
            <w:r>
              <w:rPr>
                <w:rFonts w:ascii="Times New Roman"/>
                <w:b w:val="false"/>
                <w:i w:val="false"/>
                <w:color w:val="000000"/>
                <w:sz w:val="20"/>
              </w:rPr>
              <w:t>
режим желтого
</w:t>
            </w:r>
            <w:r>
              <w:br/>
            </w:r>
            <w:r>
              <w:rPr>
                <w:rFonts w:ascii="Times New Roman"/>
                <w:b w:val="false"/>
                <w:i w:val="false"/>
                <w:color w:val="000000"/>
                <w:sz w:val="20"/>
              </w:rPr>
              <w:t>
мигания и
</w:t>
            </w:r>
            <w:r>
              <w:br/>
            </w:r>
            <w:r>
              <w:rPr>
                <w:rFonts w:ascii="Times New Roman"/>
                <w:b w:val="false"/>
                <w:i w:val="false"/>
                <w:color w:val="000000"/>
                <w:sz w:val="20"/>
              </w:rPr>
              <w:t>
введения ре-
</w:t>
            </w:r>
            <w:r>
              <w:br/>
            </w:r>
            <w:r>
              <w:rPr>
                <w:rFonts w:ascii="Times New Roman"/>
                <w:b w:val="false"/>
                <w:i w:val="false"/>
                <w:color w:val="000000"/>
                <w:sz w:val="20"/>
              </w:rPr>
              <w:t>
жима«"зеле-
</w:t>
            </w:r>
            <w:r>
              <w:br/>
            </w:r>
            <w:r>
              <w:rPr>
                <w:rFonts w:ascii="Times New Roman"/>
                <w:b w:val="false"/>
                <w:i w:val="false"/>
                <w:color w:val="000000"/>
                <w:sz w:val="20"/>
              </w:rPr>
              <w:t>
ная волна".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пасса-
</w:t>
            </w:r>
            <w:r>
              <w:br/>
            </w:r>
            <w:r>
              <w:rPr>
                <w:rFonts w:ascii="Times New Roman"/>
                <w:b w:val="false"/>
                <w:i w:val="false"/>
                <w:color w:val="000000"/>
                <w:sz w:val="20"/>
              </w:rPr>
              <w:t>
жирс-
</w:t>
            </w:r>
            <w:r>
              <w:br/>
            </w:r>
            <w:r>
              <w:rPr>
                <w:rFonts w:ascii="Times New Roman"/>
                <w:b w:val="false"/>
                <w:i w:val="false"/>
                <w:color w:val="000000"/>
                <w:sz w:val="20"/>
              </w:rPr>
              <w:t>
кого
</w:t>
            </w:r>
            <w:r>
              <w:br/>
            </w:r>
            <w:r>
              <w:rPr>
                <w:rFonts w:ascii="Times New Roman"/>
                <w:b w:val="false"/>
                <w:i w:val="false"/>
                <w:color w:val="000000"/>
                <w:sz w:val="20"/>
              </w:rPr>
              <w:t>
транс-
</w:t>
            </w:r>
            <w:r>
              <w:br/>
            </w:r>
            <w:r>
              <w:rPr>
                <w:rFonts w:ascii="Times New Roman"/>
                <w:b w:val="false"/>
                <w:i w:val="false"/>
                <w:color w:val="000000"/>
                <w:sz w:val="20"/>
              </w:rPr>
              <w:t>
порта и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льных
</w:t>
            </w:r>
            <w:r>
              <w:br/>
            </w:r>
            <w:r>
              <w:rPr>
                <w:rFonts w:ascii="Times New Roman"/>
                <w:b w:val="false"/>
                <w:i w:val="false"/>
                <w:color w:val="000000"/>
                <w:sz w:val="20"/>
              </w:rPr>
              <w:t>
дорог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47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Провести обс-
</w:t>
            </w:r>
            <w:r>
              <w:br/>
            </w:r>
            <w:r>
              <w:rPr>
                <w:rFonts w:ascii="Times New Roman"/>
                <w:b w:val="false"/>
                <w:i w:val="false"/>
                <w:color w:val="000000"/>
                <w:sz w:val="20"/>
              </w:rPr>
              <w:t>
ледование
</w:t>
            </w:r>
            <w:r>
              <w:br/>
            </w:r>
            <w:r>
              <w:rPr>
                <w:rFonts w:ascii="Times New Roman"/>
                <w:b w:val="false"/>
                <w:i w:val="false"/>
                <w:color w:val="000000"/>
                <w:sz w:val="20"/>
              </w:rPr>
              <w:t>
маршрутов
</w:t>
            </w:r>
            <w:r>
              <w:br/>
            </w:r>
            <w:r>
              <w:rPr>
                <w:rFonts w:ascii="Times New Roman"/>
                <w:b w:val="false"/>
                <w:i w:val="false"/>
                <w:color w:val="000000"/>
                <w:sz w:val="20"/>
              </w:rPr>
              <w:t>
движения пас-
</w:t>
            </w:r>
            <w:r>
              <w:br/>
            </w:r>
            <w:r>
              <w:rPr>
                <w:rFonts w:ascii="Times New Roman"/>
                <w:b w:val="false"/>
                <w:i w:val="false"/>
                <w:color w:val="000000"/>
                <w:sz w:val="20"/>
              </w:rPr>
              <w:t>
сажирского и
</w:t>
            </w:r>
            <w:r>
              <w:br/>
            </w:r>
            <w:r>
              <w:rPr>
                <w:rFonts w:ascii="Times New Roman"/>
                <w:b w:val="false"/>
                <w:i w:val="false"/>
                <w:color w:val="000000"/>
                <w:sz w:val="20"/>
              </w:rPr>
              <w:t>
грузового
</w:t>
            </w:r>
            <w:r>
              <w:br/>
            </w:r>
            <w:r>
              <w:rPr>
                <w:rFonts w:ascii="Times New Roman"/>
                <w:b w:val="false"/>
                <w:i w:val="false"/>
                <w:color w:val="000000"/>
                <w:sz w:val="20"/>
              </w:rPr>
              <w:t>
транспорта,
</w:t>
            </w:r>
            <w:r>
              <w:br/>
            </w:r>
            <w:r>
              <w:rPr>
                <w:rFonts w:ascii="Times New Roman"/>
                <w:b w:val="false"/>
                <w:i w:val="false"/>
                <w:color w:val="000000"/>
                <w:sz w:val="20"/>
              </w:rPr>
              <w:t>
по результа-
</w:t>
            </w:r>
            <w:r>
              <w:br/>
            </w:r>
            <w:r>
              <w:rPr>
                <w:rFonts w:ascii="Times New Roman"/>
                <w:b w:val="false"/>
                <w:i w:val="false"/>
                <w:color w:val="000000"/>
                <w:sz w:val="20"/>
              </w:rPr>
              <w:t>
там которого
</w:t>
            </w:r>
            <w:r>
              <w:br/>
            </w:r>
            <w:r>
              <w:rPr>
                <w:rFonts w:ascii="Times New Roman"/>
                <w:b w:val="false"/>
                <w:i w:val="false"/>
                <w:color w:val="000000"/>
                <w:sz w:val="20"/>
              </w:rPr>
              <w:t>
инициировать
</w:t>
            </w:r>
            <w:r>
              <w:br/>
            </w:r>
            <w:r>
              <w:rPr>
                <w:rFonts w:ascii="Times New Roman"/>
                <w:b w:val="false"/>
                <w:i w:val="false"/>
                <w:color w:val="000000"/>
                <w:sz w:val="20"/>
              </w:rPr>
              <w:t>
предложения
</w:t>
            </w:r>
            <w:r>
              <w:br/>
            </w:r>
            <w:r>
              <w:rPr>
                <w:rFonts w:ascii="Times New Roman"/>
                <w:b w:val="false"/>
                <w:i w:val="false"/>
                <w:color w:val="000000"/>
                <w:sz w:val="20"/>
              </w:rPr>
              <w:t>
по обеспече-
</w:t>
            </w:r>
            <w:r>
              <w:br/>
            </w:r>
            <w:r>
              <w:rPr>
                <w:rFonts w:ascii="Times New Roman"/>
                <w:b w:val="false"/>
                <w:i w:val="false"/>
                <w:color w:val="000000"/>
                <w:sz w:val="20"/>
              </w:rPr>
              <w:t>
нию безопас-
</w:t>
            </w:r>
            <w:r>
              <w:br/>
            </w:r>
            <w:r>
              <w:rPr>
                <w:rFonts w:ascii="Times New Roman"/>
                <w:b w:val="false"/>
                <w:i w:val="false"/>
                <w:color w:val="000000"/>
                <w:sz w:val="20"/>
              </w:rPr>
              <w:t>
ности дорож-
</w:t>
            </w:r>
            <w:r>
              <w:br/>
            </w:r>
            <w:r>
              <w:rPr>
                <w:rFonts w:ascii="Times New Roman"/>
                <w:b w:val="false"/>
                <w:i w:val="false"/>
                <w:color w:val="000000"/>
                <w:sz w:val="20"/>
              </w:rPr>
              <w:t>
ного движения
</w:t>
            </w:r>
            <w:r>
              <w:br/>
            </w:r>
            <w:r>
              <w:rPr>
                <w:rFonts w:ascii="Times New Roman"/>
                <w:b w:val="false"/>
                <w:i w:val="false"/>
                <w:color w:val="000000"/>
                <w:sz w:val="20"/>
              </w:rPr>
              <w:t>
данных видов
</w:t>
            </w:r>
            <w:r>
              <w:br/>
            </w:r>
            <w:r>
              <w:rPr>
                <w:rFonts w:ascii="Times New Roman"/>
                <w:b w:val="false"/>
                <w:i w:val="false"/>
                <w:color w:val="000000"/>
                <w:sz w:val="20"/>
              </w:rPr>
              <w:t>
транспорта и
</w:t>
            </w:r>
            <w:r>
              <w:br/>
            </w:r>
            <w:r>
              <w:rPr>
                <w:rFonts w:ascii="Times New Roman"/>
                <w:b w:val="false"/>
                <w:i w:val="false"/>
                <w:color w:val="000000"/>
                <w:sz w:val="20"/>
              </w:rPr>
              <w:t>
оптимальному
</w:t>
            </w:r>
            <w:r>
              <w:br/>
            </w:r>
            <w:r>
              <w:rPr>
                <w:rFonts w:ascii="Times New Roman"/>
                <w:b w:val="false"/>
                <w:i w:val="false"/>
                <w:color w:val="000000"/>
                <w:sz w:val="20"/>
              </w:rPr>
              <w:t>
варианту рав-
</w:t>
            </w:r>
            <w:r>
              <w:br/>
            </w:r>
            <w:r>
              <w:rPr>
                <w:rFonts w:ascii="Times New Roman"/>
                <w:b w:val="false"/>
                <w:i w:val="false"/>
                <w:color w:val="000000"/>
                <w:sz w:val="20"/>
              </w:rPr>
              <w:t>
номерного
</w:t>
            </w:r>
            <w:r>
              <w:br/>
            </w:r>
            <w:r>
              <w:rPr>
                <w:rFonts w:ascii="Times New Roman"/>
                <w:b w:val="false"/>
                <w:i w:val="false"/>
                <w:color w:val="000000"/>
                <w:sz w:val="20"/>
              </w:rPr>
              <w:t>
распределения
</w:t>
            </w:r>
            <w:r>
              <w:br/>
            </w:r>
            <w:r>
              <w:rPr>
                <w:rFonts w:ascii="Times New Roman"/>
                <w:b w:val="false"/>
                <w:i w:val="false"/>
                <w:color w:val="000000"/>
                <w:sz w:val="20"/>
              </w:rPr>
              <w:t>
маршрутов на
</w:t>
            </w:r>
            <w:r>
              <w:br/>
            </w:r>
            <w:r>
              <w:rPr>
                <w:rFonts w:ascii="Times New Roman"/>
                <w:b w:val="false"/>
                <w:i w:val="false"/>
                <w:color w:val="000000"/>
                <w:sz w:val="20"/>
              </w:rPr>
              <w:t>
автомагистра-
</w:t>
            </w:r>
            <w:r>
              <w:br/>
            </w:r>
            <w:r>
              <w:rPr>
                <w:rFonts w:ascii="Times New Roman"/>
                <w:b w:val="false"/>
                <w:i w:val="false"/>
                <w:color w:val="000000"/>
                <w:sz w:val="20"/>
              </w:rPr>
              <w:t>
лях.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и пред-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пасса-
</w:t>
            </w:r>
            <w:r>
              <w:br/>
            </w:r>
            <w:r>
              <w:rPr>
                <w:rFonts w:ascii="Times New Roman"/>
                <w:b w:val="false"/>
                <w:i w:val="false"/>
                <w:color w:val="000000"/>
                <w:sz w:val="20"/>
              </w:rPr>
              <w:t>
жирс-
</w:t>
            </w:r>
            <w:r>
              <w:br/>
            </w:r>
            <w:r>
              <w:rPr>
                <w:rFonts w:ascii="Times New Roman"/>
                <w:b w:val="false"/>
                <w:i w:val="false"/>
                <w:color w:val="000000"/>
                <w:sz w:val="20"/>
              </w:rPr>
              <w:t>
кого
</w:t>
            </w:r>
            <w:r>
              <w:br/>
            </w:r>
            <w:r>
              <w:rPr>
                <w:rFonts w:ascii="Times New Roman"/>
                <w:b w:val="false"/>
                <w:i w:val="false"/>
                <w:color w:val="000000"/>
                <w:sz w:val="20"/>
              </w:rPr>
              <w:t>
транс-
</w:t>
            </w:r>
            <w:r>
              <w:br/>
            </w:r>
            <w:r>
              <w:rPr>
                <w:rFonts w:ascii="Times New Roman"/>
                <w:b w:val="false"/>
                <w:i w:val="false"/>
                <w:color w:val="000000"/>
                <w:sz w:val="20"/>
              </w:rPr>
              <w:t>
порта
</w:t>
            </w:r>
            <w:r>
              <w:br/>
            </w:r>
            <w:r>
              <w:rPr>
                <w:rFonts w:ascii="Times New Roman"/>
                <w:b w:val="false"/>
                <w:i w:val="false"/>
                <w:color w:val="000000"/>
                <w:sz w:val="20"/>
              </w:rPr>
              <w:t>
и ав-
</w:t>
            </w:r>
            <w:r>
              <w:br/>
            </w:r>
            <w:r>
              <w:rPr>
                <w:rFonts w:ascii="Times New Roman"/>
                <w:b w:val="false"/>
                <w:i w:val="false"/>
                <w:color w:val="000000"/>
                <w:sz w:val="20"/>
              </w:rPr>
              <w:t>
томо-
</w:t>
            </w:r>
            <w:r>
              <w:br/>
            </w:r>
            <w:r>
              <w:rPr>
                <w:rFonts w:ascii="Times New Roman"/>
                <w:b w:val="false"/>
                <w:i w:val="false"/>
                <w:color w:val="000000"/>
                <w:sz w:val="20"/>
              </w:rPr>
              <w:t>
биль-
</w:t>
            </w:r>
            <w:r>
              <w:br/>
            </w:r>
            <w:r>
              <w:rPr>
                <w:rFonts w:ascii="Times New Roman"/>
                <w:b w:val="false"/>
                <w:i w:val="false"/>
                <w:color w:val="000000"/>
                <w:sz w:val="20"/>
              </w:rPr>
              <w:t>
ных
</w:t>
            </w:r>
            <w:r>
              <w:br/>
            </w:r>
            <w:r>
              <w:rPr>
                <w:rFonts w:ascii="Times New Roman"/>
                <w:b w:val="false"/>
                <w:i w:val="false"/>
                <w:color w:val="000000"/>
                <w:sz w:val="20"/>
              </w:rPr>
              <w:t>
дорог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23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Рассмотреть
</w:t>
            </w:r>
            <w:r>
              <w:br/>
            </w:r>
            <w:r>
              <w:rPr>
                <w:rFonts w:ascii="Times New Roman"/>
                <w:b w:val="false"/>
                <w:i w:val="false"/>
                <w:color w:val="000000"/>
                <w:sz w:val="20"/>
              </w:rPr>
              <w:t>
вопрос о воз-
</w:t>
            </w:r>
            <w:r>
              <w:br/>
            </w:r>
            <w:r>
              <w:rPr>
                <w:rFonts w:ascii="Times New Roman"/>
                <w:b w:val="false"/>
                <w:i w:val="false"/>
                <w:color w:val="000000"/>
                <w:sz w:val="20"/>
              </w:rPr>
              <w:t>
можности ог-
</w:t>
            </w:r>
            <w:r>
              <w:br/>
            </w:r>
            <w:r>
              <w:rPr>
                <w:rFonts w:ascii="Times New Roman"/>
                <w:b w:val="false"/>
                <w:i w:val="false"/>
                <w:color w:val="000000"/>
                <w:sz w:val="20"/>
              </w:rPr>
              <w:t>
раничения
</w:t>
            </w:r>
            <w:r>
              <w:br/>
            </w:r>
            <w:r>
              <w:rPr>
                <w:rFonts w:ascii="Times New Roman"/>
                <w:b w:val="false"/>
                <w:i w:val="false"/>
                <w:color w:val="000000"/>
                <w:sz w:val="20"/>
              </w:rPr>
              <w:t>
скорости дви-
</w:t>
            </w:r>
            <w:r>
              <w:br/>
            </w:r>
            <w:r>
              <w:rPr>
                <w:rFonts w:ascii="Times New Roman"/>
                <w:b w:val="false"/>
                <w:i w:val="false"/>
                <w:color w:val="000000"/>
                <w:sz w:val="20"/>
              </w:rPr>
              <w:t>
жения транс-
</w:t>
            </w:r>
            <w:r>
              <w:br/>
            </w:r>
            <w:r>
              <w:rPr>
                <w:rFonts w:ascii="Times New Roman"/>
                <w:b w:val="false"/>
                <w:i w:val="false"/>
                <w:color w:val="000000"/>
                <w:sz w:val="20"/>
              </w:rPr>
              <w:t>
порта на от-
</w:t>
            </w:r>
            <w:r>
              <w:br/>
            </w:r>
            <w:r>
              <w:rPr>
                <w:rFonts w:ascii="Times New Roman"/>
                <w:b w:val="false"/>
                <w:i w:val="false"/>
                <w:color w:val="000000"/>
                <w:sz w:val="20"/>
              </w:rPr>
              <w:t>
дельных маги-
</w:t>
            </w:r>
            <w:r>
              <w:br/>
            </w:r>
            <w:r>
              <w:rPr>
                <w:rFonts w:ascii="Times New Roman"/>
                <w:b w:val="false"/>
                <w:i w:val="false"/>
                <w:color w:val="000000"/>
                <w:sz w:val="20"/>
              </w:rPr>
              <w:t>
стральных
</w:t>
            </w:r>
            <w:r>
              <w:br/>
            </w:r>
            <w:r>
              <w:rPr>
                <w:rFonts w:ascii="Times New Roman"/>
                <w:b w:val="false"/>
                <w:i w:val="false"/>
                <w:color w:val="000000"/>
                <w:sz w:val="20"/>
              </w:rPr>
              <w:t>
участках го-
</w:t>
            </w:r>
            <w:r>
              <w:br/>
            </w:r>
            <w:r>
              <w:rPr>
                <w:rFonts w:ascii="Times New Roman"/>
                <w:b w:val="false"/>
                <w:i w:val="false"/>
                <w:color w:val="000000"/>
                <w:sz w:val="20"/>
              </w:rPr>
              <w:t>
рода.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80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пред-
</w:t>
            </w:r>
            <w:r>
              <w:br/>
            </w:r>
            <w:r>
              <w:rPr>
                <w:rFonts w:ascii="Times New Roman"/>
                <w:b w:val="false"/>
                <w:i w:val="false"/>
                <w:color w:val="000000"/>
                <w:sz w:val="20"/>
              </w:rPr>
              <w:t>
ложения акиму
</w:t>
            </w:r>
            <w:r>
              <w:br/>
            </w:r>
            <w:r>
              <w:rPr>
                <w:rFonts w:ascii="Times New Roman"/>
                <w:b w:val="false"/>
                <w:i w:val="false"/>
                <w:color w:val="000000"/>
                <w:sz w:val="20"/>
              </w:rPr>
              <w:t>
города Астаны
</w:t>
            </w:r>
            <w:r>
              <w:br/>
            </w:r>
            <w:r>
              <w:rPr>
                <w:rFonts w:ascii="Times New Roman"/>
                <w:b w:val="false"/>
                <w:i w:val="false"/>
                <w:color w:val="000000"/>
                <w:sz w:val="20"/>
              </w:rPr>
              <w:t>
о целесооб-
</w:t>
            </w:r>
            <w:r>
              <w:br/>
            </w:r>
            <w:r>
              <w:rPr>
                <w:rFonts w:ascii="Times New Roman"/>
                <w:b w:val="false"/>
                <w:i w:val="false"/>
                <w:color w:val="000000"/>
                <w:sz w:val="20"/>
              </w:rPr>
              <w:t>
разности
</w:t>
            </w:r>
            <w:r>
              <w:br/>
            </w:r>
            <w:r>
              <w:rPr>
                <w:rFonts w:ascii="Times New Roman"/>
                <w:b w:val="false"/>
                <w:i w:val="false"/>
                <w:color w:val="000000"/>
                <w:sz w:val="20"/>
              </w:rPr>
              <w:t>
строительства
</w:t>
            </w:r>
            <w:r>
              <w:br/>
            </w:r>
            <w:r>
              <w:rPr>
                <w:rFonts w:ascii="Times New Roman"/>
                <w:b w:val="false"/>
                <w:i w:val="false"/>
                <w:color w:val="000000"/>
                <w:sz w:val="20"/>
              </w:rPr>
              <w:t>
пешеходных
</w:t>
            </w:r>
            <w:r>
              <w:br/>
            </w:r>
            <w:r>
              <w:rPr>
                <w:rFonts w:ascii="Times New Roman"/>
                <w:b w:val="false"/>
                <w:i w:val="false"/>
                <w:color w:val="000000"/>
                <w:sz w:val="20"/>
              </w:rPr>
              <w:t>
переходов
</w:t>
            </w:r>
            <w:r>
              <w:br/>
            </w:r>
            <w:r>
              <w:rPr>
                <w:rFonts w:ascii="Times New Roman"/>
                <w:b w:val="false"/>
                <w:i w:val="false"/>
                <w:color w:val="000000"/>
                <w:sz w:val="20"/>
              </w:rPr>
              <w:t>
(подземных и
</w:t>
            </w:r>
            <w:r>
              <w:br/>
            </w:r>
            <w:r>
              <w:rPr>
                <w:rFonts w:ascii="Times New Roman"/>
                <w:b w:val="false"/>
                <w:i w:val="false"/>
                <w:color w:val="000000"/>
                <w:sz w:val="20"/>
              </w:rPr>
              <w:t>
наземных) на
</w:t>
            </w:r>
            <w:r>
              <w:br/>
            </w:r>
            <w:r>
              <w:rPr>
                <w:rFonts w:ascii="Times New Roman"/>
                <w:b w:val="false"/>
                <w:i w:val="false"/>
                <w:color w:val="000000"/>
                <w:sz w:val="20"/>
              </w:rPr>
              <w:t>
городских
</w:t>
            </w:r>
            <w:r>
              <w:br/>
            </w:r>
            <w:r>
              <w:rPr>
                <w:rFonts w:ascii="Times New Roman"/>
                <w:b w:val="false"/>
                <w:i w:val="false"/>
                <w:color w:val="000000"/>
                <w:sz w:val="20"/>
              </w:rPr>
              <w:t>
магистральных
</w:t>
            </w:r>
            <w:r>
              <w:br/>
            </w:r>
            <w:r>
              <w:rPr>
                <w:rFonts w:ascii="Times New Roman"/>
                <w:b w:val="false"/>
                <w:i w:val="false"/>
                <w:color w:val="000000"/>
                <w:sz w:val="20"/>
              </w:rPr>
              <w:t>
улицах
</w:t>
            </w:r>
            <w:r>
              <w:br/>
            </w:r>
            <w:r>
              <w:rPr>
                <w:rFonts w:ascii="Times New Roman"/>
                <w:b w:val="false"/>
                <w:i w:val="false"/>
                <w:color w:val="000000"/>
                <w:sz w:val="20"/>
              </w:rPr>
              <w:t>
(дорогах) в
</w:t>
            </w:r>
            <w:r>
              <w:br/>
            </w:r>
            <w:r>
              <w:rPr>
                <w:rFonts w:ascii="Times New Roman"/>
                <w:b w:val="false"/>
                <w:i w:val="false"/>
                <w:color w:val="000000"/>
                <w:sz w:val="20"/>
              </w:rPr>
              <w:t>
соответствии
</w:t>
            </w:r>
            <w:r>
              <w:br/>
            </w:r>
            <w:r>
              <w:rPr>
                <w:rFonts w:ascii="Times New Roman"/>
                <w:b w:val="false"/>
                <w:i w:val="false"/>
                <w:color w:val="000000"/>
                <w:sz w:val="20"/>
              </w:rPr>
              <w:t>
с комплексной
</w:t>
            </w:r>
            <w:r>
              <w:br/>
            </w:r>
            <w:r>
              <w:rPr>
                <w:rFonts w:ascii="Times New Roman"/>
                <w:b w:val="false"/>
                <w:i w:val="false"/>
                <w:color w:val="000000"/>
                <w:sz w:val="20"/>
              </w:rPr>
              <w:t>
транспортной
</w:t>
            </w:r>
            <w:r>
              <w:br/>
            </w:r>
            <w:r>
              <w:rPr>
                <w:rFonts w:ascii="Times New Roman"/>
                <w:b w:val="false"/>
                <w:i w:val="false"/>
                <w:color w:val="000000"/>
                <w:sz w:val="20"/>
              </w:rPr>
              <w:t>
схемой.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и
</w:t>
            </w:r>
            <w:r>
              <w:br/>
            </w:r>
            <w:r>
              <w:rPr>
                <w:rFonts w:ascii="Times New Roman"/>
                <w:b w:val="false"/>
                <w:i w:val="false"/>
                <w:color w:val="000000"/>
                <w:sz w:val="20"/>
              </w:rPr>
              <w:t>
рас-
</w:t>
            </w:r>
            <w:r>
              <w:br/>
            </w:r>
            <w:r>
              <w:rPr>
                <w:rFonts w:ascii="Times New Roman"/>
                <w:b w:val="false"/>
                <w:i w:val="false"/>
                <w:color w:val="000000"/>
                <w:sz w:val="20"/>
              </w:rPr>
              <w:t>
четы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архи-
</w:t>
            </w:r>
            <w:r>
              <w:br/>
            </w:r>
            <w:r>
              <w:rPr>
                <w:rFonts w:ascii="Times New Roman"/>
                <w:b w:val="false"/>
                <w:i w:val="false"/>
                <w:color w:val="000000"/>
                <w:sz w:val="20"/>
              </w:rPr>
              <w:t>
текту-
</w:t>
            </w:r>
            <w:r>
              <w:br/>
            </w:r>
            <w:r>
              <w:rPr>
                <w:rFonts w:ascii="Times New Roman"/>
                <w:b w:val="false"/>
                <w:i w:val="false"/>
                <w:color w:val="000000"/>
                <w:sz w:val="20"/>
              </w:rPr>
              <w:t>
ры и
</w:t>
            </w:r>
            <w:r>
              <w:br/>
            </w:r>
            <w:r>
              <w:rPr>
                <w:rFonts w:ascii="Times New Roman"/>
                <w:b w:val="false"/>
                <w:i w:val="false"/>
                <w:color w:val="000000"/>
                <w:sz w:val="20"/>
              </w:rPr>
              <w:t>
градо-
</w:t>
            </w:r>
            <w:r>
              <w:br/>
            </w:r>
            <w:r>
              <w:rPr>
                <w:rFonts w:ascii="Times New Roman"/>
                <w:b w:val="false"/>
                <w:i w:val="false"/>
                <w:color w:val="000000"/>
                <w:sz w:val="20"/>
              </w:rPr>
              <w:t>
строи-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3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пред-
</w:t>
            </w:r>
            <w:r>
              <w:br/>
            </w:r>
            <w:r>
              <w:rPr>
                <w:rFonts w:ascii="Times New Roman"/>
                <w:b w:val="false"/>
                <w:i w:val="false"/>
                <w:color w:val="000000"/>
                <w:sz w:val="20"/>
              </w:rPr>
              <w:t>
ложения акиму
</w:t>
            </w:r>
            <w:r>
              <w:br/>
            </w:r>
            <w:r>
              <w:rPr>
                <w:rFonts w:ascii="Times New Roman"/>
                <w:b w:val="false"/>
                <w:i w:val="false"/>
                <w:color w:val="000000"/>
                <w:sz w:val="20"/>
              </w:rPr>
              <w:t>
города Астаны
</w:t>
            </w:r>
            <w:r>
              <w:br/>
            </w:r>
            <w:r>
              <w:rPr>
                <w:rFonts w:ascii="Times New Roman"/>
                <w:b w:val="false"/>
                <w:i w:val="false"/>
                <w:color w:val="000000"/>
                <w:sz w:val="20"/>
              </w:rPr>
              <w:t>
об установле-
</w:t>
            </w:r>
            <w:r>
              <w:br/>
            </w:r>
            <w:r>
              <w:rPr>
                <w:rFonts w:ascii="Times New Roman"/>
                <w:b w:val="false"/>
                <w:i w:val="false"/>
                <w:color w:val="000000"/>
                <w:sz w:val="20"/>
              </w:rPr>
              <w:t>
нии на основ-
</w:t>
            </w:r>
            <w:r>
              <w:br/>
            </w:r>
            <w:r>
              <w:rPr>
                <w:rFonts w:ascii="Times New Roman"/>
                <w:b w:val="false"/>
                <w:i w:val="false"/>
                <w:color w:val="000000"/>
                <w:sz w:val="20"/>
              </w:rPr>
              <w:t>
ных транс-
</w:t>
            </w:r>
            <w:r>
              <w:br/>
            </w:r>
            <w:r>
              <w:rPr>
                <w:rFonts w:ascii="Times New Roman"/>
                <w:b w:val="false"/>
                <w:i w:val="false"/>
                <w:color w:val="000000"/>
                <w:sz w:val="20"/>
              </w:rPr>
              <w:t>
портных маги-
</w:t>
            </w:r>
            <w:r>
              <w:br/>
            </w:r>
            <w:r>
              <w:rPr>
                <w:rFonts w:ascii="Times New Roman"/>
                <w:b w:val="false"/>
                <w:i w:val="false"/>
                <w:color w:val="000000"/>
                <w:sz w:val="20"/>
              </w:rPr>
              <w:t>
стралях горо-
</w:t>
            </w:r>
            <w:r>
              <w:br/>
            </w:r>
            <w:r>
              <w:rPr>
                <w:rFonts w:ascii="Times New Roman"/>
                <w:b w:val="false"/>
                <w:i w:val="false"/>
                <w:color w:val="000000"/>
                <w:sz w:val="20"/>
              </w:rPr>
              <w:t>
да автомати-
</w:t>
            </w:r>
            <w:r>
              <w:br/>
            </w:r>
            <w:r>
              <w:rPr>
                <w:rFonts w:ascii="Times New Roman"/>
                <w:b w:val="false"/>
                <w:i w:val="false"/>
                <w:color w:val="000000"/>
                <w:sz w:val="20"/>
              </w:rPr>
              <w:t>
ческих реги-
</w:t>
            </w:r>
            <w:r>
              <w:br/>
            </w:r>
            <w:r>
              <w:rPr>
                <w:rFonts w:ascii="Times New Roman"/>
                <w:b w:val="false"/>
                <w:i w:val="false"/>
                <w:color w:val="000000"/>
                <w:sz w:val="20"/>
              </w:rPr>
              <w:t>
страторов
</w:t>
            </w:r>
            <w:r>
              <w:br/>
            </w:r>
            <w:r>
              <w:rPr>
                <w:rFonts w:ascii="Times New Roman"/>
                <w:b w:val="false"/>
                <w:i w:val="false"/>
                <w:color w:val="000000"/>
                <w:sz w:val="20"/>
              </w:rPr>
              <w:t>
фиксации на-
</w:t>
            </w:r>
            <w:r>
              <w:br/>
            </w:r>
            <w:r>
              <w:rPr>
                <w:rFonts w:ascii="Times New Roman"/>
                <w:b w:val="false"/>
                <w:i w:val="false"/>
                <w:color w:val="000000"/>
                <w:sz w:val="20"/>
              </w:rPr>
              <w:t>
рушений Пра-
</w:t>
            </w:r>
            <w:r>
              <w:br/>
            </w:r>
            <w:r>
              <w:rPr>
                <w:rFonts w:ascii="Times New Roman"/>
                <w:b w:val="false"/>
                <w:i w:val="false"/>
                <w:color w:val="000000"/>
                <w:sz w:val="20"/>
              </w:rPr>
              <w:t>
вил дорожного
</w:t>
            </w:r>
            <w:r>
              <w:br/>
            </w:r>
            <w:r>
              <w:rPr>
                <w:rFonts w:ascii="Times New Roman"/>
                <w:b w:val="false"/>
                <w:i w:val="false"/>
                <w:color w:val="000000"/>
                <w:sz w:val="20"/>
              </w:rPr>
              <w:t>
движения в
</w:t>
            </w:r>
            <w:r>
              <w:br/>
            </w:r>
            <w:r>
              <w:rPr>
                <w:rFonts w:ascii="Times New Roman"/>
                <w:b w:val="false"/>
                <w:i w:val="false"/>
                <w:color w:val="000000"/>
                <w:sz w:val="20"/>
              </w:rPr>
              <w:t>
виде фотогра-
</w:t>
            </w:r>
            <w:r>
              <w:br/>
            </w:r>
            <w:r>
              <w:rPr>
                <w:rFonts w:ascii="Times New Roman"/>
                <w:b w:val="false"/>
                <w:i w:val="false"/>
                <w:color w:val="000000"/>
                <w:sz w:val="20"/>
              </w:rPr>
              <w:t>
фий, обеспе-
</w:t>
            </w:r>
            <w:r>
              <w:br/>
            </w:r>
            <w:r>
              <w:rPr>
                <w:rFonts w:ascii="Times New Roman"/>
                <w:b w:val="false"/>
                <w:i w:val="false"/>
                <w:color w:val="000000"/>
                <w:sz w:val="20"/>
              </w:rPr>
              <w:t>
чивающих до-
</w:t>
            </w:r>
            <w:r>
              <w:br/>
            </w:r>
            <w:r>
              <w:rPr>
                <w:rFonts w:ascii="Times New Roman"/>
                <w:b w:val="false"/>
                <w:i w:val="false"/>
                <w:color w:val="000000"/>
                <w:sz w:val="20"/>
              </w:rPr>
              <w:t>
казательства
</w:t>
            </w:r>
            <w:r>
              <w:br/>
            </w:r>
            <w:r>
              <w:rPr>
                <w:rFonts w:ascii="Times New Roman"/>
                <w:b w:val="false"/>
                <w:i w:val="false"/>
                <w:color w:val="000000"/>
                <w:sz w:val="20"/>
              </w:rPr>
              <w:t>
в соответст-
</w:t>
            </w:r>
            <w:r>
              <w:br/>
            </w:r>
            <w:r>
              <w:rPr>
                <w:rFonts w:ascii="Times New Roman"/>
                <w:b w:val="false"/>
                <w:i w:val="false"/>
                <w:color w:val="000000"/>
                <w:sz w:val="20"/>
              </w:rPr>
              <w:t>
вии с адми-
</w:t>
            </w:r>
            <w:r>
              <w:br/>
            </w:r>
            <w:r>
              <w:rPr>
                <w:rFonts w:ascii="Times New Roman"/>
                <w:b w:val="false"/>
                <w:i w:val="false"/>
                <w:color w:val="000000"/>
                <w:sz w:val="20"/>
              </w:rPr>
              <w:t>
нистративным
</w:t>
            </w:r>
            <w:r>
              <w:br/>
            </w:r>
            <w:r>
              <w:rPr>
                <w:rFonts w:ascii="Times New Roman"/>
                <w:b w:val="false"/>
                <w:i w:val="false"/>
                <w:color w:val="000000"/>
                <w:sz w:val="20"/>
              </w:rPr>
              <w:t>
законодатель-
</w:t>
            </w:r>
            <w:r>
              <w:br/>
            </w:r>
            <w:r>
              <w:rPr>
                <w:rFonts w:ascii="Times New Roman"/>
                <w:b w:val="false"/>
                <w:i w:val="false"/>
                <w:color w:val="000000"/>
                <w:sz w:val="20"/>
              </w:rPr>
              <w:t>
ством.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и
</w:t>
            </w:r>
            <w:r>
              <w:br/>
            </w:r>
            <w:r>
              <w:rPr>
                <w:rFonts w:ascii="Times New Roman"/>
                <w:b w:val="false"/>
                <w:i w:val="false"/>
                <w:color w:val="000000"/>
                <w:sz w:val="20"/>
              </w:rPr>
              <w:t>
расче-
</w:t>
            </w:r>
            <w:r>
              <w:br/>
            </w:r>
            <w:r>
              <w:rPr>
                <w:rFonts w:ascii="Times New Roman"/>
                <w:b w:val="false"/>
                <w:i w:val="false"/>
                <w:color w:val="000000"/>
                <w:sz w:val="20"/>
              </w:rPr>
              <w:t>
ты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3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ра-
</w:t>
            </w:r>
            <w:r>
              <w:br/>
            </w:r>
            <w:r>
              <w:rPr>
                <w:rFonts w:ascii="Times New Roman"/>
                <w:b w:val="false"/>
                <w:i w:val="false"/>
                <w:color w:val="000000"/>
                <w:sz w:val="20"/>
              </w:rPr>
              <w:t>
боту по обс-
</w:t>
            </w:r>
            <w:r>
              <w:br/>
            </w:r>
            <w:r>
              <w:rPr>
                <w:rFonts w:ascii="Times New Roman"/>
                <w:b w:val="false"/>
                <w:i w:val="false"/>
                <w:color w:val="000000"/>
                <w:sz w:val="20"/>
              </w:rPr>
              <w:t>
луживанию и
</w:t>
            </w:r>
            <w:r>
              <w:br/>
            </w:r>
            <w:r>
              <w:rPr>
                <w:rFonts w:ascii="Times New Roman"/>
                <w:b w:val="false"/>
                <w:i w:val="false"/>
                <w:color w:val="000000"/>
                <w:sz w:val="20"/>
              </w:rPr>
              <w:t>
замене уста-
</w:t>
            </w:r>
            <w:r>
              <w:br/>
            </w:r>
            <w:r>
              <w:rPr>
                <w:rFonts w:ascii="Times New Roman"/>
                <w:b w:val="false"/>
                <w:i w:val="false"/>
                <w:color w:val="000000"/>
                <w:sz w:val="20"/>
              </w:rPr>
              <w:t>
ревших, не
</w:t>
            </w:r>
            <w:r>
              <w:br/>
            </w:r>
            <w:r>
              <w:rPr>
                <w:rFonts w:ascii="Times New Roman"/>
                <w:b w:val="false"/>
                <w:i w:val="false"/>
                <w:color w:val="000000"/>
                <w:sz w:val="20"/>
              </w:rPr>
              <w:t>
соответствую-
</w:t>
            </w:r>
            <w:r>
              <w:br/>
            </w:r>
            <w:r>
              <w:rPr>
                <w:rFonts w:ascii="Times New Roman"/>
                <w:b w:val="false"/>
                <w:i w:val="false"/>
                <w:color w:val="000000"/>
                <w:sz w:val="20"/>
              </w:rPr>
              <w:t>
щих стандар-
</w:t>
            </w:r>
            <w:r>
              <w:br/>
            </w:r>
            <w:r>
              <w:rPr>
                <w:rFonts w:ascii="Times New Roman"/>
                <w:b w:val="false"/>
                <w:i w:val="false"/>
                <w:color w:val="000000"/>
                <w:sz w:val="20"/>
              </w:rPr>
              <w:t>
там техничес-
</w:t>
            </w:r>
            <w:r>
              <w:br/>
            </w:r>
            <w:r>
              <w:rPr>
                <w:rFonts w:ascii="Times New Roman"/>
                <w:b w:val="false"/>
                <w:i w:val="false"/>
                <w:color w:val="000000"/>
                <w:sz w:val="20"/>
              </w:rPr>
              <w:t>
ких средств
</w:t>
            </w:r>
            <w:r>
              <w:br/>
            </w:r>
            <w:r>
              <w:rPr>
                <w:rFonts w:ascii="Times New Roman"/>
                <w:b w:val="false"/>
                <w:i w:val="false"/>
                <w:color w:val="000000"/>
                <w:sz w:val="20"/>
              </w:rPr>
              <w:t>
организации
</w:t>
            </w:r>
            <w:r>
              <w:br/>
            </w:r>
            <w:r>
              <w:rPr>
                <w:rFonts w:ascii="Times New Roman"/>
                <w:b w:val="false"/>
                <w:i w:val="false"/>
                <w:color w:val="000000"/>
                <w:sz w:val="20"/>
              </w:rPr>
              <w:t>
дорожного
</w:t>
            </w:r>
            <w:r>
              <w:br/>
            </w:r>
            <w:r>
              <w:rPr>
                <w:rFonts w:ascii="Times New Roman"/>
                <w:b w:val="false"/>
                <w:i w:val="false"/>
                <w:color w:val="000000"/>
                <w:sz w:val="20"/>
              </w:rPr>
              <w:t>
движения
</w:t>
            </w:r>
            <w:r>
              <w:br/>
            </w:r>
            <w:r>
              <w:rPr>
                <w:rFonts w:ascii="Times New Roman"/>
                <w:b w:val="false"/>
                <w:i w:val="false"/>
                <w:color w:val="000000"/>
                <w:sz w:val="20"/>
              </w:rPr>
              <w:t>
(светофоров и
</w:t>
            </w:r>
            <w:r>
              <w:br/>
            </w:r>
            <w:r>
              <w:rPr>
                <w:rFonts w:ascii="Times New Roman"/>
                <w:b w:val="false"/>
                <w:i w:val="false"/>
                <w:color w:val="000000"/>
                <w:sz w:val="20"/>
              </w:rPr>
              <w:t>
дорожных зна-
</w:t>
            </w:r>
            <w:r>
              <w:br/>
            </w:r>
            <w:r>
              <w:rPr>
                <w:rFonts w:ascii="Times New Roman"/>
                <w:b w:val="false"/>
                <w:i w:val="false"/>
                <w:color w:val="000000"/>
                <w:sz w:val="20"/>
              </w:rPr>
              <w:t>
ков).
</w:t>
            </w:r>
            <w:r>
              <w:br/>
            </w:r>
            <w:r>
              <w:rPr>
                <w:rFonts w:ascii="Times New Roman"/>
                <w:b w:val="false"/>
                <w:i w:val="false"/>
                <w:color w:val="000000"/>
                <w:sz w:val="20"/>
              </w:rPr>
              <w:t>
Рассмотреть
</w:t>
            </w:r>
            <w:r>
              <w:br/>
            </w:r>
            <w:r>
              <w:rPr>
                <w:rFonts w:ascii="Times New Roman"/>
                <w:b w:val="false"/>
                <w:i w:val="false"/>
                <w:color w:val="000000"/>
                <w:sz w:val="20"/>
              </w:rPr>
              <w:t>
вопрос о воз-
</w:t>
            </w:r>
            <w:r>
              <w:br/>
            </w:r>
            <w:r>
              <w:rPr>
                <w:rFonts w:ascii="Times New Roman"/>
                <w:b w:val="false"/>
                <w:i w:val="false"/>
                <w:color w:val="000000"/>
                <w:sz w:val="20"/>
              </w:rPr>
              <w:t>
можности
</w:t>
            </w:r>
            <w:r>
              <w:br/>
            </w:r>
            <w:r>
              <w:rPr>
                <w:rFonts w:ascii="Times New Roman"/>
                <w:b w:val="false"/>
                <w:i w:val="false"/>
                <w:color w:val="000000"/>
                <w:sz w:val="20"/>
              </w:rPr>
              <w:t>
внедрения ав-
</w:t>
            </w:r>
            <w:r>
              <w:br/>
            </w:r>
            <w:r>
              <w:rPr>
                <w:rFonts w:ascii="Times New Roman"/>
                <w:b w:val="false"/>
                <w:i w:val="false"/>
                <w:color w:val="000000"/>
                <w:sz w:val="20"/>
              </w:rPr>
              <w:t>
томатизирова-
</w:t>
            </w:r>
            <w:r>
              <w:br/>
            </w:r>
            <w:r>
              <w:rPr>
                <w:rFonts w:ascii="Times New Roman"/>
                <w:b w:val="false"/>
                <w:i w:val="false"/>
                <w:color w:val="000000"/>
                <w:sz w:val="20"/>
              </w:rPr>
              <w:t>
нных систем
</w:t>
            </w:r>
            <w:r>
              <w:br/>
            </w:r>
            <w:r>
              <w:rPr>
                <w:rFonts w:ascii="Times New Roman"/>
                <w:b w:val="false"/>
                <w:i w:val="false"/>
                <w:color w:val="000000"/>
                <w:sz w:val="20"/>
              </w:rPr>
              <w:t>
управления
</w:t>
            </w:r>
            <w:r>
              <w:br/>
            </w:r>
            <w:r>
              <w:rPr>
                <w:rFonts w:ascii="Times New Roman"/>
                <w:b w:val="false"/>
                <w:i w:val="false"/>
                <w:color w:val="000000"/>
                <w:sz w:val="20"/>
              </w:rPr>
              <w:t>
дорожным дви-
</w:t>
            </w:r>
            <w:r>
              <w:br/>
            </w:r>
            <w:r>
              <w:rPr>
                <w:rFonts w:ascii="Times New Roman"/>
                <w:b w:val="false"/>
                <w:i w:val="false"/>
                <w:color w:val="000000"/>
                <w:sz w:val="20"/>
              </w:rPr>
              <w:t>
жением
</w:t>
            </w:r>
            <w:r>
              <w:br/>
            </w:r>
            <w:r>
              <w:rPr>
                <w:rFonts w:ascii="Times New Roman"/>
                <w:b w:val="false"/>
                <w:i w:val="false"/>
                <w:color w:val="000000"/>
                <w:sz w:val="20"/>
              </w:rPr>
              <w:t>
(АСУДД).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и
</w:t>
            </w:r>
            <w:r>
              <w:br/>
            </w: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пасса-
</w:t>
            </w:r>
            <w:r>
              <w:br/>
            </w:r>
            <w:r>
              <w:rPr>
                <w:rFonts w:ascii="Times New Roman"/>
                <w:b w:val="false"/>
                <w:i w:val="false"/>
                <w:color w:val="000000"/>
                <w:sz w:val="20"/>
              </w:rPr>
              <w:t>
жирс-
</w:t>
            </w:r>
            <w:r>
              <w:br/>
            </w:r>
            <w:r>
              <w:rPr>
                <w:rFonts w:ascii="Times New Roman"/>
                <w:b w:val="false"/>
                <w:i w:val="false"/>
                <w:color w:val="000000"/>
                <w:sz w:val="20"/>
              </w:rPr>
              <w:t>
кого
</w:t>
            </w:r>
            <w:r>
              <w:br/>
            </w:r>
            <w:r>
              <w:rPr>
                <w:rFonts w:ascii="Times New Roman"/>
                <w:b w:val="false"/>
                <w:i w:val="false"/>
                <w:color w:val="000000"/>
                <w:sz w:val="20"/>
              </w:rPr>
              <w:t>
транс-
</w:t>
            </w:r>
            <w:r>
              <w:br/>
            </w:r>
            <w:r>
              <w:rPr>
                <w:rFonts w:ascii="Times New Roman"/>
                <w:b w:val="false"/>
                <w:i w:val="false"/>
                <w:color w:val="000000"/>
                <w:sz w:val="20"/>
              </w:rPr>
              <w:t>
порта и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льных
</w:t>
            </w:r>
            <w:r>
              <w:br/>
            </w:r>
            <w:r>
              <w:rPr>
                <w:rFonts w:ascii="Times New Roman"/>
                <w:b w:val="false"/>
                <w:i w:val="false"/>
                <w:color w:val="000000"/>
                <w:sz w:val="20"/>
              </w:rPr>
              <w:t>
дорог,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1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Активизирова-
</w:t>
            </w:r>
            <w:r>
              <w:br/>
            </w:r>
            <w:r>
              <w:rPr>
                <w:rFonts w:ascii="Times New Roman"/>
                <w:b w:val="false"/>
                <w:i w:val="false"/>
                <w:color w:val="000000"/>
                <w:sz w:val="20"/>
              </w:rPr>
              <w:t>
ть работу в
</w:t>
            </w:r>
            <w:r>
              <w:br/>
            </w:r>
            <w:r>
              <w:rPr>
                <w:rFonts w:ascii="Times New Roman"/>
                <w:b w:val="false"/>
                <w:i w:val="false"/>
                <w:color w:val="000000"/>
                <w:sz w:val="20"/>
              </w:rPr>
              <w:t>
дошкольных и
</w:t>
            </w:r>
            <w:r>
              <w:br/>
            </w:r>
            <w:r>
              <w:rPr>
                <w:rFonts w:ascii="Times New Roman"/>
                <w:b w:val="false"/>
                <w:i w:val="false"/>
                <w:color w:val="000000"/>
                <w:sz w:val="20"/>
              </w:rPr>
              <w:t>
средних обще-
</w:t>
            </w:r>
            <w:r>
              <w:br/>
            </w:r>
            <w:r>
              <w:rPr>
                <w:rFonts w:ascii="Times New Roman"/>
                <w:b w:val="false"/>
                <w:i w:val="false"/>
                <w:color w:val="000000"/>
                <w:sz w:val="20"/>
              </w:rPr>
              <w:t>
образователь-
</w:t>
            </w:r>
            <w:r>
              <w:br/>
            </w:r>
            <w:r>
              <w:rPr>
                <w:rFonts w:ascii="Times New Roman"/>
                <w:b w:val="false"/>
                <w:i w:val="false"/>
                <w:color w:val="000000"/>
                <w:sz w:val="20"/>
              </w:rPr>
              <w:t>
ных учрежде-
</w:t>
            </w:r>
            <w:r>
              <w:br/>
            </w:r>
            <w:r>
              <w:rPr>
                <w:rFonts w:ascii="Times New Roman"/>
                <w:b w:val="false"/>
                <w:i w:val="false"/>
                <w:color w:val="000000"/>
                <w:sz w:val="20"/>
              </w:rPr>
              <w:t>
ниях города по обучению
</w:t>
            </w:r>
            <w:r>
              <w:br/>
            </w:r>
            <w:r>
              <w:rPr>
                <w:rFonts w:ascii="Times New Roman"/>
                <w:b w:val="false"/>
                <w:i w:val="false"/>
                <w:color w:val="000000"/>
                <w:sz w:val="20"/>
              </w:rPr>
              <w:t>
детей Прави-
</w:t>
            </w:r>
            <w:r>
              <w:br/>
            </w:r>
            <w:r>
              <w:rPr>
                <w:rFonts w:ascii="Times New Roman"/>
                <w:b w:val="false"/>
                <w:i w:val="false"/>
                <w:color w:val="000000"/>
                <w:sz w:val="20"/>
              </w:rPr>
              <w:t>
лам дорожного
</w:t>
            </w:r>
            <w:r>
              <w:br/>
            </w:r>
            <w:r>
              <w:rPr>
                <w:rFonts w:ascii="Times New Roman"/>
                <w:b w:val="false"/>
                <w:i w:val="false"/>
                <w:color w:val="000000"/>
                <w:sz w:val="20"/>
              </w:rPr>
              <w:t>
движения.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
</w:t>
            </w:r>
            <w:r>
              <w:br/>
            </w: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план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Активизирова-
</w:t>
            </w:r>
            <w:r>
              <w:br/>
            </w:r>
            <w:r>
              <w:rPr>
                <w:rFonts w:ascii="Times New Roman"/>
                <w:b w:val="false"/>
                <w:i w:val="false"/>
                <w:color w:val="000000"/>
                <w:sz w:val="20"/>
              </w:rPr>
              <w:t>
ть работу об-
</w:t>
            </w:r>
            <w:r>
              <w:br/>
            </w:r>
            <w:r>
              <w:rPr>
                <w:rFonts w:ascii="Times New Roman"/>
                <w:b w:val="false"/>
                <w:i w:val="false"/>
                <w:color w:val="000000"/>
                <w:sz w:val="20"/>
              </w:rPr>
              <w:t>
щественных
</w:t>
            </w:r>
            <w:r>
              <w:br/>
            </w:r>
            <w:r>
              <w:rPr>
                <w:rFonts w:ascii="Times New Roman"/>
                <w:b w:val="false"/>
                <w:i w:val="false"/>
                <w:color w:val="000000"/>
                <w:sz w:val="20"/>
              </w:rPr>
              <w:t>
формирований
</w:t>
            </w:r>
            <w:r>
              <w:br/>
            </w:r>
            <w:r>
              <w:rPr>
                <w:rFonts w:ascii="Times New Roman"/>
                <w:b w:val="false"/>
                <w:i w:val="false"/>
                <w:color w:val="000000"/>
                <w:sz w:val="20"/>
              </w:rPr>
              <w:t>
при Управле-
</w:t>
            </w:r>
            <w:r>
              <w:br/>
            </w:r>
            <w:r>
              <w:rPr>
                <w:rFonts w:ascii="Times New Roman"/>
                <w:b w:val="false"/>
                <w:i w:val="false"/>
                <w:color w:val="000000"/>
                <w:sz w:val="20"/>
              </w:rPr>
              <w:t>
нии дорожной
</w:t>
            </w:r>
            <w:r>
              <w:br/>
            </w:r>
            <w:r>
              <w:rPr>
                <w:rFonts w:ascii="Times New Roman"/>
                <w:b w:val="false"/>
                <w:i w:val="false"/>
                <w:color w:val="000000"/>
                <w:sz w:val="20"/>
              </w:rPr>
              <w:t>
полиции ДВД
</w:t>
            </w:r>
            <w:r>
              <w:br/>
            </w:r>
            <w:r>
              <w:rPr>
                <w:rFonts w:ascii="Times New Roman"/>
                <w:b w:val="false"/>
                <w:i w:val="false"/>
                <w:color w:val="000000"/>
                <w:sz w:val="20"/>
              </w:rPr>
              <w:t>
по охране об-
</w:t>
            </w:r>
            <w:r>
              <w:br/>
            </w:r>
            <w:r>
              <w:rPr>
                <w:rFonts w:ascii="Times New Roman"/>
                <w:b w:val="false"/>
                <w:i w:val="false"/>
                <w:color w:val="000000"/>
                <w:sz w:val="20"/>
              </w:rPr>
              <w:t>
щественного
</w:t>
            </w:r>
            <w:r>
              <w:br/>
            </w:r>
            <w:r>
              <w:rPr>
                <w:rFonts w:ascii="Times New Roman"/>
                <w:b w:val="false"/>
                <w:i w:val="false"/>
                <w:color w:val="000000"/>
                <w:sz w:val="20"/>
              </w:rPr>
              <w:t>
порядка и
</w:t>
            </w:r>
            <w:r>
              <w:br/>
            </w:r>
            <w:r>
              <w:rPr>
                <w:rFonts w:ascii="Times New Roman"/>
                <w:b w:val="false"/>
                <w:i w:val="false"/>
                <w:color w:val="000000"/>
                <w:sz w:val="20"/>
              </w:rPr>
              <w:t>
безопасности
</w:t>
            </w:r>
            <w:r>
              <w:br/>
            </w:r>
            <w:r>
              <w:rPr>
                <w:rFonts w:ascii="Times New Roman"/>
                <w:b w:val="false"/>
                <w:i w:val="false"/>
                <w:color w:val="000000"/>
                <w:sz w:val="20"/>
              </w:rPr>
              <w:t>
дорожного
</w:t>
            </w:r>
            <w:r>
              <w:br/>
            </w:r>
            <w:r>
              <w:rPr>
                <w:rFonts w:ascii="Times New Roman"/>
                <w:b w:val="false"/>
                <w:i w:val="false"/>
                <w:color w:val="000000"/>
                <w:sz w:val="20"/>
              </w:rPr>
              <w:t>
движения на
</w:t>
            </w:r>
            <w:r>
              <w:br/>
            </w:r>
            <w:r>
              <w:rPr>
                <w:rFonts w:ascii="Times New Roman"/>
                <w:b w:val="false"/>
                <w:i w:val="false"/>
                <w:color w:val="000000"/>
                <w:sz w:val="20"/>
              </w:rPr>
              <w:t>
улицах горо-
</w:t>
            </w:r>
            <w:r>
              <w:br/>
            </w:r>
            <w:r>
              <w:rPr>
                <w:rFonts w:ascii="Times New Roman"/>
                <w:b w:val="false"/>
                <w:i w:val="false"/>
                <w:color w:val="000000"/>
                <w:sz w:val="20"/>
              </w:rPr>
              <w:t>
да.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Подготовить
</w:t>
            </w:r>
            <w:r>
              <w:br/>
            </w:r>
            <w:r>
              <w:rPr>
                <w:rFonts w:ascii="Times New Roman"/>
                <w:b w:val="false"/>
                <w:i w:val="false"/>
                <w:color w:val="000000"/>
                <w:sz w:val="20"/>
              </w:rPr>
              <w:t>
публикации и
</w:t>
            </w:r>
            <w:r>
              <w:br/>
            </w:r>
            <w:r>
              <w:rPr>
                <w:rFonts w:ascii="Times New Roman"/>
                <w:b w:val="false"/>
                <w:i w:val="false"/>
                <w:color w:val="000000"/>
                <w:sz w:val="20"/>
              </w:rPr>
              <w:t>
видеосюжеты
</w:t>
            </w:r>
            <w:r>
              <w:br/>
            </w:r>
            <w:r>
              <w:rPr>
                <w:rFonts w:ascii="Times New Roman"/>
                <w:b w:val="false"/>
                <w:i w:val="false"/>
                <w:color w:val="000000"/>
                <w:sz w:val="20"/>
              </w:rPr>
              <w:t>
для показа в
</w:t>
            </w:r>
            <w:r>
              <w:br/>
            </w:r>
            <w:r>
              <w:rPr>
                <w:rFonts w:ascii="Times New Roman"/>
                <w:b w:val="false"/>
                <w:i w:val="false"/>
                <w:color w:val="000000"/>
                <w:sz w:val="20"/>
              </w:rPr>
              <w:t>
средствах массовой ин-
</w:t>
            </w:r>
            <w:r>
              <w:br/>
            </w:r>
            <w:r>
              <w:rPr>
                <w:rFonts w:ascii="Times New Roman"/>
                <w:b w:val="false"/>
                <w:i w:val="false"/>
                <w:color w:val="000000"/>
                <w:sz w:val="20"/>
              </w:rPr>
              <w:t>
формации,
</w:t>
            </w:r>
            <w:r>
              <w:br/>
            </w:r>
            <w:r>
              <w:rPr>
                <w:rFonts w:ascii="Times New Roman"/>
                <w:b w:val="false"/>
                <w:i w:val="false"/>
                <w:color w:val="000000"/>
                <w:sz w:val="20"/>
              </w:rPr>
              <w:t>
направленные
</w:t>
            </w:r>
            <w:r>
              <w:br/>
            </w:r>
            <w:r>
              <w:rPr>
                <w:rFonts w:ascii="Times New Roman"/>
                <w:b w:val="false"/>
                <w:i w:val="false"/>
                <w:color w:val="000000"/>
                <w:sz w:val="20"/>
              </w:rPr>
              <w:t>
на пропаганду
</w:t>
            </w:r>
            <w:r>
              <w:br/>
            </w:r>
            <w:r>
              <w:rPr>
                <w:rFonts w:ascii="Times New Roman"/>
                <w:b w:val="false"/>
                <w:i w:val="false"/>
                <w:color w:val="000000"/>
                <w:sz w:val="20"/>
              </w:rPr>
              <w:t>
соблюдения
</w:t>
            </w:r>
            <w:r>
              <w:br/>
            </w:r>
            <w:r>
              <w:rPr>
                <w:rFonts w:ascii="Times New Roman"/>
                <w:b w:val="false"/>
                <w:i w:val="false"/>
                <w:color w:val="000000"/>
                <w:sz w:val="20"/>
              </w:rPr>
              <w:t>
Правил дорож-
</w:t>
            </w:r>
            <w:r>
              <w:br/>
            </w:r>
            <w:r>
              <w:rPr>
                <w:rFonts w:ascii="Times New Roman"/>
                <w:b w:val="false"/>
                <w:i w:val="false"/>
                <w:color w:val="000000"/>
                <w:sz w:val="20"/>
              </w:rPr>
              <w:t>
ного движения
</w:t>
            </w:r>
            <w:r>
              <w:br/>
            </w:r>
            <w:r>
              <w:rPr>
                <w:rFonts w:ascii="Times New Roman"/>
                <w:b w:val="false"/>
                <w:i w:val="false"/>
                <w:color w:val="000000"/>
                <w:sz w:val="20"/>
              </w:rPr>
              <w:t>
населением
</w:t>
            </w:r>
            <w:r>
              <w:br/>
            </w:r>
            <w:r>
              <w:rPr>
                <w:rFonts w:ascii="Times New Roman"/>
                <w:b w:val="false"/>
                <w:i w:val="false"/>
                <w:color w:val="000000"/>
                <w:sz w:val="20"/>
              </w:rPr>
              <w:t>
города.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Публи-
</w:t>
            </w:r>
            <w:r>
              <w:br/>
            </w:r>
            <w:r>
              <w:rPr>
                <w:rFonts w:ascii="Times New Roman"/>
                <w:b w:val="false"/>
                <w:i w:val="false"/>
                <w:color w:val="000000"/>
                <w:sz w:val="20"/>
              </w:rPr>
              <w:t>
кации
</w:t>
            </w:r>
            <w:r>
              <w:br/>
            </w:r>
            <w:r>
              <w:rPr>
                <w:rFonts w:ascii="Times New Roman"/>
                <w:b w:val="false"/>
                <w:i w:val="false"/>
                <w:color w:val="000000"/>
                <w:sz w:val="20"/>
              </w:rPr>
              <w:t>
и
</w:t>
            </w:r>
            <w:r>
              <w:br/>
            </w:r>
            <w:r>
              <w:rPr>
                <w:rFonts w:ascii="Times New Roman"/>
                <w:b w:val="false"/>
                <w:i w:val="false"/>
                <w:color w:val="000000"/>
                <w:sz w:val="20"/>
              </w:rPr>
              <w:t>
видео-
</w:t>
            </w:r>
            <w:r>
              <w:br/>
            </w:r>
            <w:r>
              <w:rPr>
                <w:rFonts w:ascii="Times New Roman"/>
                <w:b w:val="false"/>
                <w:i w:val="false"/>
                <w:color w:val="000000"/>
                <w:sz w:val="20"/>
              </w:rPr>
              <w:t>
сюжеты
</w:t>
            </w:r>
            <w:r>
              <w:br/>
            </w:r>
            <w:r>
              <w:rPr>
                <w:rFonts w:ascii="Times New Roman"/>
                <w:b w:val="false"/>
                <w:i w:val="false"/>
                <w:color w:val="000000"/>
                <w:sz w:val="20"/>
              </w:rPr>
              <w:t>
в СМИ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70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Посредством
</w:t>
            </w:r>
            <w:r>
              <w:br/>
            </w:r>
            <w:r>
              <w:rPr>
                <w:rFonts w:ascii="Times New Roman"/>
                <w:b w:val="false"/>
                <w:i w:val="false"/>
                <w:color w:val="000000"/>
                <w:sz w:val="20"/>
              </w:rPr>
              <w:t>
анкетирования
</w:t>
            </w:r>
            <w:r>
              <w:br/>
            </w:r>
            <w:r>
              <w:rPr>
                <w:rFonts w:ascii="Times New Roman"/>
                <w:b w:val="false"/>
                <w:i w:val="false"/>
                <w:color w:val="000000"/>
                <w:sz w:val="20"/>
              </w:rPr>
              <w:t>
участников
</w:t>
            </w:r>
            <w:r>
              <w:br/>
            </w:r>
            <w:r>
              <w:rPr>
                <w:rFonts w:ascii="Times New Roman"/>
                <w:b w:val="false"/>
                <w:i w:val="false"/>
                <w:color w:val="000000"/>
                <w:sz w:val="20"/>
              </w:rPr>
              <w:t>
дорожного
</w:t>
            </w:r>
            <w:r>
              <w:br/>
            </w:r>
            <w:r>
              <w:rPr>
                <w:rFonts w:ascii="Times New Roman"/>
                <w:b w:val="false"/>
                <w:i w:val="false"/>
                <w:color w:val="000000"/>
                <w:sz w:val="20"/>
              </w:rPr>
              <w:t>
движения
</w:t>
            </w:r>
            <w:r>
              <w:br/>
            </w:r>
            <w:r>
              <w:rPr>
                <w:rFonts w:ascii="Times New Roman"/>
                <w:b w:val="false"/>
                <w:i w:val="false"/>
                <w:color w:val="000000"/>
                <w:sz w:val="20"/>
              </w:rPr>
              <w:t>
(водительско-
</w:t>
            </w:r>
            <w:r>
              <w:br/>
            </w:r>
            <w:r>
              <w:rPr>
                <w:rFonts w:ascii="Times New Roman"/>
                <w:b w:val="false"/>
                <w:i w:val="false"/>
                <w:color w:val="000000"/>
                <w:sz w:val="20"/>
              </w:rPr>
              <w:t>
го состава)
</w:t>
            </w:r>
            <w:r>
              <w:br/>
            </w:r>
            <w:r>
              <w:rPr>
                <w:rFonts w:ascii="Times New Roman"/>
                <w:b w:val="false"/>
                <w:i w:val="false"/>
                <w:color w:val="000000"/>
                <w:sz w:val="20"/>
              </w:rPr>
              <w:t>
провести мо-
</w:t>
            </w:r>
            <w:r>
              <w:br/>
            </w:r>
            <w:r>
              <w:rPr>
                <w:rFonts w:ascii="Times New Roman"/>
                <w:b w:val="false"/>
                <w:i w:val="false"/>
                <w:color w:val="000000"/>
                <w:sz w:val="20"/>
              </w:rPr>
              <w:t>
ниторинг об-
</w:t>
            </w:r>
            <w:r>
              <w:br/>
            </w:r>
            <w:r>
              <w:rPr>
                <w:rFonts w:ascii="Times New Roman"/>
                <w:b w:val="false"/>
                <w:i w:val="false"/>
                <w:color w:val="000000"/>
                <w:sz w:val="20"/>
              </w:rPr>
              <w:t>
щественного
</w:t>
            </w:r>
            <w:r>
              <w:br/>
            </w:r>
            <w:r>
              <w:rPr>
                <w:rFonts w:ascii="Times New Roman"/>
                <w:b w:val="false"/>
                <w:i w:val="false"/>
                <w:color w:val="000000"/>
                <w:sz w:val="20"/>
              </w:rPr>
              <w:t>
мнения об
</w:t>
            </w:r>
            <w:r>
              <w:br/>
            </w:r>
            <w:r>
              <w:rPr>
                <w:rFonts w:ascii="Times New Roman"/>
                <w:b w:val="false"/>
                <w:i w:val="false"/>
                <w:color w:val="000000"/>
                <w:sz w:val="20"/>
              </w:rPr>
              <w:t>
уровне орга-
</w:t>
            </w:r>
            <w:r>
              <w:br/>
            </w:r>
            <w:r>
              <w:rPr>
                <w:rFonts w:ascii="Times New Roman"/>
                <w:b w:val="false"/>
                <w:i w:val="false"/>
                <w:color w:val="000000"/>
                <w:sz w:val="20"/>
              </w:rPr>
              <w:t>
низации до-
</w:t>
            </w:r>
            <w:r>
              <w:br/>
            </w:r>
            <w:r>
              <w:rPr>
                <w:rFonts w:ascii="Times New Roman"/>
                <w:b w:val="false"/>
                <w:i w:val="false"/>
                <w:color w:val="000000"/>
                <w:sz w:val="20"/>
              </w:rPr>
              <w:t>
рожного дви-
</w:t>
            </w:r>
            <w:r>
              <w:br/>
            </w:r>
            <w:r>
              <w:rPr>
                <w:rFonts w:ascii="Times New Roman"/>
                <w:b w:val="false"/>
                <w:i w:val="false"/>
                <w:color w:val="000000"/>
                <w:sz w:val="20"/>
              </w:rPr>
              <w:t>
жения в сто-
</w:t>
            </w:r>
            <w:r>
              <w:br/>
            </w:r>
            <w:r>
              <w:rPr>
                <w:rFonts w:ascii="Times New Roman"/>
                <w:b w:val="false"/>
                <w:i w:val="false"/>
                <w:color w:val="000000"/>
                <w:sz w:val="20"/>
              </w:rPr>
              <w:t>
лице, на ос-
</w:t>
            </w:r>
            <w:r>
              <w:br/>
            </w:r>
            <w:r>
              <w:rPr>
                <w:rFonts w:ascii="Times New Roman"/>
                <w:b w:val="false"/>
                <w:i w:val="false"/>
                <w:color w:val="000000"/>
                <w:sz w:val="20"/>
              </w:rPr>
              <w:t>
нове которого
</w:t>
            </w:r>
            <w:r>
              <w:br/>
            </w:r>
            <w:r>
              <w:rPr>
                <w:rFonts w:ascii="Times New Roman"/>
                <w:b w:val="false"/>
                <w:i w:val="false"/>
                <w:color w:val="000000"/>
                <w:sz w:val="20"/>
              </w:rPr>
              <w:t>
разработать
</w:t>
            </w:r>
            <w:r>
              <w:br/>
            </w:r>
            <w:r>
              <w:rPr>
                <w:rFonts w:ascii="Times New Roman"/>
                <w:b w:val="false"/>
                <w:i w:val="false"/>
                <w:color w:val="000000"/>
                <w:sz w:val="20"/>
              </w:rPr>
              <w:t>
комплекс мер
</w:t>
            </w:r>
            <w:r>
              <w:br/>
            </w:r>
            <w:r>
              <w:rPr>
                <w:rFonts w:ascii="Times New Roman"/>
                <w:b w:val="false"/>
                <w:i w:val="false"/>
                <w:color w:val="000000"/>
                <w:sz w:val="20"/>
              </w:rPr>
              <w:t>
по совершен-
</w:t>
            </w:r>
            <w:r>
              <w:br/>
            </w:r>
            <w:r>
              <w:rPr>
                <w:rFonts w:ascii="Times New Roman"/>
                <w:b w:val="false"/>
                <w:i w:val="false"/>
                <w:color w:val="000000"/>
                <w:sz w:val="20"/>
              </w:rPr>
              <w:t>
ствованию данной рабо-
</w:t>
            </w:r>
            <w:r>
              <w:br/>
            </w:r>
            <w:r>
              <w:rPr>
                <w:rFonts w:ascii="Times New Roman"/>
                <w:b w:val="false"/>
                <w:i w:val="false"/>
                <w:color w:val="000000"/>
                <w:sz w:val="20"/>
              </w:rPr>
              <w:t>
ты.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по
</w:t>
            </w:r>
            <w:r>
              <w:br/>
            </w:r>
            <w:r>
              <w:rPr>
                <w:rFonts w:ascii="Times New Roman"/>
                <w:b w:val="false"/>
                <w:i w:val="false"/>
                <w:color w:val="000000"/>
                <w:sz w:val="20"/>
              </w:rPr>
              <w:t>
совер-
</w:t>
            </w:r>
            <w:r>
              <w:br/>
            </w:r>
            <w:r>
              <w:rPr>
                <w:rFonts w:ascii="Times New Roman"/>
                <w:b w:val="false"/>
                <w:i w:val="false"/>
                <w:color w:val="000000"/>
                <w:sz w:val="20"/>
              </w:rPr>
              <w:t>
шенст-
</w:t>
            </w:r>
            <w:r>
              <w:br/>
            </w:r>
            <w:r>
              <w:rPr>
                <w:rFonts w:ascii="Times New Roman"/>
                <w:b w:val="false"/>
                <w:i w:val="false"/>
                <w:color w:val="000000"/>
                <w:sz w:val="20"/>
              </w:rPr>
              <w:t>
вова-
</w:t>
            </w:r>
            <w:r>
              <w:br/>
            </w:r>
            <w:r>
              <w:rPr>
                <w:rFonts w:ascii="Times New Roman"/>
                <w:b w:val="false"/>
                <w:i w:val="false"/>
                <w:color w:val="000000"/>
                <w:sz w:val="20"/>
              </w:rPr>
              <w:t>
нию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дорож-
</w:t>
            </w:r>
            <w:r>
              <w:br/>
            </w:r>
            <w:r>
              <w:rPr>
                <w:rFonts w:ascii="Times New Roman"/>
                <w:b w:val="false"/>
                <w:i w:val="false"/>
                <w:color w:val="000000"/>
                <w:sz w:val="20"/>
              </w:rPr>
              <w:t>
ного
</w:t>
            </w:r>
            <w:r>
              <w:br/>
            </w:r>
            <w:r>
              <w:rPr>
                <w:rFonts w:ascii="Times New Roman"/>
                <w:b w:val="false"/>
                <w:i w:val="false"/>
                <w:color w:val="000000"/>
                <w:sz w:val="20"/>
              </w:rPr>
              <w:t>
движе-
</w:t>
            </w:r>
            <w:r>
              <w:br/>
            </w:r>
            <w:r>
              <w:rPr>
                <w:rFonts w:ascii="Times New Roman"/>
                <w:b w:val="false"/>
                <w:i w:val="false"/>
                <w:color w:val="000000"/>
                <w:sz w:val="20"/>
              </w:rPr>
              <w:t>
ния в
</w:t>
            </w:r>
            <w:r>
              <w:br/>
            </w:r>
            <w:r>
              <w:rPr>
                <w:rFonts w:ascii="Times New Roman"/>
                <w:b w:val="false"/>
                <w:i w:val="false"/>
                <w:color w:val="000000"/>
                <w:sz w:val="20"/>
              </w:rPr>
              <w:t>
городе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6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Мероприятия по профилактике пьянства, алкоголизма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наркомании. Борьба с незаконным оборотом наркотиков
</w:t>
            </w:r>
            <w:r>
              <w:rPr>
                <w:rFonts w:ascii="Times New Roman"/>
                <w:b w:val="false"/>
                <w:i w:val="false"/>
                <w:color w:val="000000"/>
                <w:sz w:val="20"/>
              </w:rPr>
              <w:t>
</w:t>
            </w:r>
          </w:p>
        </w:tc>
      </w:tr>
      <w:tr>
        <w:trPr>
          <w:trHeight w:val="124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w:t>
            </w:r>
            <w:r>
              <w:br/>
            </w:r>
            <w:r>
              <w:rPr>
                <w:rFonts w:ascii="Times New Roman"/>
                <w:b w:val="false"/>
                <w:i w:val="false"/>
                <w:color w:val="000000"/>
                <w:sz w:val="20"/>
              </w:rPr>
              <w:t>
проверки и
</w:t>
            </w:r>
            <w:r>
              <w:br/>
            </w:r>
            <w:r>
              <w:rPr>
                <w:rFonts w:ascii="Times New Roman"/>
                <w:b w:val="false"/>
                <w:i w:val="false"/>
                <w:color w:val="000000"/>
                <w:sz w:val="20"/>
              </w:rPr>
              <w:t>
усилить конт-
</w:t>
            </w:r>
            <w:r>
              <w:br/>
            </w:r>
            <w:r>
              <w:rPr>
                <w:rFonts w:ascii="Times New Roman"/>
                <w:b w:val="false"/>
                <w:i w:val="false"/>
                <w:color w:val="000000"/>
                <w:sz w:val="20"/>
              </w:rPr>
              <w:t>
роль за без-
</w:t>
            </w:r>
            <w:r>
              <w:br/>
            </w:r>
            <w:r>
              <w:rPr>
                <w:rFonts w:ascii="Times New Roman"/>
                <w:b w:val="false"/>
                <w:i w:val="false"/>
                <w:color w:val="000000"/>
                <w:sz w:val="20"/>
              </w:rPr>
              <w:t>
лицензионным
</w:t>
            </w:r>
            <w:r>
              <w:br/>
            </w:r>
            <w:r>
              <w:rPr>
                <w:rFonts w:ascii="Times New Roman"/>
                <w:b w:val="false"/>
                <w:i w:val="false"/>
                <w:color w:val="000000"/>
                <w:sz w:val="20"/>
              </w:rPr>
              <w:t>
оказанием ме-
</w:t>
            </w:r>
            <w:r>
              <w:br/>
            </w:r>
            <w:r>
              <w:rPr>
                <w:rFonts w:ascii="Times New Roman"/>
                <w:b w:val="false"/>
                <w:i w:val="false"/>
                <w:color w:val="000000"/>
                <w:sz w:val="20"/>
              </w:rPr>
              <w:t>
дицинских ус-
</w:t>
            </w:r>
            <w:r>
              <w:br/>
            </w:r>
            <w:r>
              <w:rPr>
                <w:rFonts w:ascii="Times New Roman"/>
                <w:b w:val="false"/>
                <w:i w:val="false"/>
                <w:color w:val="000000"/>
                <w:sz w:val="20"/>
              </w:rPr>
              <w:t>
луг частно-
</w:t>
            </w:r>
            <w:r>
              <w:br/>
            </w:r>
            <w:r>
              <w:rPr>
                <w:rFonts w:ascii="Times New Roman"/>
                <w:b w:val="false"/>
                <w:i w:val="false"/>
                <w:color w:val="000000"/>
                <w:sz w:val="20"/>
              </w:rPr>
              <w:t>
практикующими
</w:t>
            </w:r>
            <w:r>
              <w:br/>
            </w:r>
            <w:r>
              <w:rPr>
                <w:rFonts w:ascii="Times New Roman"/>
                <w:b w:val="false"/>
                <w:i w:val="false"/>
                <w:color w:val="000000"/>
                <w:sz w:val="20"/>
              </w:rPr>
              <w:t>
врачами ли-
</w:t>
            </w:r>
            <w:r>
              <w:br/>
            </w:r>
            <w:r>
              <w:rPr>
                <w:rFonts w:ascii="Times New Roman"/>
                <w:b w:val="false"/>
                <w:i w:val="false"/>
                <w:color w:val="000000"/>
                <w:sz w:val="20"/>
              </w:rPr>
              <w:t>
цам, страдаю-
</w:t>
            </w:r>
            <w:r>
              <w:br/>
            </w:r>
            <w:r>
              <w:rPr>
                <w:rFonts w:ascii="Times New Roman"/>
                <w:b w:val="false"/>
                <w:i w:val="false"/>
                <w:color w:val="000000"/>
                <w:sz w:val="20"/>
              </w:rPr>
              <w:t>
щим наркома-
</w:t>
            </w:r>
            <w:r>
              <w:br/>
            </w:r>
            <w:r>
              <w:rPr>
                <w:rFonts w:ascii="Times New Roman"/>
                <w:b w:val="false"/>
                <w:i w:val="false"/>
                <w:color w:val="000000"/>
                <w:sz w:val="20"/>
              </w:rPr>
              <w:t>
нией.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сов-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по-
</w:t>
            </w:r>
            <w:r>
              <w:br/>
            </w:r>
            <w:r>
              <w:rPr>
                <w:rFonts w:ascii="Times New Roman"/>
                <w:b w:val="false"/>
                <w:i w:val="false"/>
                <w:color w:val="000000"/>
                <w:sz w:val="20"/>
              </w:rPr>
              <w:t>
луго-
</w:t>
            </w:r>
            <w:r>
              <w:br/>
            </w:r>
            <w:r>
              <w:rPr>
                <w:rFonts w:ascii="Times New Roman"/>
                <w:b w:val="false"/>
                <w:i w:val="false"/>
                <w:color w:val="000000"/>
                <w:sz w:val="20"/>
              </w:rPr>
              <w:t>
дие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16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Инициировать
</w:t>
            </w:r>
            <w:r>
              <w:br/>
            </w:r>
            <w:r>
              <w:rPr>
                <w:rFonts w:ascii="Times New Roman"/>
                <w:b w:val="false"/>
                <w:i w:val="false"/>
                <w:color w:val="000000"/>
                <w:sz w:val="20"/>
              </w:rPr>
              <w:t>
предложения
</w:t>
            </w:r>
            <w:r>
              <w:br/>
            </w:r>
            <w:r>
              <w:rPr>
                <w:rFonts w:ascii="Times New Roman"/>
                <w:b w:val="false"/>
                <w:i w:val="false"/>
                <w:color w:val="000000"/>
                <w:sz w:val="20"/>
              </w:rPr>
              <w:t>
для рассмот-
</w:t>
            </w:r>
            <w:r>
              <w:br/>
            </w:r>
            <w:r>
              <w:rPr>
                <w:rFonts w:ascii="Times New Roman"/>
                <w:b w:val="false"/>
                <w:i w:val="false"/>
                <w:color w:val="000000"/>
                <w:sz w:val="20"/>
              </w:rPr>
              <w:t>
рения вопроса
</w:t>
            </w:r>
            <w:r>
              <w:br/>
            </w:r>
            <w:r>
              <w:rPr>
                <w:rFonts w:ascii="Times New Roman"/>
                <w:b w:val="false"/>
                <w:i w:val="false"/>
                <w:color w:val="000000"/>
                <w:sz w:val="20"/>
              </w:rPr>
              <w:t>
о целесооб-
</w:t>
            </w:r>
            <w:r>
              <w:br/>
            </w:r>
            <w:r>
              <w:rPr>
                <w:rFonts w:ascii="Times New Roman"/>
                <w:b w:val="false"/>
                <w:i w:val="false"/>
                <w:color w:val="000000"/>
                <w:sz w:val="20"/>
              </w:rPr>
              <w:t>
разности соз-
</w:t>
            </w:r>
            <w:r>
              <w:br/>
            </w:r>
            <w:r>
              <w:rPr>
                <w:rFonts w:ascii="Times New Roman"/>
                <w:b w:val="false"/>
                <w:i w:val="false"/>
                <w:color w:val="000000"/>
                <w:sz w:val="20"/>
              </w:rPr>
              <w:t>
дания в горо-
</w:t>
            </w:r>
            <w:r>
              <w:br/>
            </w:r>
            <w:r>
              <w:rPr>
                <w:rFonts w:ascii="Times New Roman"/>
                <w:b w:val="false"/>
                <w:i w:val="false"/>
                <w:color w:val="000000"/>
                <w:sz w:val="20"/>
              </w:rPr>
              <w:t>
де Астане от-
</w:t>
            </w:r>
            <w:r>
              <w:br/>
            </w:r>
            <w:r>
              <w:rPr>
                <w:rFonts w:ascii="Times New Roman"/>
                <w:b w:val="false"/>
                <w:i w:val="false"/>
                <w:color w:val="000000"/>
                <w:sz w:val="20"/>
              </w:rPr>
              <w:t>
дельного пе-
</w:t>
            </w:r>
            <w:r>
              <w:br/>
            </w:r>
            <w:r>
              <w:rPr>
                <w:rFonts w:ascii="Times New Roman"/>
                <w:b w:val="false"/>
                <w:i w:val="false"/>
                <w:color w:val="000000"/>
                <w:sz w:val="20"/>
              </w:rPr>
              <w:t>
циализирован-
</w:t>
            </w:r>
            <w:r>
              <w:br/>
            </w:r>
            <w:r>
              <w:rPr>
                <w:rFonts w:ascii="Times New Roman"/>
                <w:b w:val="false"/>
                <w:i w:val="false"/>
                <w:color w:val="000000"/>
                <w:sz w:val="20"/>
              </w:rPr>
              <w:t>
ного лечебно-
</w:t>
            </w:r>
            <w:r>
              <w:br/>
            </w:r>
            <w:r>
              <w:rPr>
                <w:rFonts w:ascii="Times New Roman"/>
                <w:b w:val="false"/>
                <w:i w:val="false"/>
                <w:color w:val="000000"/>
                <w:sz w:val="20"/>
              </w:rPr>
              <w:t>
профилакти-
</w:t>
            </w:r>
            <w:r>
              <w:br/>
            </w:r>
            <w:r>
              <w:rPr>
                <w:rFonts w:ascii="Times New Roman"/>
                <w:b w:val="false"/>
                <w:i w:val="false"/>
                <w:color w:val="000000"/>
                <w:sz w:val="20"/>
              </w:rPr>
              <w:t>
ческого уч-
</w:t>
            </w:r>
            <w:r>
              <w:br/>
            </w:r>
            <w:r>
              <w:rPr>
                <w:rFonts w:ascii="Times New Roman"/>
                <w:b w:val="false"/>
                <w:i w:val="false"/>
                <w:color w:val="000000"/>
                <w:sz w:val="20"/>
              </w:rPr>
              <w:t>
реждения
</w:t>
            </w:r>
            <w:r>
              <w:br/>
            </w:r>
            <w:r>
              <w:rPr>
                <w:rFonts w:ascii="Times New Roman"/>
                <w:b w:val="false"/>
                <w:i w:val="false"/>
                <w:color w:val="000000"/>
                <w:sz w:val="20"/>
              </w:rPr>
              <w:t>
(ЛПУ) для
</w:t>
            </w:r>
            <w:r>
              <w:br/>
            </w:r>
            <w:r>
              <w:rPr>
                <w:rFonts w:ascii="Times New Roman"/>
                <w:b w:val="false"/>
                <w:i w:val="false"/>
                <w:color w:val="000000"/>
                <w:sz w:val="20"/>
              </w:rPr>
              <w:t>
принудитель-
</w:t>
            </w:r>
            <w:r>
              <w:br/>
            </w:r>
            <w:r>
              <w:rPr>
                <w:rFonts w:ascii="Times New Roman"/>
                <w:b w:val="false"/>
                <w:i w:val="false"/>
                <w:color w:val="000000"/>
                <w:sz w:val="20"/>
              </w:rPr>
              <w:t>
ного лечения
</w:t>
            </w:r>
            <w:r>
              <w:br/>
            </w:r>
            <w:r>
              <w:rPr>
                <w:rFonts w:ascii="Times New Roman"/>
                <w:b w:val="false"/>
                <w:i w:val="false"/>
                <w:color w:val="000000"/>
                <w:sz w:val="20"/>
              </w:rPr>
              <w:t>
лиц, страдаю-
</w:t>
            </w:r>
            <w:r>
              <w:br/>
            </w:r>
            <w:r>
              <w:rPr>
                <w:rFonts w:ascii="Times New Roman"/>
                <w:b w:val="false"/>
                <w:i w:val="false"/>
                <w:color w:val="000000"/>
                <w:sz w:val="20"/>
              </w:rPr>
              <w:t>
щих алкоголь-
</w:t>
            </w:r>
            <w:r>
              <w:br/>
            </w:r>
            <w:r>
              <w:rPr>
                <w:rFonts w:ascii="Times New Roman"/>
                <w:b w:val="false"/>
                <w:i w:val="false"/>
                <w:color w:val="000000"/>
                <w:sz w:val="20"/>
              </w:rPr>
              <w:t>
ной и нарко-
</w:t>
            </w:r>
            <w:r>
              <w:br/>
            </w:r>
            <w:r>
              <w:rPr>
                <w:rFonts w:ascii="Times New Roman"/>
                <w:b w:val="false"/>
                <w:i w:val="false"/>
                <w:color w:val="000000"/>
                <w:sz w:val="20"/>
              </w:rPr>
              <w:t>
тической за-
</w:t>
            </w:r>
            <w:r>
              <w:br/>
            </w:r>
            <w:r>
              <w:rPr>
                <w:rFonts w:ascii="Times New Roman"/>
                <w:b w:val="false"/>
                <w:i w:val="false"/>
                <w:color w:val="000000"/>
                <w:sz w:val="20"/>
              </w:rPr>
              <w:t>
висимостью.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80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w:t>
            </w:r>
            <w:r>
              <w:br/>
            </w:r>
            <w:r>
              <w:rPr>
                <w:rFonts w:ascii="Times New Roman"/>
                <w:b w:val="false"/>
                <w:i w:val="false"/>
                <w:color w:val="000000"/>
                <w:sz w:val="20"/>
              </w:rPr>
              <w:t>
выступления
</w:t>
            </w:r>
            <w:r>
              <w:br/>
            </w:r>
            <w:r>
              <w:rPr>
                <w:rFonts w:ascii="Times New Roman"/>
                <w:b w:val="false"/>
                <w:i w:val="false"/>
                <w:color w:val="000000"/>
                <w:sz w:val="20"/>
              </w:rPr>
              <w:t>
врачей-нарко-
</w:t>
            </w:r>
            <w:r>
              <w:br/>
            </w:r>
            <w:r>
              <w:rPr>
                <w:rFonts w:ascii="Times New Roman"/>
                <w:b w:val="false"/>
                <w:i w:val="false"/>
                <w:color w:val="000000"/>
                <w:sz w:val="20"/>
              </w:rPr>
              <w:t>
логов, работ-
</w:t>
            </w:r>
            <w:r>
              <w:br/>
            </w:r>
            <w:r>
              <w:rPr>
                <w:rFonts w:ascii="Times New Roman"/>
                <w:b w:val="false"/>
                <w:i w:val="false"/>
                <w:color w:val="000000"/>
                <w:sz w:val="20"/>
              </w:rPr>
              <w:t>
ников право-
</w:t>
            </w:r>
            <w:r>
              <w:br/>
            </w:r>
            <w:r>
              <w:rPr>
                <w:rFonts w:ascii="Times New Roman"/>
                <w:b w:val="false"/>
                <w:i w:val="false"/>
                <w:color w:val="000000"/>
                <w:sz w:val="20"/>
              </w:rPr>
              <w:t>
охранительных
</w:t>
            </w:r>
            <w:r>
              <w:br/>
            </w:r>
            <w:r>
              <w:rPr>
                <w:rFonts w:ascii="Times New Roman"/>
                <w:b w:val="false"/>
                <w:i w:val="false"/>
                <w:color w:val="000000"/>
                <w:sz w:val="20"/>
              </w:rPr>
              <w:t>
органов,
</w:t>
            </w:r>
            <w:r>
              <w:br/>
            </w:r>
            <w:r>
              <w:rPr>
                <w:rFonts w:ascii="Times New Roman"/>
                <w:b w:val="false"/>
                <w:i w:val="false"/>
                <w:color w:val="000000"/>
                <w:sz w:val="20"/>
              </w:rPr>
              <w:t>
участников
</w:t>
            </w:r>
            <w:r>
              <w:br/>
            </w:r>
            <w:r>
              <w:rPr>
                <w:rFonts w:ascii="Times New Roman"/>
                <w:b w:val="false"/>
                <w:i w:val="false"/>
                <w:color w:val="000000"/>
                <w:sz w:val="20"/>
              </w:rPr>
              <w:t>
Великой Оте-
</w:t>
            </w:r>
            <w:r>
              <w:br/>
            </w:r>
            <w:r>
              <w:rPr>
                <w:rFonts w:ascii="Times New Roman"/>
                <w:b w:val="false"/>
                <w:i w:val="false"/>
                <w:color w:val="000000"/>
                <w:sz w:val="20"/>
              </w:rPr>
              <w:t>
чественной
</w:t>
            </w:r>
            <w:r>
              <w:br/>
            </w:r>
            <w:r>
              <w:rPr>
                <w:rFonts w:ascii="Times New Roman"/>
                <w:b w:val="false"/>
                <w:i w:val="false"/>
                <w:color w:val="000000"/>
                <w:sz w:val="20"/>
              </w:rPr>
              <w:t>
войны и аф-
</w:t>
            </w:r>
            <w:r>
              <w:br/>
            </w:r>
            <w:r>
              <w:rPr>
                <w:rFonts w:ascii="Times New Roman"/>
                <w:b w:val="false"/>
                <w:i w:val="false"/>
                <w:color w:val="000000"/>
                <w:sz w:val="20"/>
              </w:rPr>
              <w:t>
ганских собы-
</w:t>
            </w:r>
            <w:r>
              <w:br/>
            </w:r>
            <w:r>
              <w:rPr>
                <w:rFonts w:ascii="Times New Roman"/>
                <w:b w:val="false"/>
                <w:i w:val="false"/>
                <w:color w:val="000000"/>
                <w:sz w:val="20"/>
              </w:rPr>
              <w:t>
тий, почетных
</w:t>
            </w:r>
            <w:r>
              <w:br/>
            </w:r>
            <w:r>
              <w:rPr>
                <w:rFonts w:ascii="Times New Roman"/>
                <w:b w:val="false"/>
                <w:i w:val="false"/>
                <w:color w:val="000000"/>
                <w:sz w:val="20"/>
              </w:rPr>
              <w:t>
пенсионеров,
</w:t>
            </w:r>
            <w:r>
              <w:br/>
            </w:r>
            <w:r>
              <w:rPr>
                <w:rFonts w:ascii="Times New Roman"/>
                <w:b w:val="false"/>
                <w:i w:val="false"/>
                <w:color w:val="000000"/>
                <w:sz w:val="20"/>
              </w:rPr>
              <w:t>
известных
</w:t>
            </w:r>
            <w:r>
              <w:br/>
            </w:r>
            <w:r>
              <w:rPr>
                <w:rFonts w:ascii="Times New Roman"/>
                <w:b w:val="false"/>
                <w:i w:val="false"/>
                <w:color w:val="000000"/>
                <w:sz w:val="20"/>
              </w:rPr>
              <w:t>
спортсменов
</w:t>
            </w:r>
            <w:r>
              <w:br/>
            </w:r>
            <w:r>
              <w:rPr>
                <w:rFonts w:ascii="Times New Roman"/>
                <w:b w:val="false"/>
                <w:i w:val="false"/>
                <w:color w:val="000000"/>
                <w:sz w:val="20"/>
              </w:rPr>
              <w:t>
перед учащи-
</w:t>
            </w:r>
            <w:r>
              <w:br/>
            </w:r>
            <w:r>
              <w:rPr>
                <w:rFonts w:ascii="Times New Roman"/>
                <w:b w:val="false"/>
                <w:i w:val="false"/>
                <w:color w:val="000000"/>
                <w:sz w:val="20"/>
              </w:rPr>
              <w:t>
мися школ,
</w:t>
            </w:r>
            <w:r>
              <w:br/>
            </w:r>
            <w:r>
              <w:rPr>
                <w:rFonts w:ascii="Times New Roman"/>
                <w:b w:val="false"/>
                <w:i w:val="false"/>
                <w:color w:val="000000"/>
                <w:sz w:val="20"/>
              </w:rPr>
              <w:t>
лицеев и дру-
</w:t>
            </w:r>
            <w:r>
              <w:br/>
            </w:r>
            <w:r>
              <w:rPr>
                <w:rFonts w:ascii="Times New Roman"/>
                <w:b w:val="false"/>
                <w:i w:val="false"/>
                <w:color w:val="000000"/>
                <w:sz w:val="20"/>
              </w:rPr>
              <w:t>
гих учебных
</w:t>
            </w:r>
            <w:r>
              <w:br/>
            </w:r>
            <w:r>
              <w:rPr>
                <w:rFonts w:ascii="Times New Roman"/>
                <w:b w:val="false"/>
                <w:i w:val="false"/>
                <w:color w:val="000000"/>
                <w:sz w:val="20"/>
              </w:rPr>
              <w:t>
заведений на
</w:t>
            </w:r>
            <w:r>
              <w:br/>
            </w:r>
            <w:r>
              <w:rPr>
                <w:rFonts w:ascii="Times New Roman"/>
                <w:b w:val="false"/>
                <w:i w:val="false"/>
                <w:color w:val="000000"/>
                <w:sz w:val="20"/>
              </w:rPr>
              <w:t>
тему:
</w:t>
            </w:r>
            <w:r>
              <w:br/>
            </w:r>
            <w:r>
              <w:rPr>
                <w:rFonts w:ascii="Times New Roman"/>
                <w:b w:val="false"/>
                <w:i w:val="false"/>
                <w:color w:val="000000"/>
                <w:sz w:val="20"/>
              </w:rPr>
              <w:t>
"Пагубное
</w:t>
            </w:r>
            <w:r>
              <w:br/>
            </w:r>
            <w:r>
              <w:rPr>
                <w:rFonts w:ascii="Times New Roman"/>
                <w:b w:val="false"/>
                <w:i w:val="false"/>
                <w:color w:val="000000"/>
                <w:sz w:val="20"/>
              </w:rPr>
              <w:t>
влияние нар-
</w:t>
            </w:r>
            <w:r>
              <w:br/>
            </w:r>
            <w:r>
              <w:rPr>
                <w:rFonts w:ascii="Times New Roman"/>
                <w:b w:val="false"/>
                <w:i w:val="false"/>
                <w:color w:val="000000"/>
                <w:sz w:val="20"/>
              </w:rPr>
              <w:t>
котиков на
</w:t>
            </w:r>
            <w:r>
              <w:br/>
            </w:r>
            <w:r>
              <w:rPr>
                <w:rFonts w:ascii="Times New Roman"/>
                <w:b w:val="false"/>
                <w:i w:val="false"/>
                <w:color w:val="000000"/>
                <w:sz w:val="20"/>
              </w:rPr>
              <w:t>
здоровье лю-
</w:t>
            </w:r>
            <w:r>
              <w:br/>
            </w:r>
            <w:r>
              <w:rPr>
                <w:rFonts w:ascii="Times New Roman"/>
                <w:b w:val="false"/>
                <w:i w:val="false"/>
                <w:color w:val="000000"/>
                <w:sz w:val="20"/>
              </w:rPr>
              <w:t>
дей, особенно
</w:t>
            </w:r>
            <w:r>
              <w:br/>
            </w:r>
            <w:r>
              <w:rPr>
                <w:rFonts w:ascii="Times New Roman"/>
                <w:b w:val="false"/>
                <w:i w:val="false"/>
                <w:color w:val="000000"/>
                <w:sz w:val="20"/>
              </w:rPr>
              <w:t>
подрастающего
</w:t>
            </w:r>
            <w:r>
              <w:br/>
            </w:r>
            <w:r>
              <w:rPr>
                <w:rFonts w:ascii="Times New Roman"/>
                <w:b w:val="false"/>
                <w:i w:val="false"/>
                <w:color w:val="000000"/>
                <w:sz w:val="20"/>
              </w:rPr>
              <w:t>
поколения".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внут-
</w:t>
            </w:r>
            <w:r>
              <w:br/>
            </w:r>
            <w:r>
              <w:rPr>
                <w:rFonts w:ascii="Times New Roman"/>
                <w:b w:val="false"/>
                <w:i w:val="false"/>
                <w:color w:val="000000"/>
                <w:sz w:val="20"/>
              </w:rPr>
              <w:t>
ренней
</w:t>
            </w:r>
            <w:r>
              <w:br/>
            </w:r>
            <w:r>
              <w:rPr>
                <w:rFonts w:ascii="Times New Roman"/>
                <w:b w:val="false"/>
                <w:i w:val="false"/>
                <w:color w:val="000000"/>
                <w:sz w:val="20"/>
              </w:rPr>
              <w:t>
поли-
</w:t>
            </w:r>
            <w:r>
              <w:br/>
            </w:r>
            <w:r>
              <w:rPr>
                <w:rFonts w:ascii="Times New Roman"/>
                <w:b w:val="false"/>
                <w:i w:val="false"/>
                <w:color w:val="000000"/>
                <w:sz w:val="20"/>
              </w:rPr>
              <w:t>
тики,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по-
</w:t>
            </w:r>
            <w:r>
              <w:br/>
            </w:r>
            <w:r>
              <w:rPr>
                <w:rFonts w:ascii="Times New Roman"/>
                <w:b w:val="false"/>
                <w:i w:val="false"/>
                <w:color w:val="000000"/>
                <w:sz w:val="20"/>
              </w:rPr>
              <w:t>
луго-
</w:t>
            </w:r>
            <w:r>
              <w:br/>
            </w:r>
            <w:r>
              <w:rPr>
                <w:rFonts w:ascii="Times New Roman"/>
                <w:b w:val="false"/>
                <w:i w:val="false"/>
                <w:color w:val="000000"/>
                <w:sz w:val="20"/>
              </w:rPr>
              <w:t>
дие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23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w:t>
            </w:r>
            <w:r>
              <w:br/>
            </w:r>
            <w:r>
              <w:rPr>
                <w:rFonts w:ascii="Times New Roman"/>
                <w:b w:val="false"/>
                <w:i w:val="false"/>
                <w:color w:val="000000"/>
                <w:sz w:val="20"/>
              </w:rPr>
              <w:t>
на базе Де-
</w:t>
            </w:r>
            <w:r>
              <w:br/>
            </w:r>
            <w:r>
              <w:rPr>
                <w:rFonts w:ascii="Times New Roman"/>
                <w:b w:val="false"/>
                <w:i w:val="false"/>
                <w:color w:val="000000"/>
                <w:sz w:val="20"/>
              </w:rPr>
              <w:t>
партамента
</w:t>
            </w:r>
            <w:r>
              <w:br/>
            </w:r>
            <w:r>
              <w:rPr>
                <w:rFonts w:ascii="Times New Roman"/>
                <w:b w:val="false"/>
                <w:i w:val="false"/>
                <w:color w:val="000000"/>
                <w:sz w:val="20"/>
              </w:rPr>
              <w:t>
здравоохране-
</w:t>
            </w:r>
            <w:r>
              <w:br/>
            </w:r>
            <w:r>
              <w:rPr>
                <w:rFonts w:ascii="Times New Roman"/>
                <w:b w:val="false"/>
                <w:i w:val="false"/>
                <w:color w:val="000000"/>
                <w:sz w:val="20"/>
              </w:rPr>
              <w:t>
ния семинары
</w:t>
            </w:r>
            <w:r>
              <w:br/>
            </w:r>
            <w:r>
              <w:rPr>
                <w:rFonts w:ascii="Times New Roman"/>
                <w:b w:val="false"/>
                <w:i w:val="false"/>
                <w:color w:val="000000"/>
                <w:sz w:val="20"/>
              </w:rPr>
              <w:t>
с представи-
</w:t>
            </w:r>
            <w:r>
              <w:br/>
            </w:r>
            <w:r>
              <w:rPr>
                <w:rFonts w:ascii="Times New Roman"/>
                <w:b w:val="false"/>
                <w:i w:val="false"/>
                <w:color w:val="000000"/>
                <w:sz w:val="20"/>
              </w:rPr>
              <w:t>
телями всех
</w:t>
            </w:r>
            <w:r>
              <w:br/>
            </w:r>
            <w:r>
              <w:rPr>
                <w:rFonts w:ascii="Times New Roman"/>
                <w:b w:val="false"/>
                <w:i w:val="false"/>
                <w:color w:val="000000"/>
                <w:sz w:val="20"/>
              </w:rPr>
              <w:t>
заинтересова-
</w:t>
            </w:r>
            <w:r>
              <w:br/>
            </w:r>
            <w:r>
              <w:rPr>
                <w:rFonts w:ascii="Times New Roman"/>
                <w:b w:val="false"/>
                <w:i w:val="false"/>
                <w:color w:val="000000"/>
                <w:sz w:val="20"/>
              </w:rPr>
              <w:t>
нных ведомств
</w:t>
            </w:r>
            <w:r>
              <w:br/>
            </w:r>
            <w:r>
              <w:rPr>
                <w:rFonts w:ascii="Times New Roman"/>
                <w:b w:val="false"/>
                <w:i w:val="false"/>
                <w:color w:val="000000"/>
                <w:sz w:val="20"/>
              </w:rPr>
              <w:t>
и структур
</w:t>
            </w:r>
            <w:r>
              <w:br/>
            </w:r>
            <w:r>
              <w:rPr>
                <w:rFonts w:ascii="Times New Roman"/>
                <w:b w:val="false"/>
                <w:i w:val="false"/>
                <w:color w:val="000000"/>
                <w:sz w:val="20"/>
              </w:rPr>
              <w:t>
по вопросам
</w:t>
            </w:r>
            <w:r>
              <w:br/>
            </w:r>
            <w:r>
              <w:rPr>
                <w:rFonts w:ascii="Times New Roman"/>
                <w:b w:val="false"/>
                <w:i w:val="false"/>
                <w:color w:val="000000"/>
                <w:sz w:val="20"/>
              </w:rPr>
              <w:t>
раннего выяв-
</w:t>
            </w:r>
            <w:r>
              <w:br/>
            </w:r>
            <w:r>
              <w:rPr>
                <w:rFonts w:ascii="Times New Roman"/>
                <w:b w:val="false"/>
                <w:i w:val="false"/>
                <w:color w:val="000000"/>
                <w:sz w:val="20"/>
              </w:rPr>
              <w:t>
ления симп-
</w:t>
            </w:r>
            <w:r>
              <w:br/>
            </w:r>
            <w:r>
              <w:rPr>
                <w:rFonts w:ascii="Times New Roman"/>
                <w:b w:val="false"/>
                <w:i w:val="false"/>
                <w:color w:val="000000"/>
                <w:sz w:val="20"/>
              </w:rPr>
              <w:t>
томов нарко-
</w:t>
            </w:r>
            <w:r>
              <w:br/>
            </w:r>
            <w:r>
              <w:rPr>
                <w:rFonts w:ascii="Times New Roman"/>
                <w:b w:val="false"/>
                <w:i w:val="false"/>
                <w:color w:val="000000"/>
                <w:sz w:val="20"/>
              </w:rPr>
              <w:t>
мании и ток-
</w:t>
            </w:r>
            <w:r>
              <w:br/>
            </w:r>
            <w:r>
              <w:rPr>
                <w:rFonts w:ascii="Times New Roman"/>
                <w:b w:val="false"/>
                <w:i w:val="false"/>
                <w:color w:val="000000"/>
                <w:sz w:val="20"/>
              </w:rPr>
              <w:t>
сикомании у
</w:t>
            </w:r>
            <w:r>
              <w:br/>
            </w:r>
            <w:r>
              <w:rPr>
                <w:rFonts w:ascii="Times New Roman"/>
                <w:b w:val="false"/>
                <w:i w:val="false"/>
                <w:color w:val="000000"/>
                <w:sz w:val="20"/>
              </w:rPr>
              <w:t>
подростков с
</w:t>
            </w:r>
            <w:r>
              <w:br/>
            </w:r>
            <w:r>
              <w:rPr>
                <w:rFonts w:ascii="Times New Roman"/>
                <w:b w:val="false"/>
                <w:i w:val="false"/>
                <w:color w:val="000000"/>
                <w:sz w:val="20"/>
              </w:rPr>
              <w:t>
участием вра-
</w:t>
            </w:r>
            <w:r>
              <w:br/>
            </w:r>
            <w:r>
              <w:rPr>
                <w:rFonts w:ascii="Times New Roman"/>
                <w:b w:val="false"/>
                <w:i w:val="false"/>
                <w:color w:val="000000"/>
                <w:sz w:val="20"/>
              </w:rPr>
              <w:t>
чей лечебных
</w:t>
            </w:r>
            <w:r>
              <w:br/>
            </w:r>
            <w:r>
              <w:rPr>
                <w:rFonts w:ascii="Times New Roman"/>
                <w:b w:val="false"/>
                <w:i w:val="false"/>
                <w:color w:val="000000"/>
                <w:sz w:val="20"/>
              </w:rPr>
              <w:t>
учреждений,
</w:t>
            </w:r>
            <w:r>
              <w:br/>
            </w:r>
            <w:r>
              <w:rPr>
                <w:rFonts w:ascii="Times New Roman"/>
                <w:b w:val="false"/>
                <w:i w:val="false"/>
                <w:color w:val="000000"/>
                <w:sz w:val="20"/>
              </w:rPr>
              <w:t>
сотрудников
</w:t>
            </w:r>
            <w:r>
              <w:br/>
            </w:r>
            <w:r>
              <w:rPr>
                <w:rFonts w:ascii="Times New Roman"/>
                <w:b w:val="false"/>
                <w:i w:val="false"/>
                <w:color w:val="000000"/>
                <w:sz w:val="20"/>
              </w:rPr>
              <w:t>
органов внут-
</w:t>
            </w:r>
            <w:r>
              <w:br/>
            </w:r>
            <w:r>
              <w:rPr>
                <w:rFonts w:ascii="Times New Roman"/>
                <w:b w:val="false"/>
                <w:i w:val="false"/>
                <w:color w:val="000000"/>
                <w:sz w:val="20"/>
              </w:rPr>
              <w:t>
ренних дел,
</w:t>
            </w:r>
            <w:r>
              <w:br/>
            </w:r>
            <w:r>
              <w:rPr>
                <w:rFonts w:ascii="Times New Roman"/>
                <w:b w:val="false"/>
                <w:i w:val="false"/>
                <w:color w:val="000000"/>
                <w:sz w:val="20"/>
              </w:rPr>
              <w:t>
учителей, пе-
</w:t>
            </w:r>
            <w:r>
              <w:br/>
            </w:r>
            <w:r>
              <w:rPr>
                <w:rFonts w:ascii="Times New Roman"/>
                <w:b w:val="false"/>
                <w:i w:val="false"/>
                <w:color w:val="000000"/>
                <w:sz w:val="20"/>
              </w:rPr>
              <w:t>
дагогов и
</w:t>
            </w:r>
            <w:r>
              <w:br/>
            </w:r>
            <w:r>
              <w:rPr>
                <w:rFonts w:ascii="Times New Roman"/>
                <w:b w:val="false"/>
                <w:i w:val="false"/>
                <w:color w:val="000000"/>
                <w:sz w:val="20"/>
              </w:rPr>
              <w:t>
других спе-
</w:t>
            </w:r>
            <w:r>
              <w:br/>
            </w:r>
            <w:r>
              <w:rPr>
                <w:rFonts w:ascii="Times New Roman"/>
                <w:b w:val="false"/>
                <w:i w:val="false"/>
                <w:color w:val="000000"/>
                <w:sz w:val="20"/>
              </w:rPr>
              <w:t>
циалистов,
</w:t>
            </w:r>
            <w:r>
              <w:br/>
            </w:r>
            <w:r>
              <w:rPr>
                <w:rFonts w:ascii="Times New Roman"/>
                <w:b w:val="false"/>
                <w:i w:val="false"/>
                <w:color w:val="000000"/>
                <w:sz w:val="20"/>
              </w:rPr>
              <w:t>
работающих с
</w:t>
            </w:r>
            <w:r>
              <w:br/>
            </w:r>
            <w:r>
              <w:rPr>
                <w:rFonts w:ascii="Times New Roman"/>
                <w:b w:val="false"/>
                <w:i w:val="false"/>
                <w:color w:val="000000"/>
                <w:sz w:val="20"/>
              </w:rPr>
              <w:t>
несовершенно-
</w:t>
            </w:r>
            <w:r>
              <w:br/>
            </w:r>
            <w:r>
              <w:rPr>
                <w:rFonts w:ascii="Times New Roman"/>
                <w:b w:val="false"/>
                <w:i w:val="false"/>
                <w:color w:val="000000"/>
                <w:sz w:val="20"/>
              </w:rPr>
              <w:t>
летними.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в
</w:t>
            </w:r>
            <w:r>
              <w:br/>
            </w:r>
            <w:r>
              <w:rPr>
                <w:rFonts w:ascii="Times New Roman"/>
                <w:b w:val="false"/>
                <w:i w:val="false"/>
                <w:color w:val="000000"/>
                <w:sz w:val="20"/>
              </w:rPr>
              <w:t>
сен-
</w:t>
            </w:r>
            <w:r>
              <w:br/>
            </w:r>
            <w:r>
              <w:rPr>
                <w:rFonts w:ascii="Times New Roman"/>
                <w:b w:val="false"/>
                <w:i w:val="false"/>
                <w:color w:val="000000"/>
                <w:sz w:val="20"/>
              </w:rPr>
              <w:t>
тябре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0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w:t>
            </w:r>
            <w:r>
              <w:br/>
            </w:r>
            <w:r>
              <w:rPr>
                <w:rFonts w:ascii="Times New Roman"/>
                <w:b w:val="false"/>
                <w:i w:val="false"/>
                <w:color w:val="000000"/>
                <w:sz w:val="20"/>
              </w:rPr>
              <w:t>
работу по
</w:t>
            </w:r>
            <w:r>
              <w:br/>
            </w:r>
            <w:r>
              <w:rPr>
                <w:rFonts w:ascii="Times New Roman"/>
                <w:b w:val="false"/>
                <w:i w:val="false"/>
                <w:color w:val="000000"/>
                <w:sz w:val="20"/>
              </w:rPr>
              <w:t>
проведению
</w:t>
            </w:r>
            <w:r>
              <w:br/>
            </w:r>
            <w:r>
              <w:rPr>
                <w:rFonts w:ascii="Times New Roman"/>
                <w:b w:val="false"/>
                <w:i w:val="false"/>
                <w:color w:val="000000"/>
                <w:sz w:val="20"/>
              </w:rPr>
              <w:t>
ежегодного
</w:t>
            </w:r>
            <w:r>
              <w:br/>
            </w:r>
            <w:r>
              <w:rPr>
                <w:rFonts w:ascii="Times New Roman"/>
                <w:b w:val="false"/>
                <w:i w:val="false"/>
                <w:color w:val="000000"/>
                <w:sz w:val="20"/>
              </w:rPr>
              <w:t>
общегородско-
</w:t>
            </w:r>
            <w:r>
              <w:br/>
            </w:r>
            <w:r>
              <w:rPr>
                <w:rFonts w:ascii="Times New Roman"/>
                <w:b w:val="false"/>
                <w:i w:val="false"/>
                <w:color w:val="000000"/>
                <w:sz w:val="20"/>
              </w:rPr>
              <w:t>
го движения
</w:t>
            </w:r>
            <w:r>
              <w:br/>
            </w:r>
            <w:r>
              <w:rPr>
                <w:rFonts w:ascii="Times New Roman"/>
                <w:b w:val="false"/>
                <w:i w:val="false"/>
                <w:color w:val="000000"/>
                <w:sz w:val="20"/>
              </w:rPr>
              <w:t>
школьников и
</w:t>
            </w:r>
            <w:r>
              <w:br/>
            </w:r>
            <w:r>
              <w:rPr>
                <w:rFonts w:ascii="Times New Roman"/>
                <w:b w:val="false"/>
                <w:i w:val="false"/>
                <w:color w:val="000000"/>
                <w:sz w:val="20"/>
              </w:rPr>
              <w:t>
студентов
</w:t>
            </w:r>
            <w:r>
              <w:br/>
            </w:r>
            <w:r>
              <w:rPr>
                <w:rFonts w:ascii="Times New Roman"/>
                <w:b w:val="false"/>
                <w:i w:val="false"/>
                <w:color w:val="000000"/>
                <w:sz w:val="20"/>
              </w:rPr>
              <w:t>
под девизом:
</w:t>
            </w:r>
            <w:r>
              <w:br/>
            </w:r>
            <w:r>
              <w:rPr>
                <w:rFonts w:ascii="Times New Roman"/>
                <w:b w:val="false"/>
                <w:i w:val="false"/>
                <w:color w:val="000000"/>
                <w:sz w:val="20"/>
              </w:rPr>
              <w:t>
"Наркомания -
</w:t>
            </w:r>
            <w:r>
              <w:br/>
            </w:r>
            <w:r>
              <w:rPr>
                <w:rFonts w:ascii="Times New Roman"/>
                <w:b w:val="false"/>
                <w:i w:val="false"/>
                <w:color w:val="000000"/>
                <w:sz w:val="20"/>
              </w:rPr>
              <w:t>
угроза буду-
</w:t>
            </w:r>
            <w:r>
              <w:br/>
            </w:r>
            <w:r>
              <w:rPr>
                <w:rFonts w:ascii="Times New Roman"/>
                <w:b w:val="false"/>
                <w:i w:val="false"/>
                <w:color w:val="000000"/>
                <w:sz w:val="20"/>
              </w:rPr>
              <w:t>
щему Казах-
</w:t>
            </w:r>
            <w:r>
              <w:br/>
            </w:r>
            <w:r>
              <w:rPr>
                <w:rFonts w:ascii="Times New Roman"/>
                <w:b w:val="false"/>
                <w:i w:val="false"/>
                <w:color w:val="000000"/>
                <w:sz w:val="20"/>
              </w:rPr>
              <w:t>
стана".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внут-
</w:t>
            </w:r>
            <w:r>
              <w:br/>
            </w:r>
            <w:r>
              <w:rPr>
                <w:rFonts w:ascii="Times New Roman"/>
                <w:b w:val="false"/>
                <w:i w:val="false"/>
                <w:color w:val="000000"/>
                <w:sz w:val="20"/>
              </w:rPr>
              <w:t>
ренней
</w:t>
            </w:r>
            <w:r>
              <w:br/>
            </w:r>
            <w:r>
              <w:rPr>
                <w:rFonts w:ascii="Times New Roman"/>
                <w:b w:val="false"/>
                <w:i w:val="false"/>
                <w:color w:val="000000"/>
                <w:sz w:val="20"/>
              </w:rPr>
              <w:t>
поли-
</w:t>
            </w:r>
            <w:r>
              <w:br/>
            </w:r>
            <w:r>
              <w:rPr>
                <w:rFonts w:ascii="Times New Roman"/>
                <w:b w:val="false"/>
                <w:i w:val="false"/>
                <w:color w:val="000000"/>
                <w:sz w:val="20"/>
              </w:rPr>
              <w:t>
тики,
</w:t>
            </w:r>
            <w:r>
              <w:br/>
            </w: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"Алма-
</w:t>
            </w:r>
            <w:r>
              <w:br/>
            </w:r>
            <w:r>
              <w:rPr>
                <w:rFonts w:ascii="Times New Roman"/>
                <w:b w:val="false"/>
                <w:i w:val="false"/>
                <w:color w:val="000000"/>
                <w:sz w:val="20"/>
              </w:rPr>
              <w:t>
ты" и
</w:t>
            </w:r>
            <w:r>
              <w:br/>
            </w:r>
            <w:r>
              <w:rPr>
                <w:rFonts w:ascii="Times New Roman"/>
                <w:b w:val="false"/>
                <w:i w:val="false"/>
                <w:color w:val="000000"/>
                <w:sz w:val="20"/>
              </w:rPr>
              <w:t>
"Сары-
</w:t>
            </w:r>
            <w:r>
              <w:br/>
            </w:r>
            <w:r>
              <w:rPr>
                <w:rFonts w:ascii="Times New Roman"/>
                <w:b w:val="false"/>
                <w:i w:val="false"/>
                <w:color w:val="000000"/>
                <w:sz w:val="20"/>
              </w:rPr>
              <w:t>
арка"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0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Активизирова-
</w:t>
            </w:r>
            <w:r>
              <w:br/>
            </w:r>
            <w:r>
              <w:rPr>
                <w:rFonts w:ascii="Times New Roman"/>
                <w:b w:val="false"/>
                <w:i w:val="false"/>
                <w:color w:val="000000"/>
                <w:sz w:val="20"/>
              </w:rPr>
              <w:t>
ть работу по
</w:t>
            </w:r>
            <w:r>
              <w:br/>
            </w:r>
            <w:r>
              <w:rPr>
                <w:rFonts w:ascii="Times New Roman"/>
                <w:b w:val="false"/>
                <w:i w:val="false"/>
                <w:color w:val="000000"/>
                <w:sz w:val="20"/>
              </w:rPr>
              <w:t>
формированию
</w:t>
            </w:r>
            <w:r>
              <w:br/>
            </w:r>
            <w:r>
              <w:rPr>
                <w:rFonts w:ascii="Times New Roman"/>
                <w:b w:val="false"/>
                <w:i w:val="false"/>
                <w:color w:val="000000"/>
                <w:sz w:val="20"/>
              </w:rPr>
              <w:t>
в обществен-
</w:t>
            </w:r>
            <w:r>
              <w:br/>
            </w:r>
            <w:r>
              <w:rPr>
                <w:rFonts w:ascii="Times New Roman"/>
                <w:b w:val="false"/>
                <w:i w:val="false"/>
                <w:color w:val="000000"/>
                <w:sz w:val="20"/>
              </w:rPr>
              <w:t>
ном сознании
</w:t>
            </w:r>
            <w:r>
              <w:br/>
            </w:r>
            <w:r>
              <w:rPr>
                <w:rFonts w:ascii="Times New Roman"/>
                <w:b w:val="false"/>
                <w:i w:val="false"/>
                <w:color w:val="000000"/>
                <w:sz w:val="20"/>
              </w:rPr>
              <w:t>
отрицательно-
</w:t>
            </w:r>
            <w:r>
              <w:br/>
            </w:r>
            <w:r>
              <w:rPr>
                <w:rFonts w:ascii="Times New Roman"/>
                <w:b w:val="false"/>
                <w:i w:val="false"/>
                <w:color w:val="000000"/>
                <w:sz w:val="20"/>
              </w:rPr>
              <w:t>
го отношения
</w:t>
            </w:r>
            <w:r>
              <w:br/>
            </w:r>
            <w:r>
              <w:rPr>
                <w:rFonts w:ascii="Times New Roman"/>
                <w:b w:val="false"/>
                <w:i w:val="false"/>
                <w:color w:val="000000"/>
                <w:sz w:val="20"/>
              </w:rPr>
              <w:t>
к злоупотреб-
</w:t>
            </w:r>
            <w:r>
              <w:br/>
            </w:r>
            <w:r>
              <w:rPr>
                <w:rFonts w:ascii="Times New Roman"/>
                <w:b w:val="false"/>
                <w:i w:val="false"/>
                <w:color w:val="000000"/>
                <w:sz w:val="20"/>
              </w:rPr>
              <w:t>
лению алкого-
</w:t>
            </w:r>
            <w:r>
              <w:br/>
            </w:r>
            <w:r>
              <w:rPr>
                <w:rFonts w:ascii="Times New Roman"/>
                <w:b w:val="false"/>
                <w:i w:val="false"/>
                <w:color w:val="000000"/>
                <w:sz w:val="20"/>
              </w:rPr>
              <w:t>
лем, употреб-
</w:t>
            </w:r>
            <w:r>
              <w:br/>
            </w:r>
            <w:r>
              <w:rPr>
                <w:rFonts w:ascii="Times New Roman"/>
                <w:b w:val="false"/>
                <w:i w:val="false"/>
                <w:color w:val="000000"/>
                <w:sz w:val="20"/>
              </w:rPr>
              <w:t>
лению нарко-
</w:t>
            </w:r>
            <w:r>
              <w:br/>
            </w:r>
            <w:r>
              <w:rPr>
                <w:rFonts w:ascii="Times New Roman"/>
                <w:b w:val="false"/>
                <w:i w:val="false"/>
                <w:color w:val="000000"/>
                <w:sz w:val="20"/>
              </w:rPr>
              <w:t>
тиков и пси-
</w:t>
            </w:r>
            <w:r>
              <w:br/>
            </w:r>
            <w:r>
              <w:rPr>
                <w:rFonts w:ascii="Times New Roman"/>
                <w:b w:val="false"/>
                <w:i w:val="false"/>
                <w:color w:val="000000"/>
                <w:sz w:val="20"/>
              </w:rPr>
              <w:t>
хотропных
</w:t>
            </w:r>
            <w:r>
              <w:br/>
            </w:r>
            <w:r>
              <w:rPr>
                <w:rFonts w:ascii="Times New Roman"/>
                <w:b w:val="false"/>
                <w:i w:val="false"/>
                <w:color w:val="000000"/>
                <w:sz w:val="20"/>
              </w:rPr>
              <w:t>
веществ.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внут-
</w:t>
            </w:r>
            <w:r>
              <w:br/>
            </w:r>
            <w:r>
              <w:rPr>
                <w:rFonts w:ascii="Times New Roman"/>
                <w:b w:val="false"/>
                <w:i w:val="false"/>
                <w:color w:val="000000"/>
                <w:sz w:val="20"/>
              </w:rPr>
              <w:t>
ренней
</w:t>
            </w:r>
            <w:r>
              <w:br/>
            </w:r>
            <w:r>
              <w:rPr>
                <w:rFonts w:ascii="Times New Roman"/>
                <w:b w:val="false"/>
                <w:i w:val="false"/>
                <w:color w:val="000000"/>
                <w:sz w:val="20"/>
              </w:rPr>
              <w:t>
поли-
</w:t>
            </w:r>
            <w:r>
              <w:br/>
            </w:r>
            <w:r>
              <w:rPr>
                <w:rFonts w:ascii="Times New Roman"/>
                <w:b w:val="false"/>
                <w:i w:val="false"/>
                <w:color w:val="000000"/>
                <w:sz w:val="20"/>
              </w:rPr>
              <w:t>
тики,
</w:t>
            </w:r>
            <w:r>
              <w:br/>
            </w: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"Алма-
</w:t>
            </w:r>
            <w:r>
              <w:br/>
            </w:r>
            <w:r>
              <w:rPr>
                <w:rFonts w:ascii="Times New Roman"/>
                <w:b w:val="false"/>
                <w:i w:val="false"/>
                <w:color w:val="000000"/>
                <w:sz w:val="20"/>
              </w:rPr>
              <w:t>
ты" и
</w:t>
            </w:r>
            <w:r>
              <w:br/>
            </w:r>
            <w:r>
              <w:rPr>
                <w:rFonts w:ascii="Times New Roman"/>
                <w:b w:val="false"/>
                <w:i w:val="false"/>
                <w:color w:val="000000"/>
                <w:sz w:val="20"/>
              </w:rPr>
              <w:t>
"Сары-
</w:t>
            </w:r>
            <w:r>
              <w:br/>
            </w:r>
            <w:r>
              <w:rPr>
                <w:rFonts w:ascii="Times New Roman"/>
                <w:b w:val="false"/>
                <w:i w:val="false"/>
                <w:color w:val="000000"/>
                <w:sz w:val="20"/>
              </w:rPr>
              <w:t>
арка"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1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Совместно с
</w:t>
            </w:r>
            <w:r>
              <w:br/>
            </w:r>
            <w:r>
              <w:rPr>
                <w:rFonts w:ascii="Times New Roman"/>
                <w:b w:val="false"/>
                <w:i w:val="false"/>
                <w:color w:val="000000"/>
                <w:sz w:val="20"/>
              </w:rPr>
              <w:t>
Центральным
</w:t>
            </w:r>
            <w:r>
              <w:br/>
            </w:r>
            <w:r>
              <w:rPr>
                <w:rFonts w:ascii="Times New Roman"/>
                <w:b w:val="false"/>
                <w:i w:val="false"/>
                <w:color w:val="000000"/>
                <w:sz w:val="20"/>
              </w:rPr>
              <w:t>
УВДТ разрабо-
</w:t>
            </w:r>
            <w:r>
              <w:br/>
            </w:r>
            <w:r>
              <w:rPr>
                <w:rFonts w:ascii="Times New Roman"/>
                <w:b w:val="false"/>
                <w:i w:val="false"/>
                <w:color w:val="000000"/>
                <w:sz w:val="20"/>
              </w:rPr>
              <w:t>
тать комплекс
</w:t>
            </w:r>
            <w:r>
              <w:br/>
            </w:r>
            <w:r>
              <w:rPr>
                <w:rFonts w:ascii="Times New Roman"/>
                <w:b w:val="false"/>
                <w:i w:val="false"/>
                <w:color w:val="000000"/>
                <w:sz w:val="20"/>
              </w:rPr>
              <w:t>
мероприятий,
</w:t>
            </w:r>
            <w:r>
              <w:br/>
            </w:r>
            <w:r>
              <w:rPr>
                <w:rFonts w:ascii="Times New Roman"/>
                <w:b w:val="false"/>
                <w:i w:val="false"/>
                <w:color w:val="000000"/>
                <w:sz w:val="20"/>
              </w:rPr>
              <w:t>
направленных
</w:t>
            </w:r>
            <w:r>
              <w:br/>
            </w:r>
            <w:r>
              <w:rPr>
                <w:rFonts w:ascii="Times New Roman"/>
                <w:b w:val="false"/>
                <w:i w:val="false"/>
                <w:color w:val="000000"/>
                <w:sz w:val="20"/>
              </w:rPr>
              <w:t>
на повышение
</w:t>
            </w:r>
            <w:r>
              <w:br/>
            </w:r>
            <w:r>
              <w:rPr>
                <w:rFonts w:ascii="Times New Roman"/>
                <w:b w:val="false"/>
                <w:i w:val="false"/>
                <w:color w:val="000000"/>
                <w:sz w:val="20"/>
              </w:rPr>
              <w:t>
эффективности
</w:t>
            </w:r>
            <w:r>
              <w:br/>
            </w:r>
            <w:r>
              <w:rPr>
                <w:rFonts w:ascii="Times New Roman"/>
                <w:b w:val="false"/>
                <w:i w:val="false"/>
                <w:color w:val="000000"/>
                <w:sz w:val="20"/>
              </w:rPr>
              <w:t>
борьбы с нар-
</w:t>
            </w:r>
            <w:r>
              <w:br/>
            </w:r>
            <w:r>
              <w:rPr>
                <w:rFonts w:ascii="Times New Roman"/>
                <w:b w:val="false"/>
                <w:i w:val="false"/>
                <w:color w:val="000000"/>
                <w:sz w:val="20"/>
              </w:rPr>
              <w:t>
кобизнесом.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сов-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и
</w:t>
            </w:r>
            <w:r>
              <w:br/>
            </w:r>
            <w:r>
              <w:rPr>
                <w:rFonts w:ascii="Times New Roman"/>
                <w:b w:val="false"/>
                <w:i w:val="false"/>
                <w:color w:val="000000"/>
                <w:sz w:val="20"/>
              </w:rPr>
              <w:t>
Цент-
</w:t>
            </w:r>
            <w:r>
              <w:br/>
            </w:r>
            <w:r>
              <w:rPr>
                <w:rFonts w:ascii="Times New Roman"/>
                <w:b w:val="false"/>
                <w:i w:val="false"/>
                <w:color w:val="000000"/>
                <w:sz w:val="20"/>
              </w:rPr>
              <w:t>
раль-
</w:t>
            </w:r>
            <w:r>
              <w:br/>
            </w:r>
            <w:r>
              <w:rPr>
                <w:rFonts w:ascii="Times New Roman"/>
                <w:b w:val="false"/>
                <w:i w:val="false"/>
                <w:color w:val="000000"/>
                <w:sz w:val="20"/>
              </w:rPr>
              <w:t>
ное
</w:t>
            </w:r>
            <w:r>
              <w:br/>
            </w:r>
            <w:r>
              <w:rPr>
                <w:rFonts w:ascii="Times New Roman"/>
                <w:b w:val="false"/>
                <w:i w:val="false"/>
                <w:color w:val="000000"/>
                <w:sz w:val="20"/>
              </w:rPr>
              <w:t>
УВДТ
</w:t>
            </w:r>
            <w:r>
              <w:br/>
            </w:r>
            <w:r>
              <w:rPr>
                <w:rFonts w:ascii="Times New Roman"/>
                <w:b w:val="false"/>
                <w:i w:val="false"/>
                <w:color w:val="000000"/>
                <w:sz w:val="20"/>
              </w:rPr>
              <w:t>
(по
</w:t>
            </w:r>
            <w:r>
              <w:br/>
            </w:r>
            <w:r>
              <w:rPr>
                <w:rFonts w:ascii="Times New Roman"/>
                <w:b w:val="false"/>
                <w:i w:val="false"/>
                <w:color w:val="000000"/>
                <w:sz w:val="20"/>
              </w:rPr>
              <w:t>
согла-
</w:t>
            </w:r>
            <w:r>
              <w:br/>
            </w:r>
            <w:r>
              <w:rPr>
                <w:rFonts w:ascii="Times New Roman"/>
                <w:b w:val="false"/>
                <w:i w:val="false"/>
                <w:color w:val="000000"/>
                <w:sz w:val="20"/>
              </w:rPr>
              <w:t>
сова-
</w:t>
            </w:r>
            <w:r>
              <w:br/>
            </w:r>
            <w:r>
              <w:rPr>
                <w:rFonts w:ascii="Times New Roman"/>
                <w:b w:val="false"/>
                <w:i w:val="false"/>
                <w:color w:val="000000"/>
                <w:sz w:val="20"/>
              </w:rPr>
              <w:t>
нию)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в ап-
</w:t>
            </w:r>
            <w:r>
              <w:br/>
            </w:r>
            <w:r>
              <w:rPr>
                <w:rFonts w:ascii="Times New Roman"/>
                <w:b w:val="false"/>
                <w:i w:val="false"/>
                <w:color w:val="000000"/>
                <w:sz w:val="20"/>
              </w:rPr>
              <w:t>
реле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8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Ужесточить
</w:t>
            </w:r>
            <w:r>
              <w:br/>
            </w:r>
            <w:r>
              <w:rPr>
                <w:rFonts w:ascii="Times New Roman"/>
                <w:b w:val="false"/>
                <w:i w:val="false"/>
                <w:color w:val="000000"/>
                <w:sz w:val="20"/>
              </w:rPr>
              <w:t>
контроль над
</w:t>
            </w:r>
            <w:r>
              <w:br/>
            </w:r>
            <w:r>
              <w:rPr>
                <w:rFonts w:ascii="Times New Roman"/>
                <w:b w:val="false"/>
                <w:i w:val="false"/>
                <w:color w:val="000000"/>
                <w:sz w:val="20"/>
              </w:rPr>
              <w:t>
законностью
</w:t>
            </w:r>
            <w:r>
              <w:br/>
            </w:r>
            <w:r>
              <w:rPr>
                <w:rFonts w:ascii="Times New Roman"/>
                <w:b w:val="false"/>
                <w:i w:val="false"/>
                <w:color w:val="000000"/>
                <w:sz w:val="20"/>
              </w:rPr>
              <w:t>
осуществления
</w:t>
            </w:r>
            <w:r>
              <w:br/>
            </w:r>
            <w:r>
              <w:rPr>
                <w:rFonts w:ascii="Times New Roman"/>
                <w:b w:val="false"/>
                <w:i w:val="false"/>
                <w:color w:val="000000"/>
                <w:sz w:val="20"/>
              </w:rPr>
              <w:t>
оборота пре-
</w:t>
            </w:r>
            <w:r>
              <w:br/>
            </w:r>
            <w:r>
              <w:rPr>
                <w:rFonts w:ascii="Times New Roman"/>
                <w:b w:val="false"/>
                <w:i w:val="false"/>
                <w:color w:val="000000"/>
                <w:sz w:val="20"/>
              </w:rPr>
              <w:t>
курсоров хо-
</w:t>
            </w:r>
            <w:r>
              <w:br/>
            </w:r>
            <w:r>
              <w:rPr>
                <w:rFonts w:ascii="Times New Roman"/>
                <w:b w:val="false"/>
                <w:i w:val="false"/>
                <w:color w:val="000000"/>
                <w:sz w:val="20"/>
              </w:rPr>
              <w:t>
зяйствующими
</w:t>
            </w:r>
            <w:r>
              <w:br/>
            </w:r>
            <w:r>
              <w:rPr>
                <w:rFonts w:ascii="Times New Roman"/>
                <w:b w:val="false"/>
                <w:i w:val="false"/>
                <w:color w:val="000000"/>
                <w:sz w:val="20"/>
              </w:rPr>
              <w:t>
субъектами.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по-
</w:t>
            </w:r>
            <w:r>
              <w:br/>
            </w:r>
            <w:r>
              <w:rPr>
                <w:rFonts w:ascii="Times New Roman"/>
                <w:b w:val="false"/>
                <w:i w:val="false"/>
                <w:color w:val="000000"/>
                <w:sz w:val="20"/>
              </w:rPr>
              <w:t>
луго-
</w:t>
            </w:r>
            <w:r>
              <w:br/>
            </w:r>
            <w:r>
              <w:rPr>
                <w:rFonts w:ascii="Times New Roman"/>
                <w:b w:val="false"/>
                <w:i w:val="false"/>
                <w:color w:val="000000"/>
                <w:sz w:val="20"/>
              </w:rPr>
              <w:t>
дие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06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 взаимодей-
</w:t>
            </w:r>
            <w:r>
              <w:br/>
            </w:r>
            <w:r>
              <w:rPr>
                <w:rFonts w:ascii="Times New Roman"/>
                <w:b w:val="false"/>
                <w:i w:val="false"/>
                <w:color w:val="000000"/>
                <w:sz w:val="20"/>
              </w:rPr>
              <w:t>
ствии с дру-
</w:t>
            </w:r>
            <w:r>
              <w:br/>
            </w:r>
            <w:r>
              <w:rPr>
                <w:rFonts w:ascii="Times New Roman"/>
                <w:b w:val="false"/>
                <w:i w:val="false"/>
                <w:color w:val="000000"/>
                <w:sz w:val="20"/>
              </w:rPr>
              <w:t>
гими правоох-
</w:t>
            </w:r>
            <w:r>
              <w:br/>
            </w:r>
            <w:r>
              <w:rPr>
                <w:rFonts w:ascii="Times New Roman"/>
                <w:b w:val="false"/>
                <w:i w:val="false"/>
                <w:color w:val="000000"/>
                <w:sz w:val="20"/>
              </w:rPr>
              <w:t>
ранительными
</w:t>
            </w:r>
            <w:r>
              <w:br/>
            </w:r>
            <w:r>
              <w:rPr>
                <w:rFonts w:ascii="Times New Roman"/>
                <w:b w:val="false"/>
                <w:i w:val="false"/>
                <w:color w:val="000000"/>
                <w:sz w:val="20"/>
              </w:rPr>
              <w:t>
органами ор-
</w:t>
            </w:r>
            <w:r>
              <w:br/>
            </w:r>
            <w:r>
              <w:rPr>
                <w:rFonts w:ascii="Times New Roman"/>
                <w:b w:val="false"/>
                <w:i w:val="false"/>
                <w:color w:val="000000"/>
                <w:sz w:val="20"/>
              </w:rPr>
              <w:t>
ганизовать
</w:t>
            </w:r>
            <w:r>
              <w:br/>
            </w:r>
            <w:r>
              <w:rPr>
                <w:rFonts w:ascii="Times New Roman"/>
                <w:b w:val="false"/>
                <w:i w:val="false"/>
                <w:color w:val="000000"/>
                <w:sz w:val="20"/>
              </w:rPr>
              <w:t>
работу сов-
</w:t>
            </w:r>
            <w:r>
              <w:br/>
            </w:r>
            <w:r>
              <w:rPr>
                <w:rFonts w:ascii="Times New Roman"/>
                <w:b w:val="false"/>
                <w:i w:val="false"/>
                <w:color w:val="000000"/>
                <w:sz w:val="20"/>
              </w:rPr>
              <w:t>
местных опе-
</w:t>
            </w:r>
            <w:r>
              <w:br/>
            </w:r>
            <w:r>
              <w:rPr>
                <w:rFonts w:ascii="Times New Roman"/>
                <w:b w:val="false"/>
                <w:i w:val="false"/>
                <w:color w:val="000000"/>
                <w:sz w:val="20"/>
              </w:rPr>
              <w:t>
ративно-поис-
</w:t>
            </w:r>
            <w:r>
              <w:br/>
            </w:r>
            <w:r>
              <w:rPr>
                <w:rFonts w:ascii="Times New Roman"/>
                <w:b w:val="false"/>
                <w:i w:val="false"/>
                <w:color w:val="000000"/>
                <w:sz w:val="20"/>
              </w:rPr>
              <w:t>
ковых групп,
</w:t>
            </w:r>
            <w:r>
              <w:br/>
            </w:r>
            <w:r>
              <w:rPr>
                <w:rFonts w:ascii="Times New Roman"/>
                <w:b w:val="false"/>
                <w:i w:val="false"/>
                <w:color w:val="000000"/>
                <w:sz w:val="20"/>
              </w:rPr>
              <w:t>
оснащенных
</w:t>
            </w:r>
            <w:r>
              <w:br/>
            </w:r>
            <w:r>
              <w:rPr>
                <w:rFonts w:ascii="Times New Roman"/>
                <w:b w:val="false"/>
                <w:i w:val="false"/>
                <w:color w:val="000000"/>
                <w:sz w:val="20"/>
              </w:rPr>
              <w:t>
специальной
</w:t>
            </w:r>
            <w:r>
              <w:br/>
            </w:r>
            <w:r>
              <w:rPr>
                <w:rFonts w:ascii="Times New Roman"/>
                <w:b w:val="false"/>
                <w:i w:val="false"/>
                <w:color w:val="000000"/>
                <w:sz w:val="20"/>
              </w:rPr>
              <w:t>
техникой, для
</w:t>
            </w:r>
            <w:r>
              <w:br/>
            </w:r>
            <w:r>
              <w:rPr>
                <w:rFonts w:ascii="Times New Roman"/>
                <w:b w:val="false"/>
                <w:i w:val="false"/>
                <w:color w:val="000000"/>
                <w:sz w:val="20"/>
              </w:rPr>
              <w:t>
выявления и
</w:t>
            </w:r>
            <w:r>
              <w:br/>
            </w:r>
            <w:r>
              <w:rPr>
                <w:rFonts w:ascii="Times New Roman"/>
                <w:b w:val="false"/>
                <w:i w:val="false"/>
                <w:color w:val="000000"/>
                <w:sz w:val="20"/>
              </w:rPr>
              <w:t>
пресечения
</w:t>
            </w:r>
            <w:r>
              <w:br/>
            </w:r>
            <w:r>
              <w:rPr>
                <w:rFonts w:ascii="Times New Roman"/>
                <w:b w:val="false"/>
                <w:i w:val="false"/>
                <w:color w:val="000000"/>
                <w:sz w:val="20"/>
              </w:rPr>
              <w:t>
деятельности
</w:t>
            </w:r>
            <w:r>
              <w:br/>
            </w:r>
            <w:r>
              <w:rPr>
                <w:rFonts w:ascii="Times New Roman"/>
                <w:b w:val="false"/>
                <w:i w:val="false"/>
                <w:color w:val="000000"/>
                <w:sz w:val="20"/>
              </w:rPr>
              <w:t>
организован-
</w:t>
            </w:r>
            <w:r>
              <w:br/>
            </w:r>
            <w:r>
              <w:rPr>
                <w:rFonts w:ascii="Times New Roman"/>
                <w:b w:val="false"/>
                <w:i w:val="false"/>
                <w:color w:val="000000"/>
                <w:sz w:val="20"/>
              </w:rPr>
              <w:t>
ных преступ-
</w:t>
            </w:r>
            <w:r>
              <w:br/>
            </w:r>
            <w:r>
              <w:rPr>
                <w:rFonts w:ascii="Times New Roman"/>
                <w:b w:val="false"/>
                <w:i w:val="false"/>
                <w:color w:val="000000"/>
                <w:sz w:val="20"/>
              </w:rPr>
              <w:t>
ных групп в
</w:t>
            </w:r>
            <w:r>
              <w:br/>
            </w:r>
            <w:r>
              <w:rPr>
                <w:rFonts w:ascii="Times New Roman"/>
                <w:b w:val="false"/>
                <w:i w:val="false"/>
                <w:color w:val="000000"/>
                <w:sz w:val="20"/>
              </w:rPr>
              <w:t>
сфере нарко-
</w:t>
            </w:r>
            <w:r>
              <w:br/>
            </w:r>
            <w:r>
              <w:rPr>
                <w:rFonts w:ascii="Times New Roman"/>
                <w:b w:val="false"/>
                <w:i w:val="false"/>
                <w:color w:val="000000"/>
                <w:sz w:val="20"/>
              </w:rPr>
              <w:t>
бизнеса.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сов-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p>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Цент-
</w:t>
            </w:r>
            <w:r>
              <w:br/>
            </w:r>
            <w:r>
              <w:rPr>
                <w:rFonts w:ascii="Times New Roman"/>
                <w:b w:val="false"/>
                <w:i w:val="false"/>
                <w:color w:val="000000"/>
                <w:sz w:val="20"/>
              </w:rPr>
              <w:t>
раль-
</w:t>
            </w:r>
            <w:r>
              <w:br/>
            </w:r>
            <w:r>
              <w:rPr>
                <w:rFonts w:ascii="Times New Roman"/>
                <w:b w:val="false"/>
                <w:i w:val="false"/>
                <w:color w:val="000000"/>
                <w:sz w:val="20"/>
              </w:rPr>
              <w:t>
ное
</w:t>
            </w:r>
            <w:r>
              <w:br/>
            </w:r>
            <w:r>
              <w:rPr>
                <w:rFonts w:ascii="Times New Roman"/>
                <w:b w:val="false"/>
                <w:i w:val="false"/>
                <w:color w:val="000000"/>
                <w:sz w:val="20"/>
              </w:rPr>
              <w:t>
УВДТ,
</w:t>
            </w:r>
            <w:r>
              <w:br/>
            </w:r>
            <w:r>
              <w:rPr>
                <w:rFonts w:ascii="Times New Roman"/>
                <w:b w:val="false"/>
                <w:i w:val="false"/>
                <w:color w:val="000000"/>
                <w:sz w:val="20"/>
              </w:rPr>
              <w:t>
ДТК по
</w:t>
            </w:r>
            <w:r>
              <w:br/>
            </w:r>
            <w:r>
              <w:rPr>
                <w:rFonts w:ascii="Times New Roman"/>
                <w:b w:val="false"/>
                <w:i w:val="false"/>
                <w:color w:val="000000"/>
                <w:sz w:val="20"/>
              </w:rPr>
              <w:t>
г. Ас-
</w:t>
            </w:r>
            <w:r>
              <w:br/>
            </w:r>
            <w:r>
              <w:rPr>
                <w:rFonts w:ascii="Times New Roman"/>
                <w:b w:val="false"/>
                <w:i w:val="false"/>
                <w:color w:val="000000"/>
                <w:sz w:val="20"/>
              </w:rPr>
              <w:t>
тане
</w:t>
            </w:r>
            <w:r>
              <w:br/>
            </w:r>
            <w:r>
              <w:rPr>
                <w:rFonts w:ascii="Times New Roman"/>
                <w:b w:val="false"/>
                <w:i w:val="false"/>
                <w:color w:val="000000"/>
                <w:sz w:val="20"/>
              </w:rPr>
              <w:t>
(по
</w:t>
            </w:r>
            <w:r>
              <w:br/>
            </w:r>
            <w:r>
              <w:rPr>
                <w:rFonts w:ascii="Times New Roman"/>
                <w:b w:val="false"/>
                <w:i w:val="false"/>
                <w:color w:val="000000"/>
                <w:sz w:val="20"/>
              </w:rPr>
              <w:t>
согла-
</w:t>
            </w:r>
            <w:r>
              <w:br/>
            </w:r>
            <w:r>
              <w:rPr>
                <w:rFonts w:ascii="Times New Roman"/>
                <w:b w:val="false"/>
                <w:i w:val="false"/>
                <w:color w:val="000000"/>
                <w:sz w:val="20"/>
              </w:rPr>
              <w:t>
сова-
</w:t>
            </w:r>
            <w:r>
              <w:br/>
            </w:r>
            <w:r>
              <w:rPr>
                <w:rFonts w:ascii="Times New Roman"/>
                <w:b w:val="false"/>
                <w:i w:val="false"/>
                <w:color w:val="000000"/>
                <w:sz w:val="20"/>
              </w:rPr>
              <w:t>
нию)
</w:t>
            </w:r>
          </w:p>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год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p>
            <w:pPr>
              <w:spacing w:after="20"/>
              <w:ind w:left="20"/>
              <w:jc w:val="both"/>
            </w:pPr>
            <w:r>
              <w:rPr>
                <w:rFonts w:ascii="Times New Roman"/>
                <w:b w:val="false"/>
                <w:i w:val="false"/>
                <w:color w:val="000000"/>
                <w:sz w:val="20"/>
              </w:rPr>
              <w:t>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Обобщать сос-
</w:t>
            </w:r>
            <w:r>
              <w:br/>
            </w:r>
            <w:r>
              <w:rPr>
                <w:rFonts w:ascii="Times New Roman"/>
                <w:b w:val="false"/>
                <w:i w:val="false"/>
                <w:color w:val="000000"/>
                <w:sz w:val="20"/>
              </w:rPr>
              <w:t>
тояние работы
</w:t>
            </w:r>
            <w:r>
              <w:br/>
            </w:r>
            <w:r>
              <w:rPr>
                <w:rFonts w:ascii="Times New Roman"/>
                <w:b w:val="false"/>
                <w:i w:val="false"/>
                <w:color w:val="000000"/>
                <w:sz w:val="20"/>
              </w:rPr>
              <w:t>
по выполнению
</w:t>
            </w:r>
            <w:r>
              <w:br/>
            </w:r>
            <w:r>
              <w:rPr>
                <w:rFonts w:ascii="Times New Roman"/>
                <w:b w:val="false"/>
                <w:i w:val="false"/>
                <w:color w:val="000000"/>
                <w:sz w:val="20"/>
              </w:rPr>
              <w:t>
регионального
</w:t>
            </w:r>
            <w:r>
              <w:br/>
            </w:r>
            <w:r>
              <w:rPr>
                <w:rFonts w:ascii="Times New Roman"/>
                <w:b w:val="false"/>
                <w:i w:val="false"/>
                <w:color w:val="000000"/>
                <w:sz w:val="20"/>
              </w:rPr>
              <w:t>
Плана меро-
</w:t>
            </w:r>
            <w:r>
              <w:br/>
            </w:r>
            <w:r>
              <w:rPr>
                <w:rFonts w:ascii="Times New Roman"/>
                <w:b w:val="false"/>
                <w:i w:val="false"/>
                <w:color w:val="000000"/>
                <w:sz w:val="20"/>
              </w:rPr>
              <w:t>
приятий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борьбы с нар-
</w:t>
            </w:r>
            <w:r>
              <w:br/>
            </w:r>
            <w:r>
              <w:rPr>
                <w:rFonts w:ascii="Times New Roman"/>
                <w:b w:val="false"/>
                <w:i w:val="false"/>
                <w:color w:val="000000"/>
                <w:sz w:val="20"/>
              </w:rPr>
              <w:t>
команией и
</w:t>
            </w:r>
            <w:r>
              <w:br/>
            </w:r>
            <w:r>
              <w:rPr>
                <w:rFonts w:ascii="Times New Roman"/>
                <w:b w:val="false"/>
                <w:i w:val="false"/>
                <w:color w:val="000000"/>
                <w:sz w:val="20"/>
              </w:rPr>
              <w:t>
наркобизнесом
</w:t>
            </w:r>
            <w:r>
              <w:br/>
            </w:r>
            <w:r>
              <w:rPr>
                <w:rFonts w:ascii="Times New Roman"/>
                <w:b w:val="false"/>
                <w:i w:val="false"/>
                <w:color w:val="000000"/>
                <w:sz w:val="20"/>
              </w:rPr>
              <w:t>
в Республике
</w:t>
            </w:r>
            <w:r>
              <w:br/>
            </w:r>
            <w:r>
              <w:rPr>
                <w:rFonts w:ascii="Times New Roman"/>
                <w:b w:val="false"/>
                <w:i w:val="false"/>
                <w:color w:val="000000"/>
                <w:sz w:val="20"/>
              </w:rPr>
              <w:t>
Казахстан на
</w:t>
            </w:r>
            <w:r>
              <w:br/>
            </w:r>
            <w:r>
              <w:rPr>
                <w:rFonts w:ascii="Times New Roman"/>
                <w:b w:val="false"/>
                <w:i w:val="false"/>
                <w:color w:val="000000"/>
                <w:sz w:val="20"/>
              </w:rPr>
              <w:t>
2004-2005
</w:t>
            </w:r>
            <w:r>
              <w:br/>
            </w:r>
            <w:r>
              <w:rPr>
                <w:rFonts w:ascii="Times New Roman"/>
                <w:b w:val="false"/>
                <w:i w:val="false"/>
                <w:color w:val="000000"/>
                <w:sz w:val="20"/>
              </w:rPr>
              <w:t>
годы.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по-
</w:t>
            </w:r>
            <w:r>
              <w:br/>
            </w:r>
            <w:r>
              <w:rPr>
                <w:rFonts w:ascii="Times New Roman"/>
                <w:b w:val="false"/>
                <w:i w:val="false"/>
                <w:color w:val="000000"/>
                <w:sz w:val="20"/>
              </w:rPr>
              <w:t>
луго-
</w:t>
            </w:r>
            <w:r>
              <w:br/>
            </w:r>
            <w:r>
              <w:rPr>
                <w:rFonts w:ascii="Times New Roman"/>
                <w:b w:val="false"/>
                <w:i w:val="false"/>
                <w:color w:val="000000"/>
                <w:sz w:val="20"/>
              </w:rPr>
              <w:t>
дие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327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ак-
</w:t>
            </w:r>
            <w:r>
              <w:br/>
            </w:r>
            <w:r>
              <w:rPr>
                <w:rFonts w:ascii="Times New Roman"/>
                <w:b w:val="false"/>
                <w:i w:val="false"/>
                <w:color w:val="000000"/>
                <w:sz w:val="20"/>
              </w:rPr>
              <w:t>
ции, посвя-
</w:t>
            </w:r>
            <w:r>
              <w:br/>
            </w:r>
            <w:r>
              <w:rPr>
                <w:rFonts w:ascii="Times New Roman"/>
                <w:b w:val="false"/>
                <w:i w:val="false"/>
                <w:color w:val="000000"/>
                <w:sz w:val="20"/>
              </w:rPr>
              <w:t>
щенные Между-
</w:t>
            </w:r>
            <w:r>
              <w:br/>
            </w:r>
            <w:r>
              <w:rPr>
                <w:rFonts w:ascii="Times New Roman"/>
                <w:b w:val="false"/>
                <w:i w:val="false"/>
                <w:color w:val="000000"/>
                <w:sz w:val="20"/>
              </w:rPr>
              <w:t>
народному дню
</w:t>
            </w:r>
            <w:r>
              <w:br/>
            </w:r>
            <w:r>
              <w:rPr>
                <w:rFonts w:ascii="Times New Roman"/>
                <w:b w:val="false"/>
                <w:i w:val="false"/>
                <w:color w:val="000000"/>
                <w:sz w:val="20"/>
              </w:rPr>
              <w:t>
борьбы с нар-
</w:t>
            </w:r>
            <w:r>
              <w:br/>
            </w:r>
            <w:r>
              <w:rPr>
                <w:rFonts w:ascii="Times New Roman"/>
                <w:b w:val="false"/>
                <w:i w:val="false"/>
                <w:color w:val="000000"/>
                <w:sz w:val="20"/>
              </w:rPr>
              <w:t>
команией и
</w:t>
            </w:r>
            <w:r>
              <w:br/>
            </w:r>
            <w:r>
              <w:rPr>
                <w:rFonts w:ascii="Times New Roman"/>
                <w:b w:val="false"/>
                <w:i w:val="false"/>
                <w:color w:val="000000"/>
                <w:sz w:val="20"/>
              </w:rPr>
              <w:t>
незаконным
</w:t>
            </w:r>
            <w:r>
              <w:br/>
            </w:r>
            <w:r>
              <w:rPr>
                <w:rFonts w:ascii="Times New Roman"/>
                <w:b w:val="false"/>
                <w:i w:val="false"/>
                <w:color w:val="000000"/>
                <w:sz w:val="20"/>
              </w:rPr>
              <w:t>
оборотом нар-
</w:t>
            </w:r>
            <w:r>
              <w:br/>
            </w:r>
            <w:r>
              <w:rPr>
                <w:rFonts w:ascii="Times New Roman"/>
                <w:b w:val="false"/>
                <w:i w:val="false"/>
                <w:color w:val="000000"/>
                <w:sz w:val="20"/>
              </w:rPr>
              <w:t>
котиков (26
</w:t>
            </w:r>
            <w:r>
              <w:br/>
            </w:r>
            <w:r>
              <w:rPr>
                <w:rFonts w:ascii="Times New Roman"/>
                <w:b w:val="false"/>
                <w:i w:val="false"/>
                <w:color w:val="000000"/>
                <w:sz w:val="20"/>
              </w:rPr>
              <w:t>
июня) с орга-
</w:t>
            </w:r>
            <w:r>
              <w:br/>
            </w:r>
            <w:r>
              <w:rPr>
                <w:rFonts w:ascii="Times New Roman"/>
                <w:b w:val="false"/>
                <w:i w:val="false"/>
                <w:color w:val="000000"/>
                <w:sz w:val="20"/>
              </w:rPr>
              <w:t>
низацией
</w:t>
            </w:r>
            <w:r>
              <w:br/>
            </w:r>
            <w:r>
              <w:rPr>
                <w:rFonts w:ascii="Times New Roman"/>
                <w:b w:val="false"/>
                <w:i w:val="false"/>
                <w:color w:val="000000"/>
                <w:sz w:val="20"/>
              </w:rPr>
              <w:t>
спортивных
</w:t>
            </w:r>
            <w:r>
              <w:br/>
            </w:r>
            <w:r>
              <w:rPr>
                <w:rFonts w:ascii="Times New Roman"/>
                <w:b w:val="false"/>
                <w:i w:val="false"/>
                <w:color w:val="000000"/>
                <w:sz w:val="20"/>
              </w:rPr>
              <w:t>
мероприятий,
</w:t>
            </w:r>
            <w:r>
              <w:br/>
            </w:r>
            <w:r>
              <w:rPr>
                <w:rFonts w:ascii="Times New Roman"/>
                <w:b w:val="false"/>
                <w:i w:val="false"/>
                <w:color w:val="000000"/>
                <w:sz w:val="20"/>
              </w:rPr>
              <w:t>
концертных
</w:t>
            </w:r>
            <w:r>
              <w:br/>
            </w:r>
            <w:r>
              <w:rPr>
                <w:rFonts w:ascii="Times New Roman"/>
                <w:b w:val="false"/>
                <w:i w:val="false"/>
                <w:color w:val="000000"/>
                <w:sz w:val="20"/>
              </w:rPr>
              <w:t>
программ,
</w:t>
            </w:r>
            <w:r>
              <w:br/>
            </w:r>
            <w:r>
              <w:rPr>
                <w:rFonts w:ascii="Times New Roman"/>
                <w:b w:val="false"/>
                <w:i w:val="false"/>
                <w:color w:val="000000"/>
                <w:sz w:val="20"/>
              </w:rPr>
              <w:t>
дискотек, де-
</w:t>
            </w:r>
            <w:r>
              <w:br/>
            </w:r>
            <w:r>
              <w:rPr>
                <w:rFonts w:ascii="Times New Roman"/>
                <w:b w:val="false"/>
                <w:i w:val="false"/>
                <w:color w:val="000000"/>
                <w:sz w:val="20"/>
              </w:rPr>
              <w:t>
монстрации
</w:t>
            </w:r>
            <w:r>
              <w:br/>
            </w:r>
            <w:r>
              <w:rPr>
                <w:rFonts w:ascii="Times New Roman"/>
                <w:b w:val="false"/>
                <w:i w:val="false"/>
                <w:color w:val="000000"/>
                <w:sz w:val="20"/>
              </w:rPr>
              <w:t>
документаль-
</w:t>
            </w:r>
            <w:r>
              <w:br/>
            </w:r>
            <w:r>
              <w:rPr>
                <w:rFonts w:ascii="Times New Roman"/>
                <w:b w:val="false"/>
                <w:i w:val="false"/>
                <w:color w:val="000000"/>
                <w:sz w:val="20"/>
              </w:rPr>
              <w:t>
ных, научно-
</w:t>
            </w:r>
            <w:r>
              <w:br/>
            </w:r>
            <w:r>
              <w:rPr>
                <w:rFonts w:ascii="Times New Roman"/>
                <w:b w:val="false"/>
                <w:i w:val="false"/>
                <w:color w:val="000000"/>
                <w:sz w:val="20"/>
              </w:rPr>
              <w:t>
популярных и
</w:t>
            </w:r>
            <w:r>
              <w:br/>
            </w:r>
            <w:r>
              <w:rPr>
                <w:rFonts w:ascii="Times New Roman"/>
                <w:b w:val="false"/>
                <w:i w:val="false"/>
                <w:color w:val="000000"/>
                <w:sz w:val="20"/>
              </w:rPr>
              <w:t>
художествен-
</w:t>
            </w:r>
            <w:r>
              <w:br/>
            </w:r>
            <w:r>
              <w:rPr>
                <w:rFonts w:ascii="Times New Roman"/>
                <w:b w:val="false"/>
                <w:i w:val="false"/>
                <w:color w:val="000000"/>
                <w:sz w:val="20"/>
              </w:rPr>
              <w:t>
ных фильмов,
</w:t>
            </w:r>
            <w:r>
              <w:br/>
            </w:r>
            <w:r>
              <w:rPr>
                <w:rFonts w:ascii="Times New Roman"/>
                <w:b w:val="false"/>
                <w:i w:val="false"/>
                <w:color w:val="000000"/>
                <w:sz w:val="20"/>
              </w:rPr>
              <w:t>
проведением
</w:t>
            </w:r>
            <w:r>
              <w:br/>
            </w:r>
            <w:r>
              <w:rPr>
                <w:rFonts w:ascii="Times New Roman"/>
                <w:b w:val="false"/>
                <w:i w:val="false"/>
                <w:color w:val="000000"/>
                <w:sz w:val="20"/>
              </w:rPr>
              <w:t>
различных
</w:t>
            </w:r>
            <w:r>
              <w:br/>
            </w:r>
            <w:r>
              <w:rPr>
                <w:rFonts w:ascii="Times New Roman"/>
                <w:b w:val="false"/>
                <w:i w:val="false"/>
                <w:color w:val="000000"/>
                <w:sz w:val="20"/>
              </w:rPr>
              <w:t>
конкурсов
</w:t>
            </w:r>
            <w:r>
              <w:br/>
            </w:r>
            <w:r>
              <w:rPr>
                <w:rFonts w:ascii="Times New Roman"/>
                <w:b w:val="false"/>
                <w:i w:val="false"/>
                <w:color w:val="000000"/>
                <w:sz w:val="20"/>
              </w:rPr>
              <w:t>
среди учащих-
</w:t>
            </w:r>
            <w:r>
              <w:br/>
            </w:r>
            <w:r>
              <w:rPr>
                <w:rFonts w:ascii="Times New Roman"/>
                <w:b w:val="false"/>
                <w:i w:val="false"/>
                <w:color w:val="000000"/>
                <w:sz w:val="20"/>
              </w:rPr>
              <w:t>
ся школ, кол-
</w:t>
            </w:r>
            <w:r>
              <w:br/>
            </w:r>
            <w:r>
              <w:rPr>
                <w:rFonts w:ascii="Times New Roman"/>
                <w:b w:val="false"/>
                <w:i w:val="false"/>
                <w:color w:val="000000"/>
                <w:sz w:val="20"/>
              </w:rPr>
              <w:t>
леджей и выс-
</w:t>
            </w:r>
            <w:r>
              <w:br/>
            </w:r>
            <w:r>
              <w:rPr>
                <w:rFonts w:ascii="Times New Roman"/>
                <w:b w:val="false"/>
                <w:i w:val="false"/>
                <w:color w:val="000000"/>
                <w:sz w:val="20"/>
              </w:rPr>
              <w:t>
ших учебных
</w:t>
            </w:r>
            <w:r>
              <w:br/>
            </w:r>
            <w:r>
              <w:rPr>
                <w:rFonts w:ascii="Times New Roman"/>
                <w:b w:val="false"/>
                <w:i w:val="false"/>
                <w:color w:val="000000"/>
                <w:sz w:val="20"/>
              </w:rPr>
              <w:t>
заведений.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"Алма-
</w:t>
            </w:r>
            <w:r>
              <w:br/>
            </w:r>
            <w:r>
              <w:rPr>
                <w:rFonts w:ascii="Times New Roman"/>
                <w:b w:val="false"/>
                <w:i w:val="false"/>
                <w:color w:val="000000"/>
                <w:sz w:val="20"/>
              </w:rPr>
              <w:t>
ты" и
</w:t>
            </w:r>
            <w:r>
              <w:br/>
            </w:r>
            <w:r>
              <w:rPr>
                <w:rFonts w:ascii="Times New Roman"/>
                <w:b w:val="false"/>
                <w:i w:val="false"/>
                <w:color w:val="000000"/>
                <w:sz w:val="20"/>
              </w:rPr>
              <w:t>
"Сары-
</w:t>
            </w:r>
            <w:r>
              <w:br/>
            </w:r>
            <w:r>
              <w:rPr>
                <w:rFonts w:ascii="Times New Roman"/>
                <w:b w:val="false"/>
                <w:i w:val="false"/>
                <w:color w:val="000000"/>
                <w:sz w:val="20"/>
              </w:rPr>
              <w:t>
арка",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куль-
</w:t>
            </w:r>
            <w:r>
              <w:br/>
            </w:r>
            <w:r>
              <w:rPr>
                <w:rFonts w:ascii="Times New Roman"/>
                <w:b w:val="false"/>
                <w:i w:val="false"/>
                <w:color w:val="000000"/>
                <w:sz w:val="20"/>
              </w:rPr>
              <w:t>
туры,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26
</w:t>
            </w:r>
            <w:r>
              <w:br/>
            </w:r>
            <w:r>
              <w:rPr>
                <w:rFonts w:ascii="Times New Roman"/>
                <w:b w:val="false"/>
                <w:i w:val="false"/>
                <w:color w:val="000000"/>
                <w:sz w:val="20"/>
              </w:rPr>
              <w:t>
июня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средств,
</w:t>
            </w:r>
            <w:r>
              <w:br/>
            </w:r>
            <w:r>
              <w:rPr>
                <w:rFonts w:ascii="Times New Roman"/>
                <w:b w:val="false"/>
                <w:i w:val="false"/>
                <w:color w:val="000000"/>
                <w:sz w:val="20"/>
              </w:rPr>
              <w:t>
предусмотренных
</w:t>
            </w:r>
            <w:r>
              <w:br/>
            </w:r>
            <w:r>
              <w:rPr>
                <w:rFonts w:ascii="Times New Roman"/>
                <w:b w:val="false"/>
                <w:i w:val="false"/>
                <w:color w:val="000000"/>
                <w:sz w:val="20"/>
              </w:rPr>
              <w:t>
бюджетом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w:t>
            </w:r>
            <w:r>
              <w:br/>
            </w:r>
            <w:r>
              <w:rPr>
                <w:rFonts w:ascii="Times New Roman"/>
                <w:b w:val="false"/>
                <w:i w:val="false"/>
                <w:color w:val="000000"/>
                <w:sz w:val="20"/>
              </w:rPr>
              <w:t>
бюджет
</w:t>
            </w:r>
          </w:p>
        </w:tc>
      </w:tr>
      <w:tr>
        <w:trPr>
          <w:trHeight w:val="20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w:t>
            </w:r>
            <w:r>
              <w:br/>
            </w:r>
            <w:r>
              <w:rPr>
                <w:rFonts w:ascii="Times New Roman"/>
                <w:b w:val="false"/>
                <w:i w:val="false"/>
                <w:color w:val="000000"/>
                <w:sz w:val="20"/>
              </w:rPr>
              <w:t>
работу по
</w:t>
            </w:r>
            <w:r>
              <w:br/>
            </w:r>
            <w:r>
              <w:rPr>
                <w:rFonts w:ascii="Times New Roman"/>
                <w:b w:val="false"/>
                <w:i w:val="false"/>
                <w:color w:val="000000"/>
                <w:sz w:val="20"/>
              </w:rPr>
              <w:t>
трудоустрой-
</w:t>
            </w:r>
            <w:r>
              <w:br/>
            </w:r>
            <w:r>
              <w:rPr>
                <w:rFonts w:ascii="Times New Roman"/>
                <w:b w:val="false"/>
                <w:i w:val="false"/>
                <w:color w:val="000000"/>
                <w:sz w:val="20"/>
              </w:rPr>
              <w:t>
ству и реаби-
</w:t>
            </w:r>
            <w:r>
              <w:br/>
            </w:r>
            <w:r>
              <w:rPr>
                <w:rFonts w:ascii="Times New Roman"/>
                <w:b w:val="false"/>
                <w:i w:val="false"/>
                <w:color w:val="000000"/>
                <w:sz w:val="20"/>
              </w:rPr>
              <w:t>
литации лиц,
</w:t>
            </w:r>
            <w:r>
              <w:br/>
            </w:r>
            <w:r>
              <w:rPr>
                <w:rFonts w:ascii="Times New Roman"/>
                <w:b w:val="false"/>
                <w:i w:val="false"/>
                <w:color w:val="000000"/>
                <w:sz w:val="20"/>
              </w:rPr>
              <w:t>
освобожденных
</w:t>
            </w:r>
            <w:r>
              <w:br/>
            </w:r>
            <w:r>
              <w:rPr>
                <w:rFonts w:ascii="Times New Roman"/>
                <w:b w:val="false"/>
                <w:i w:val="false"/>
                <w:color w:val="000000"/>
                <w:sz w:val="20"/>
              </w:rPr>
              <w:t>
из мест лише-
</w:t>
            </w:r>
            <w:r>
              <w:br/>
            </w:r>
            <w:r>
              <w:rPr>
                <w:rFonts w:ascii="Times New Roman"/>
                <w:b w:val="false"/>
                <w:i w:val="false"/>
                <w:color w:val="000000"/>
                <w:sz w:val="20"/>
              </w:rPr>
              <w:t>
ния свободы,
</w:t>
            </w:r>
            <w:r>
              <w:br/>
            </w:r>
            <w:r>
              <w:rPr>
                <w:rFonts w:ascii="Times New Roman"/>
                <w:b w:val="false"/>
                <w:i w:val="false"/>
                <w:color w:val="000000"/>
                <w:sz w:val="20"/>
              </w:rPr>
              <w:t>
социальной
</w:t>
            </w:r>
            <w:r>
              <w:br/>
            </w:r>
            <w:r>
              <w:rPr>
                <w:rFonts w:ascii="Times New Roman"/>
                <w:b w:val="false"/>
                <w:i w:val="false"/>
                <w:color w:val="000000"/>
                <w:sz w:val="20"/>
              </w:rPr>
              <w:t>
адаптации
</w:t>
            </w:r>
            <w:r>
              <w:br/>
            </w:r>
            <w:r>
              <w:rPr>
                <w:rFonts w:ascii="Times New Roman"/>
                <w:b w:val="false"/>
                <w:i w:val="false"/>
                <w:color w:val="000000"/>
                <w:sz w:val="20"/>
              </w:rPr>
              <w:t>
лиц, не имею-
</w:t>
            </w:r>
            <w:r>
              <w:br/>
            </w:r>
            <w:r>
              <w:rPr>
                <w:rFonts w:ascii="Times New Roman"/>
                <w:b w:val="false"/>
                <w:i w:val="false"/>
                <w:color w:val="000000"/>
                <w:sz w:val="20"/>
              </w:rPr>
              <w:t>
щих опреде-
</w:t>
            </w:r>
            <w:r>
              <w:br/>
            </w:r>
            <w:r>
              <w:rPr>
                <w:rFonts w:ascii="Times New Roman"/>
                <w:b w:val="false"/>
                <w:i w:val="false"/>
                <w:color w:val="000000"/>
                <w:sz w:val="20"/>
              </w:rPr>
              <w:t>
ленного места
</w:t>
            </w:r>
            <w:r>
              <w:br/>
            </w:r>
            <w:r>
              <w:rPr>
                <w:rFonts w:ascii="Times New Roman"/>
                <w:b w:val="false"/>
                <w:i w:val="false"/>
                <w:color w:val="000000"/>
                <w:sz w:val="20"/>
              </w:rPr>
              <w:t>
жительства,
</w:t>
            </w:r>
            <w:r>
              <w:br/>
            </w:r>
            <w:r>
              <w:rPr>
                <w:rFonts w:ascii="Times New Roman"/>
                <w:b w:val="false"/>
                <w:i w:val="false"/>
                <w:color w:val="000000"/>
                <w:sz w:val="20"/>
              </w:rPr>
              <w:t>
а также тру-
</w:t>
            </w:r>
            <w:r>
              <w:br/>
            </w:r>
            <w:r>
              <w:rPr>
                <w:rFonts w:ascii="Times New Roman"/>
                <w:b w:val="false"/>
                <w:i w:val="false"/>
                <w:color w:val="000000"/>
                <w:sz w:val="20"/>
              </w:rPr>
              <w:t>
довому и бы-
</w:t>
            </w:r>
            <w:r>
              <w:br/>
            </w:r>
            <w:r>
              <w:rPr>
                <w:rFonts w:ascii="Times New Roman"/>
                <w:b w:val="false"/>
                <w:i w:val="false"/>
                <w:color w:val="000000"/>
                <w:sz w:val="20"/>
              </w:rPr>
              <w:t>
товому уст-
</w:t>
            </w:r>
            <w:r>
              <w:br/>
            </w:r>
            <w:r>
              <w:rPr>
                <w:rFonts w:ascii="Times New Roman"/>
                <w:b w:val="false"/>
                <w:i w:val="false"/>
                <w:color w:val="000000"/>
                <w:sz w:val="20"/>
              </w:rPr>
              <w:t>
ройству граж-
</w:t>
            </w:r>
            <w:r>
              <w:br/>
            </w:r>
            <w:r>
              <w:rPr>
                <w:rFonts w:ascii="Times New Roman"/>
                <w:b w:val="false"/>
                <w:i w:val="false"/>
                <w:color w:val="000000"/>
                <w:sz w:val="20"/>
              </w:rPr>
              <w:t>
дан, утратив-
</w:t>
            </w:r>
            <w:r>
              <w:br/>
            </w:r>
            <w:r>
              <w:rPr>
                <w:rFonts w:ascii="Times New Roman"/>
                <w:b w:val="false"/>
                <w:i w:val="false"/>
                <w:color w:val="000000"/>
                <w:sz w:val="20"/>
              </w:rPr>
              <w:t>
ших социаль-
</w:t>
            </w:r>
            <w:r>
              <w:br/>
            </w:r>
            <w:r>
              <w:rPr>
                <w:rFonts w:ascii="Times New Roman"/>
                <w:b w:val="false"/>
                <w:i w:val="false"/>
                <w:color w:val="000000"/>
                <w:sz w:val="20"/>
              </w:rPr>
              <w:t>
ные связи.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заня-
</w:t>
            </w:r>
            <w:r>
              <w:br/>
            </w:r>
            <w:r>
              <w:rPr>
                <w:rFonts w:ascii="Times New Roman"/>
                <w:b w:val="false"/>
                <w:i w:val="false"/>
                <w:color w:val="000000"/>
                <w:sz w:val="20"/>
              </w:rPr>
              <w:t>
тости
</w:t>
            </w:r>
            <w:r>
              <w:br/>
            </w:r>
            <w:r>
              <w:rPr>
                <w:rFonts w:ascii="Times New Roman"/>
                <w:b w:val="false"/>
                <w:i w:val="false"/>
                <w:color w:val="000000"/>
                <w:sz w:val="20"/>
              </w:rPr>
              <w:t>
и со-
</w:t>
            </w:r>
            <w:r>
              <w:br/>
            </w:r>
            <w:r>
              <w:rPr>
                <w:rFonts w:ascii="Times New Roman"/>
                <w:b w:val="false"/>
                <w:i w:val="false"/>
                <w:color w:val="000000"/>
                <w:sz w:val="20"/>
              </w:rPr>
              <w:t>
циаль-
</w:t>
            </w:r>
            <w:r>
              <w:br/>
            </w:r>
            <w:r>
              <w:rPr>
                <w:rFonts w:ascii="Times New Roman"/>
                <w:b w:val="false"/>
                <w:i w:val="false"/>
                <w:color w:val="000000"/>
                <w:sz w:val="20"/>
              </w:rPr>
              <w:t>
ных
</w:t>
            </w:r>
            <w:r>
              <w:br/>
            </w:r>
            <w:r>
              <w:rPr>
                <w:rFonts w:ascii="Times New Roman"/>
                <w:b w:val="false"/>
                <w:i w:val="false"/>
                <w:color w:val="000000"/>
                <w:sz w:val="20"/>
              </w:rPr>
              <w:t>
прог-
</w:t>
            </w:r>
            <w:r>
              <w:br/>
            </w:r>
            <w:r>
              <w:rPr>
                <w:rFonts w:ascii="Times New Roman"/>
                <w:b w:val="false"/>
                <w:i w:val="false"/>
                <w:color w:val="000000"/>
                <w:sz w:val="20"/>
              </w:rPr>
              <w:t>
рамм,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средств,
</w:t>
            </w:r>
            <w:r>
              <w:br/>
            </w:r>
            <w:r>
              <w:rPr>
                <w:rFonts w:ascii="Times New Roman"/>
                <w:b w:val="false"/>
                <w:i w:val="false"/>
                <w:color w:val="000000"/>
                <w:sz w:val="20"/>
              </w:rPr>
              <w:t>
предусмотренных
</w:t>
            </w:r>
            <w:r>
              <w:br/>
            </w:r>
            <w:r>
              <w:rPr>
                <w:rFonts w:ascii="Times New Roman"/>
                <w:b w:val="false"/>
                <w:i w:val="false"/>
                <w:color w:val="000000"/>
                <w:sz w:val="20"/>
              </w:rPr>
              <w:t>
бюджетом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w:t>
            </w:r>
            <w:r>
              <w:br/>
            </w:r>
            <w:r>
              <w:rPr>
                <w:rFonts w:ascii="Times New Roman"/>
                <w:b w:val="false"/>
                <w:i w:val="false"/>
                <w:color w:val="000000"/>
                <w:sz w:val="20"/>
              </w:rPr>
              <w:t>
бюджет
</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Мероприятия по профилактике безнадзорности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правонарушений среди несовершеннолетних и молодежи
</w:t>
            </w:r>
            <w:r>
              <w:rPr>
                <w:rFonts w:ascii="Times New Roman"/>
                <w:b w:val="false"/>
                <w:i w:val="false"/>
                <w:color w:val="000000"/>
                <w:sz w:val="20"/>
              </w:rPr>
              <w:t>
</w:t>
            </w:r>
          </w:p>
        </w:tc>
      </w:tr>
      <w:tr>
        <w:trPr>
          <w:trHeight w:val="142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w:t>
            </w:r>
            <w:r>
              <w:br/>
            </w:r>
            <w:r>
              <w:rPr>
                <w:rFonts w:ascii="Times New Roman"/>
                <w:b w:val="false"/>
                <w:i w:val="false"/>
                <w:color w:val="000000"/>
                <w:sz w:val="20"/>
              </w:rPr>
              <w:t>
участие уче-
</w:t>
            </w:r>
            <w:r>
              <w:br/>
            </w:r>
            <w:r>
              <w:rPr>
                <w:rFonts w:ascii="Times New Roman"/>
                <w:b w:val="false"/>
                <w:i w:val="false"/>
                <w:color w:val="000000"/>
                <w:sz w:val="20"/>
              </w:rPr>
              <w:t>
ников старших
</w:t>
            </w:r>
            <w:r>
              <w:br/>
            </w:r>
            <w:r>
              <w:rPr>
                <w:rFonts w:ascii="Times New Roman"/>
                <w:b w:val="false"/>
                <w:i w:val="false"/>
                <w:color w:val="000000"/>
                <w:sz w:val="20"/>
              </w:rPr>
              <w:t>
классов сред-
</w:t>
            </w:r>
            <w:r>
              <w:br/>
            </w:r>
            <w:r>
              <w:rPr>
                <w:rFonts w:ascii="Times New Roman"/>
                <w:b w:val="false"/>
                <w:i w:val="false"/>
                <w:color w:val="000000"/>
                <w:sz w:val="20"/>
              </w:rPr>
              <w:t>
них школ в
</w:t>
            </w:r>
            <w:r>
              <w:br/>
            </w:r>
            <w:r>
              <w:rPr>
                <w:rFonts w:ascii="Times New Roman"/>
                <w:b w:val="false"/>
                <w:i w:val="false"/>
                <w:color w:val="000000"/>
                <w:sz w:val="20"/>
              </w:rPr>
              <w:t>
судебных за-
</w:t>
            </w:r>
            <w:r>
              <w:br/>
            </w:r>
            <w:r>
              <w:rPr>
                <w:rFonts w:ascii="Times New Roman"/>
                <w:b w:val="false"/>
                <w:i w:val="false"/>
                <w:color w:val="000000"/>
                <w:sz w:val="20"/>
              </w:rPr>
              <w:t>
седаниях при
</w:t>
            </w:r>
            <w:r>
              <w:br/>
            </w:r>
            <w:r>
              <w:rPr>
                <w:rFonts w:ascii="Times New Roman"/>
                <w:b w:val="false"/>
                <w:i w:val="false"/>
                <w:color w:val="000000"/>
                <w:sz w:val="20"/>
              </w:rPr>
              <w:t>
рассмотрении
</w:t>
            </w:r>
            <w:r>
              <w:br/>
            </w:r>
            <w:r>
              <w:rPr>
                <w:rFonts w:ascii="Times New Roman"/>
                <w:b w:val="false"/>
                <w:i w:val="false"/>
                <w:color w:val="000000"/>
                <w:sz w:val="20"/>
              </w:rPr>
              <w:t>
уголовных
</w:t>
            </w:r>
            <w:r>
              <w:br/>
            </w:r>
            <w:r>
              <w:rPr>
                <w:rFonts w:ascii="Times New Roman"/>
                <w:b w:val="false"/>
                <w:i w:val="false"/>
                <w:color w:val="000000"/>
                <w:sz w:val="20"/>
              </w:rPr>
              <w:t>
дел в отноше-
</w:t>
            </w:r>
            <w:r>
              <w:br/>
            </w:r>
            <w:r>
              <w:rPr>
                <w:rFonts w:ascii="Times New Roman"/>
                <w:b w:val="false"/>
                <w:i w:val="false"/>
                <w:color w:val="000000"/>
                <w:sz w:val="20"/>
              </w:rPr>
              <w:t>
нии несовер-
</w:t>
            </w:r>
            <w:r>
              <w:br/>
            </w:r>
            <w:r>
              <w:rPr>
                <w:rFonts w:ascii="Times New Roman"/>
                <w:b w:val="false"/>
                <w:i w:val="false"/>
                <w:color w:val="000000"/>
                <w:sz w:val="20"/>
              </w:rPr>
              <w:t>
шеннолетних.
</w:t>
            </w:r>
            <w:r>
              <w:br/>
            </w:r>
            <w:r>
              <w:rPr>
                <w:rFonts w:ascii="Times New Roman"/>
                <w:b w:val="false"/>
                <w:i w:val="false"/>
                <w:color w:val="000000"/>
                <w:sz w:val="20"/>
              </w:rPr>
              <w:t>
Практиковать
</w:t>
            </w:r>
            <w:r>
              <w:br/>
            </w:r>
            <w:r>
              <w:rPr>
                <w:rFonts w:ascii="Times New Roman"/>
                <w:b w:val="false"/>
                <w:i w:val="false"/>
                <w:color w:val="000000"/>
                <w:sz w:val="20"/>
              </w:rPr>
              <w:t>
проведение
</w:t>
            </w:r>
            <w:r>
              <w:br/>
            </w:r>
            <w:r>
              <w:rPr>
                <w:rFonts w:ascii="Times New Roman"/>
                <w:b w:val="false"/>
                <w:i w:val="false"/>
                <w:color w:val="000000"/>
                <w:sz w:val="20"/>
              </w:rPr>
              <w:t>
выездных за-
</w:t>
            </w:r>
            <w:r>
              <w:br/>
            </w:r>
            <w:r>
              <w:rPr>
                <w:rFonts w:ascii="Times New Roman"/>
                <w:b w:val="false"/>
                <w:i w:val="false"/>
                <w:color w:val="000000"/>
                <w:sz w:val="20"/>
              </w:rPr>
              <w:t>
седаний судов.
</w:t>
            </w:r>
            <w:r>
              <w:br/>
            </w:r>
            <w:r>
              <w:rPr>
                <w:rFonts w:ascii="Times New Roman"/>
                <w:b w:val="false"/>
                <w:i w:val="false"/>
                <w:color w:val="000000"/>
                <w:sz w:val="20"/>
              </w:rPr>
              <w:t>
На заседаниях
</w:t>
            </w:r>
            <w:r>
              <w:br/>
            </w:r>
            <w:r>
              <w:rPr>
                <w:rFonts w:ascii="Times New Roman"/>
                <w:b w:val="false"/>
                <w:i w:val="false"/>
                <w:color w:val="000000"/>
                <w:sz w:val="20"/>
              </w:rPr>
              <w:t>
Совета социа-
</w:t>
            </w:r>
            <w:r>
              <w:br/>
            </w:r>
            <w:r>
              <w:rPr>
                <w:rFonts w:ascii="Times New Roman"/>
                <w:b w:val="false"/>
                <w:i w:val="false"/>
                <w:color w:val="000000"/>
                <w:sz w:val="20"/>
              </w:rPr>
              <w:t>
льной профи-
</w:t>
            </w:r>
            <w:r>
              <w:br/>
            </w:r>
            <w:r>
              <w:rPr>
                <w:rFonts w:ascii="Times New Roman"/>
                <w:b w:val="false"/>
                <w:i w:val="false"/>
                <w:color w:val="000000"/>
                <w:sz w:val="20"/>
              </w:rPr>
              <w:t>
лактики пра-
</w:t>
            </w:r>
            <w:r>
              <w:br/>
            </w:r>
            <w:r>
              <w:rPr>
                <w:rFonts w:ascii="Times New Roman"/>
                <w:b w:val="false"/>
                <w:i w:val="false"/>
                <w:color w:val="000000"/>
                <w:sz w:val="20"/>
              </w:rPr>
              <w:t>
вонарушений и
</w:t>
            </w:r>
            <w:r>
              <w:br/>
            </w:r>
            <w:r>
              <w:rPr>
                <w:rFonts w:ascii="Times New Roman"/>
                <w:b w:val="false"/>
                <w:i w:val="false"/>
                <w:color w:val="000000"/>
                <w:sz w:val="20"/>
              </w:rPr>
              <w:t>
борьбы с кор-
</w:t>
            </w:r>
            <w:r>
              <w:br/>
            </w:r>
            <w:r>
              <w:rPr>
                <w:rFonts w:ascii="Times New Roman"/>
                <w:b w:val="false"/>
                <w:i w:val="false"/>
                <w:color w:val="000000"/>
                <w:sz w:val="20"/>
              </w:rPr>
              <w:t>
рупцией по
</w:t>
            </w:r>
            <w:r>
              <w:br/>
            </w:r>
            <w:r>
              <w:rPr>
                <w:rFonts w:ascii="Times New Roman"/>
                <w:b w:val="false"/>
                <w:i w:val="false"/>
                <w:color w:val="000000"/>
                <w:sz w:val="20"/>
              </w:rPr>
              <w:t>
городу Астане
</w:t>
            </w:r>
            <w:r>
              <w:br/>
            </w:r>
            <w:r>
              <w:rPr>
                <w:rFonts w:ascii="Times New Roman"/>
                <w:b w:val="false"/>
                <w:i w:val="false"/>
                <w:color w:val="000000"/>
                <w:sz w:val="20"/>
              </w:rPr>
              <w:t>
заслушивать
</w:t>
            </w:r>
            <w:r>
              <w:br/>
            </w:r>
            <w:r>
              <w:rPr>
                <w:rFonts w:ascii="Times New Roman"/>
                <w:b w:val="false"/>
                <w:i w:val="false"/>
                <w:color w:val="000000"/>
                <w:sz w:val="20"/>
              </w:rPr>
              <w:t>
отчеты пред-
</w:t>
            </w:r>
            <w:r>
              <w:br/>
            </w:r>
            <w:r>
              <w:rPr>
                <w:rFonts w:ascii="Times New Roman"/>
                <w:b w:val="false"/>
                <w:i w:val="false"/>
                <w:color w:val="000000"/>
                <w:sz w:val="20"/>
              </w:rPr>
              <w:t>
седателя го-
</w:t>
            </w:r>
            <w:r>
              <w:br/>
            </w:r>
            <w:r>
              <w:rPr>
                <w:rFonts w:ascii="Times New Roman"/>
                <w:b w:val="false"/>
                <w:i w:val="false"/>
                <w:color w:val="000000"/>
                <w:sz w:val="20"/>
              </w:rPr>
              <w:t>
родской коми-
</w:t>
            </w:r>
            <w:r>
              <w:br/>
            </w:r>
            <w:r>
              <w:rPr>
                <w:rFonts w:ascii="Times New Roman"/>
                <w:b w:val="false"/>
                <w:i w:val="false"/>
                <w:color w:val="000000"/>
                <w:sz w:val="20"/>
              </w:rPr>
              <w:t>
ссии по защи-
</w:t>
            </w:r>
            <w:r>
              <w:br/>
            </w:r>
            <w:r>
              <w:rPr>
                <w:rFonts w:ascii="Times New Roman"/>
                <w:b w:val="false"/>
                <w:i w:val="false"/>
                <w:color w:val="000000"/>
                <w:sz w:val="20"/>
              </w:rPr>
              <w:t>
те прав несо-
</w:t>
            </w:r>
            <w:r>
              <w:br/>
            </w:r>
            <w:r>
              <w:rPr>
                <w:rFonts w:ascii="Times New Roman"/>
                <w:b w:val="false"/>
                <w:i w:val="false"/>
                <w:color w:val="000000"/>
                <w:sz w:val="20"/>
              </w:rPr>
              <w:t>
вершеннолет-
</w:t>
            </w:r>
            <w:r>
              <w:br/>
            </w:r>
            <w:r>
              <w:rPr>
                <w:rFonts w:ascii="Times New Roman"/>
                <w:b w:val="false"/>
                <w:i w:val="false"/>
                <w:color w:val="000000"/>
                <w:sz w:val="20"/>
              </w:rPr>
              <w:t>
них и руково-
</w:t>
            </w:r>
            <w:r>
              <w:br/>
            </w:r>
            <w:r>
              <w:rPr>
                <w:rFonts w:ascii="Times New Roman"/>
                <w:b w:val="false"/>
                <w:i w:val="false"/>
                <w:color w:val="000000"/>
                <w:sz w:val="20"/>
              </w:rPr>
              <w:t>
дителей заин-
</w:t>
            </w:r>
            <w:r>
              <w:br/>
            </w:r>
            <w:r>
              <w:rPr>
                <w:rFonts w:ascii="Times New Roman"/>
                <w:b w:val="false"/>
                <w:i w:val="false"/>
                <w:color w:val="000000"/>
                <w:sz w:val="20"/>
              </w:rPr>
              <w:t>
тересованных
</w:t>
            </w:r>
            <w:r>
              <w:br/>
            </w:r>
            <w:r>
              <w:rPr>
                <w:rFonts w:ascii="Times New Roman"/>
                <w:b w:val="false"/>
                <w:i w:val="false"/>
                <w:color w:val="000000"/>
                <w:sz w:val="20"/>
              </w:rPr>
              <w:t>
ведомств о
</w:t>
            </w:r>
            <w:r>
              <w:br/>
            </w:r>
            <w:r>
              <w:rPr>
                <w:rFonts w:ascii="Times New Roman"/>
                <w:b w:val="false"/>
                <w:i w:val="false"/>
                <w:color w:val="000000"/>
                <w:sz w:val="20"/>
              </w:rPr>
              <w:t>
работе, про-
</w:t>
            </w:r>
            <w:r>
              <w:br/>
            </w:r>
            <w:r>
              <w:rPr>
                <w:rFonts w:ascii="Times New Roman"/>
                <w:b w:val="false"/>
                <w:i w:val="false"/>
                <w:color w:val="000000"/>
                <w:sz w:val="20"/>
              </w:rPr>
              <w:t>
водимой по
</w:t>
            </w:r>
            <w:r>
              <w:br/>
            </w:r>
            <w:r>
              <w:rPr>
                <w:rFonts w:ascii="Times New Roman"/>
                <w:b w:val="false"/>
                <w:i w:val="false"/>
                <w:color w:val="000000"/>
                <w:sz w:val="20"/>
              </w:rPr>
              <w:t>
профилактике
</w:t>
            </w:r>
            <w:r>
              <w:br/>
            </w:r>
            <w:r>
              <w:rPr>
                <w:rFonts w:ascii="Times New Roman"/>
                <w:b w:val="false"/>
                <w:i w:val="false"/>
                <w:color w:val="000000"/>
                <w:sz w:val="20"/>
              </w:rPr>
              <w:t>
правонаруше-
</w:t>
            </w:r>
            <w:r>
              <w:br/>
            </w:r>
            <w:r>
              <w:rPr>
                <w:rFonts w:ascii="Times New Roman"/>
                <w:b w:val="false"/>
                <w:i w:val="false"/>
                <w:color w:val="000000"/>
                <w:sz w:val="20"/>
              </w:rPr>
              <w:t>
ний со сторо-
</w:t>
            </w:r>
            <w:r>
              <w:br/>
            </w:r>
            <w:r>
              <w:rPr>
                <w:rFonts w:ascii="Times New Roman"/>
                <w:b w:val="false"/>
                <w:i w:val="false"/>
                <w:color w:val="000000"/>
                <w:sz w:val="20"/>
              </w:rPr>
              <w:t>
ны лиц ука-
</w:t>
            </w:r>
            <w:r>
              <w:br/>
            </w:r>
            <w:r>
              <w:rPr>
                <w:rFonts w:ascii="Times New Roman"/>
                <w:b w:val="false"/>
                <w:i w:val="false"/>
                <w:color w:val="000000"/>
                <w:sz w:val="20"/>
              </w:rPr>
              <w:t>
занной кате-
</w:t>
            </w:r>
            <w:r>
              <w:br/>
            </w:r>
            <w:r>
              <w:rPr>
                <w:rFonts w:ascii="Times New Roman"/>
                <w:b w:val="false"/>
                <w:i w:val="false"/>
                <w:color w:val="000000"/>
                <w:sz w:val="20"/>
              </w:rPr>
              <w:t>
гории, преду-
</w:t>
            </w:r>
            <w:r>
              <w:br/>
            </w:r>
            <w:r>
              <w:rPr>
                <w:rFonts w:ascii="Times New Roman"/>
                <w:b w:val="false"/>
                <w:i w:val="false"/>
                <w:color w:val="000000"/>
                <w:sz w:val="20"/>
              </w:rPr>
              <w:t>
преждению
</w:t>
            </w:r>
            <w:r>
              <w:br/>
            </w:r>
            <w:r>
              <w:rPr>
                <w:rFonts w:ascii="Times New Roman"/>
                <w:b w:val="false"/>
                <w:i w:val="false"/>
                <w:color w:val="000000"/>
                <w:sz w:val="20"/>
              </w:rPr>
              <w:t>
безнадзорнос-
</w:t>
            </w:r>
            <w:r>
              <w:br/>
            </w:r>
            <w:r>
              <w:rPr>
                <w:rFonts w:ascii="Times New Roman"/>
                <w:b w:val="false"/>
                <w:i w:val="false"/>
                <w:color w:val="000000"/>
                <w:sz w:val="20"/>
              </w:rPr>
              <w:t>
ти, контролю
</w:t>
            </w:r>
            <w:r>
              <w:br/>
            </w:r>
            <w:r>
              <w:rPr>
                <w:rFonts w:ascii="Times New Roman"/>
                <w:b w:val="false"/>
                <w:i w:val="false"/>
                <w:color w:val="000000"/>
                <w:sz w:val="20"/>
              </w:rPr>
              <w:t>
за поведением
</w:t>
            </w:r>
            <w:r>
              <w:br/>
            </w:r>
            <w:r>
              <w:rPr>
                <w:rFonts w:ascii="Times New Roman"/>
                <w:b w:val="false"/>
                <w:i w:val="false"/>
                <w:color w:val="000000"/>
                <w:sz w:val="20"/>
              </w:rPr>
              <w:t>
несовершенно-
</w:t>
            </w:r>
            <w:r>
              <w:br/>
            </w:r>
            <w:r>
              <w:rPr>
                <w:rFonts w:ascii="Times New Roman"/>
                <w:b w:val="false"/>
                <w:i w:val="false"/>
                <w:color w:val="000000"/>
                <w:sz w:val="20"/>
              </w:rPr>
              <w:t>
летних, под-
</w:t>
            </w:r>
            <w:r>
              <w:br/>
            </w:r>
            <w:r>
              <w:rPr>
                <w:rFonts w:ascii="Times New Roman"/>
                <w:b w:val="false"/>
                <w:i w:val="false"/>
                <w:color w:val="000000"/>
                <w:sz w:val="20"/>
              </w:rPr>
              <w:t>
вергнутых ме-
</w:t>
            </w:r>
            <w:r>
              <w:br/>
            </w:r>
            <w:r>
              <w:rPr>
                <w:rFonts w:ascii="Times New Roman"/>
                <w:b w:val="false"/>
                <w:i w:val="false"/>
                <w:color w:val="000000"/>
                <w:sz w:val="20"/>
              </w:rPr>
              <w:t>
рам воспита-
</w:t>
            </w:r>
            <w:r>
              <w:br/>
            </w:r>
            <w:r>
              <w:rPr>
                <w:rFonts w:ascii="Times New Roman"/>
                <w:b w:val="false"/>
                <w:i w:val="false"/>
                <w:color w:val="000000"/>
                <w:sz w:val="20"/>
              </w:rPr>
              <w:t>
тельного или
</w:t>
            </w:r>
            <w:r>
              <w:br/>
            </w:r>
            <w:r>
              <w:rPr>
                <w:rFonts w:ascii="Times New Roman"/>
                <w:b w:val="false"/>
                <w:i w:val="false"/>
                <w:color w:val="000000"/>
                <w:sz w:val="20"/>
              </w:rPr>
              <w:t>
администра-
</w:t>
            </w:r>
            <w:r>
              <w:br/>
            </w:r>
            <w:r>
              <w:rPr>
                <w:rFonts w:ascii="Times New Roman"/>
                <w:b w:val="false"/>
                <w:i w:val="false"/>
                <w:color w:val="000000"/>
                <w:sz w:val="20"/>
              </w:rPr>
              <w:t>
тивного во-
</w:t>
            </w:r>
            <w:r>
              <w:br/>
            </w:r>
            <w:r>
              <w:rPr>
                <w:rFonts w:ascii="Times New Roman"/>
                <w:b w:val="false"/>
                <w:i w:val="false"/>
                <w:color w:val="000000"/>
                <w:sz w:val="20"/>
              </w:rPr>
              <w:t>
здействия,
</w:t>
            </w:r>
            <w:r>
              <w:br/>
            </w:r>
            <w:r>
              <w:rPr>
                <w:rFonts w:ascii="Times New Roman"/>
                <w:b w:val="false"/>
                <w:i w:val="false"/>
                <w:color w:val="000000"/>
                <w:sz w:val="20"/>
              </w:rPr>
              <w:t>
либо осужден-
</w:t>
            </w:r>
            <w:r>
              <w:br/>
            </w:r>
            <w:r>
              <w:rPr>
                <w:rFonts w:ascii="Times New Roman"/>
                <w:b w:val="false"/>
                <w:i w:val="false"/>
                <w:color w:val="000000"/>
                <w:sz w:val="20"/>
              </w:rPr>
              <w:t>
ных к наказа-
</w:t>
            </w:r>
            <w:r>
              <w:br/>
            </w:r>
            <w:r>
              <w:rPr>
                <w:rFonts w:ascii="Times New Roman"/>
                <w:b w:val="false"/>
                <w:i w:val="false"/>
                <w:color w:val="000000"/>
                <w:sz w:val="20"/>
              </w:rPr>
              <w:t>
нию, не свя-
</w:t>
            </w:r>
            <w:r>
              <w:br/>
            </w:r>
            <w:r>
              <w:rPr>
                <w:rFonts w:ascii="Times New Roman"/>
                <w:b w:val="false"/>
                <w:i w:val="false"/>
                <w:color w:val="000000"/>
                <w:sz w:val="20"/>
              </w:rPr>
              <w:t>
занному с ли-
</w:t>
            </w:r>
            <w:r>
              <w:br/>
            </w:r>
            <w:r>
              <w:rPr>
                <w:rFonts w:ascii="Times New Roman"/>
                <w:b w:val="false"/>
                <w:i w:val="false"/>
                <w:color w:val="000000"/>
                <w:sz w:val="20"/>
              </w:rPr>
              <w:t>
шением свобо-
</w:t>
            </w:r>
            <w:r>
              <w:br/>
            </w:r>
            <w:r>
              <w:rPr>
                <w:rFonts w:ascii="Times New Roman"/>
                <w:b w:val="false"/>
                <w:i w:val="false"/>
                <w:color w:val="000000"/>
                <w:sz w:val="20"/>
              </w:rPr>
              <w:t>
ды.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Реше-
</w:t>
            </w:r>
            <w:r>
              <w:br/>
            </w:r>
            <w:r>
              <w:rPr>
                <w:rFonts w:ascii="Times New Roman"/>
                <w:b w:val="false"/>
                <w:i w:val="false"/>
                <w:color w:val="000000"/>
                <w:sz w:val="20"/>
              </w:rPr>
              <w:t>
ния
</w:t>
            </w:r>
            <w:r>
              <w:br/>
            </w:r>
            <w:r>
              <w:rPr>
                <w:rFonts w:ascii="Times New Roman"/>
                <w:b w:val="false"/>
                <w:i w:val="false"/>
                <w:color w:val="000000"/>
                <w:sz w:val="20"/>
              </w:rPr>
              <w:t>
Совета
</w:t>
            </w:r>
            <w:r>
              <w:br/>
            </w:r>
            <w:r>
              <w:rPr>
                <w:rFonts w:ascii="Times New Roman"/>
                <w:b w:val="false"/>
                <w:i w:val="false"/>
                <w:color w:val="000000"/>
                <w:sz w:val="20"/>
              </w:rPr>
              <w:t>
социа-
</w:t>
            </w:r>
            <w:r>
              <w:br/>
            </w:r>
            <w:r>
              <w:rPr>
                <w:rFonts w:ascii="Times New Roman"/>
                <w:b w:val="false"/>
                <w:i w:val="false"/>
                <w:color w:val="000000"/>
                <w:sz w:val="20"/>
              </w:rPr>
              <w:t>
льной
</w:t>
            </w:r>
            <w:r>
              <w:br/>
            </w:r>
            <w:r>
              <w:rPr>
                <w:rFonts w:ascii="Times New Roman"/>
                <w:b w:val="false"/>
                <w:i w:val="false"/>
                <w:color w:val="000000"/>
                <w:sz w:val="20"/>
              </w:rPr>
              <w:t>
профи-
</w:t>
            </w:r>
            <w:r>
              <w:br/>
            </w:r>
            <w:r>
              <w:rPr>
                <w:rFonts w:ascii="Times New Roman"/>
                <w:b w:val="false"/>
                <w:i w:val="false"/>
                <w:color w:val="000000"/>
                <w:sz w:val="20"/>
              </w:rPr>
              <w:t>
лакти-
</w:t>
            </w:r>
            <w:r>
              <w:br/>
            </w:r>
            <w:r>
              <w:rPr>
                <w:rFonts w:ascii="Times New Roman"/>
                <w:b w:val="false"/>
                <w:i w:val="false"/>
                <w:color w:val="000000"/>
                <w:sz w:val="20"/>
              </w:rPr>
              <w:t>
ки
</w:t>
            </w:r>
            <w:r>
              <w:br/>
            </w:r>
            <w:r>
              <w:rPr>
                <w:rFonts w:ascii="Times New Roman"/>
                <w:b w:val="false"/>
                <w:i w:val="false"/>
                <w:color w:val="000000"/>
                <w:sz w:val="20"/>
              </w:rPr>
              <w:t>
право-
</w:t>
            </w:r>
            <w:r>
              <w:br/>
            </w:r>
            <w:r>
              <w:rPr>
                <w:rFonts w:ascii="Times New Roman"/>
                <w:b w:val="false"/>
                <w:i w:val="false"/>
                <w:color w:val="000000"/>
                <w:sz w:val="20"/>
              </w:rPr>
              <w:t>
нару-
</w:t>
            </w:r>
            <w:r>
              <w:br/>
            </w:r>
            <w:r>
              <w:rPr>
                <w:rFonts w:ascii="Times New Roman"/>
                <w:b w:val="false"/>
                <w:i w:val="false"/>
                <w:color w:val="000000"/>
                <w:sz w:val="20"/>
              </w:rPr>
              <w:t>
шений
</w:t>
            </w:r>
            <w:r>
              <w:br/>
            </w:r>
            <w:r>
              <w:rPr>
                <w:rFonts w:ascii="Times New Roman"/>
                <w:b w:val="false"/>
                <w:i w:val="false"/>
                <w:color w:val="000000"/>
                <w:sz w:val="20"/>
              </w:rPr>
              <w:t>
и бо-
</w:t>
            </w:r>
            <w:r>
              <w:br/>
            </w:r>
            <w:r>
              <w:rPr>
                <w:rFonts w:ascii="Times New Roman"/>
                <w:b w:val="false"/>
                <w:i w:val="false"/>
                <w:color w:val="000000"/>
                <w:sz w:val="20"/>
              </w:rPr>
              <w:t>
рьбы с
</w:t>
            </w:r>
            <w:r>
              <w:br/>
            </w:r>
            <w:r>
              <w:rPr>
                <w:rFonts w:ascii="Times New Roman"/>
                <w:b w:val="false"/>
                <w:i w:val="false"/>
                <w:color w:val="000000"/>
                <w:sz w:val="20"/>
              </w:rPr>
              <w:t>
корру-
</w:t>
            </w:r>
            <w:r>
              <w:br/>
            </w:r>
            <w:r>
              <w:rPr>
                <w:rFonts w:ascii="Times New Roman"/>
                <w:b w:val="false"/>
                <w:i w:val="false"/>
                <w:color w:val="000000"/>
                <w:sz w:val="20"/>
              </w:rPr>
              <w:t>
пцией
</w:t>
            </w:r>
            <w:r>
              <w:br/>
            </w:r>
            <w:r>
              <w:rPr>
                <w:rFonts w:ascii="Times New Roman"/>
                <w:b w:val="false"/>
                <w:i w:val="false"/>
                <w:color w:val="000000"/>
                <w:sz w:val="20"/>
              </w:rPr>
              <w:t>
по
</w:t>
            </w:r>
            <w:r>
              <w:br/>
            </w:r>
            <w:r>
              <w:rPr>
                <w:rFonts w:ascii="Times New Roman"/>
                <w:b w:val="false"/>
                <w:i w:val="false"/>
                <w:color w:val="000000"/>
                <w:sz w:val="20"/>
              </w:rPr>
              <w:t>
г. Ас-
</w:t>
            </w:r>
            <w:r>
              <w:br/>
            </w:r>
            <w:r>
              <w:rPr>
                <w:rFonts w:ascii="Times New Roman"/>
                <w:b w:val="false"/>
                <w:i w:val="false"/>
                <w:color w:val="000000"/>
                <w:sz w:val="20"/>
              </w:rPr>
              <w:t>
тане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заня-
</w:t>
            </w:r>
            <w:r>
              <w:br/>
            </w:r>
            <w:r>
              <w:rPr>
                <w:rFonts w:ascii="Times New Roman"/>
                <w:b w:val="false"/>
                <w:i w:val="false"/>
                <w:color w:val="000000"/>
                <w:sz w:val="20"/>
              </w:rPr>
              <w:t>
тости
</w:t>
            </w:r>
            <w:r>
              <w:br/>
            </w:r>
            <w:r>
              <w:rPr>
                <w:rFonts w:ascii="Times New Roman"/>
                <w:b w:val="false"/>
                <w:i w:val="false"/>
                <w:color w:val="000000"/>
                <w:sz w:val="20"/>
              </w:rPr>
              <w:t>
и со-
</w:t>
            </w:r>
            <w:r>
              <w:br/>
            </w:r>
            <w:r>
              <w:rPr>
                <w:rFonts w:ascii="Times New Roman"/>
                <w:b w:val="false"/>
                <w:i w:val="false"/>
                <w:color w:val="000000"/>
                <w:sz w:val="20"/>
              </w:rPr>
              <w:t>
циаль-
</w:t>
            </w:r>
            <w:r>
              <w:br/>
            </w:r>
            <w:r>
              <w:rPr>
                <w:rFonts w:ascii="Times New Roman"/>
                <w:b w:val="false"/>
                <w:i w:val="false"/>
                <w:color w:val="000000"/>
                <w:sz w:val="20"/>
              </w:rPr>
              <w:t>
ных
</w:t>
            </w:r>
            <w:r>
              <w:br/>
            </w:r>
            <w:r>
              <w:rPr>
                <w:rFonts w:ascii="Times New Roman"/>
                <w:b w:val="false"/>
                <w:i w:val="false"/>
                <w:color w:val="000000"/>
                <w:sz w:val="20"/>
              </w:rPr>
              <w:t>
прог-
</w:t>
            </w:r>
            <w:r>
              <w:br/>
            </w:r>
            <w:r>
              <w:rPr>
                <w:rFonts w:ascii="Times New Roman"/>
                <w:b w:val="false"/>
                <w:i w:val="false"/>
                <w:color w:val="000000"/>
                <w:sz w:val="20"/>
              </w:rPr>
              <w:t>
рамм,
</w:t>
            </w:r>
            <w:r>
              <w:br/>
            </w:r>
            <w:r>
              <w:rPr>
                <w:rFonts w:ascii="Times New Roman"/>
                <w:b w:val="false"/>
                <w:i w:val="false"/>
                <w:color w:val="000000"/>
                <w:sz w:val="20"/>
              </w:rPr>
              <w:t>
Депар-тамент
</w:t>
            </w:r>
            <w:r>
              <w:br/>
            </w:r>
            <w:r>
              <w:rPr>
                <w:rFonts w:ascii="Times New Roman"/>
                <w:b w:val="false"/>
                <w:i w:val="false"/>
                <w:color w:val="000000"/>
                <w:sz w:val="20"/>
              </w:rPr>
              <w:t>
внут-
</w:t>
            </w:r>
            <w:r>
              <w:br/>
            </w:r>
            <w:r>
              <w:rPr>
                <w:rFonts w:ascii="Times New Roman"/>
                <w:b w:val="false"/>
                <w:i w:val="false"/>
                <w:color w:val="000000"/>
                <w:sz w:val="20"/>
              </w:rPr>
              <w:t>
ренней
</w:t>
            </w:r>
            <w:r>
              <w:br/>
            </w:r>
            <w:r>
              <w:rPr>
                <w:rFonts w:ascii="Times New Roman"/>
                <w:b w:val="false"/>
                <w:i w:val="false"/>
                <w:color w:val="000000"/>
                <w:sz w:val="20"/>
              </w:rPr>
              <w:t>
поли-
</w:t>
            </w:r>
            <w:r>
              <w:br/>
            </w:r>
            <w:r>
              <w:rPr>
                <w:rFonts w:ascii="Times New Roman"/>
                <w:b w:val="false"/>
                <w:i w:val="false"/>
                <w:color w:val="000000"/>
                <w:sz w:val="20"/>
              </w:rPr>
              <w:t>
тики,
</w:t>
            </w:r>
            <w:r>
              <w:br/>
            </w: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КУИС
</w:t>
            </w:r>
            <w:r>
              <w:br/>
            </w:r>
            <w:r>
              <w:rPr>
                <w:rFonts w:ascii="Times New Roman"/>
                <w:b w:val="false"/>
                <w:i w:val="false"/>
                <w:color w:val="000000"/>
                <w:sz w:val="20"/>
              </w:rPr>
              <w:t>
по
</w:t>
            </w:r>
            <w:r>
              <w:br/>
            </w:r>
            <w:r>
              <w:rPr>
                <w:rFonts w:ascii="Times New Roman"/>
                <w:b w:val="false"/>
                <w:i w:val="false"/>
                <w:color w:val="000000"/>
                <w:sz w:val="20"/>
              </w:rPr>
              <w:t>
г. Ас-
</w:t>
            </w:r>
            <w:r>
              <w:br/>
            </w:r>
            <w:r>
              <w:rPr>
                <w:rFonts w:ascii="Times New Roman"/>
                <w:b w:val="false"/>
                <w:i w:val="false"/>
                <w:color w:val="000000"/>
                <w:sz w:val="20"/>
              </w:rPr>
              <w:t>
тане,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по-
</w:t>
            </w:r>
            <w:r>
              <w:br/>
            </w:r>
            <w:r>
              <w:rPr>
                <w:rFonts w:ascii="Times New Roman"/>
                <w:b w:val="false"/>
                <w:i w:val="false"/>
                <w:color w:val="000000"/>
                <w:sz w:val="20"/>
              </w:rPr>
              <w:t>
луго-
</w:t>
            </w:r>
            <w:r>
              <w:br/>
            </w:r>
            <w:r>
              <w:rPr>
                <w:rFonts w:ascii="Times New Roman"/>
                <w:b w:val="false"/>
                <w:i w:val="false"/>
                <w:color w:val="000000"/>
                <w:sz w:val="20"/>
              </w:rPr>
              <w:t>
дие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p>
            <w:pPr>
              <w:spacing w:after="20"/>
              <w:ind w:left="20"/>
              <w:jc w:val="both"/>
            </w:pPr>
            <w:r>
              <w:rPr>
                <w:rFonts w:ascii="Times New Roman"/>
                <w:b w:val="false"/>
                <w:i w:val="false"/>
                <w:color w:val="000000"/>
                <w:sz w:val="20"/>
              </w:rPr>
              <w:t>
</w:t>
            </w:r>
          </w:p>
        </w:tc>
      </w:tr>
      <w:tr>
        <w:trPr>
          <w:trHeight w:val="255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w:t>
            </w:r>
            <w:r>
              <w:br/>
            </w:r>
            <w:r>
              <w:rPr>
                <w:rFonts w:ascii="Times New Roman"/>
                <w:b w:val="false"/>
                <w:i w:val="false"/>
                <w:color w:val="000000"/>
                <w:sz w:val="20"/>
              </w:rPr>
              <w:t>
комплекс сов-
</w:t>
            </w:r>
            <w:r>
              <w:br/>
            </w:r>
            <w:r>
              <w:rPr>
                <w:rFonts w:ascii="Times New Roman"/>
                <w:b w:val="false"/>
                <w:i w:val="false"/>
                <w:color w:val="000000"/>
                <w:sz w:val="20"/>
              </w:rPr>
              <w:t>
местных орга-
</w:t>
            </w:r>
            <w:r>
              <w:br/>
            </w:r>
            <w:r>
              <w:rPr>
                <w:rFonts w:ascii="Times New Roman"/>
                <w:b w:val="false"/>
                <w:i w:val="false"/>
                <w:color w:val="000000"/>
                <w:sz w:val="20"/>
              </w:rPr>
              <w:t>
низационных
</w:t>
            </w:r>
            <w:r>
              <w:br/>
            </w:r>
            <w:r>
              <w:rPr>
                <w:rFonts w:ascii="Times New Roman"/>
                <w:b w:val="false"/>
                <w:i w:val="false"/>
                <w:color w:val="000000"/>
                <w:sz w:val="20"/>
              </w:rPr>
              <w:t>
и практичес-
</w:t>
            </w:r>
            <w:r>
              <w:br/>
            </w:r>
            <w:r>
              <w:rPr>
                <w:rFonts w:ascii="Times New Roman"/>
                <w:b w:val="false"/>
                <w:i w:val="false"/>
                <w:color w:val="000000"/>
                <w:sz w:val="20"/>
              </w:rPr>
              <w:t>
ких мероприя-
</w:t>
            </w:r>
            <w:r>
              <w:br/>
            </w:r>
            <w:r>
              <w:rPr>
                <w:rFonts w:ascii="Times New Roman"/>
                <w:b w:val="false"/>
                <w:i w:val="false"/>
                <w:color w:val="000000"/>
                <w:sz w:val="20"/>
              </w:rPr>
              <w:t>
тий, направ-
</w:t>
            </w:r>
            <w:r>
              <w:br/>
            </w:r>
            <w:r>
              <w:rPr>
                <w:rFonts w:ascii="Times New Roman"/>
                <w:b w:val="false"/>
                <w:i w:val="false"/>
                <w:color w:val="000000"/>
                <w:sz w:val="20"/>
              </w:rPr>
              <w:t>
ленных на
</w:t>
            </w:r>
            <w:r>
              <w:br/>
            </w:r>
            <w:r>
              <w:rPr>
                <w:rFonts w:ascii="Times New Roman"/>
                <w:b w:val="false"/>
                <w:i w:val="false"/>
                <w:color w:val="000000"/>
                <w:sz w:val="20"/>
              </w:rPr>
              <w:t>
своевременное
</w:t>
            </w:r>
            <w:r>
              <w:br/>
            </w:r>
            <w:r>
              <w:rPr>
                <w:rFonts w:ascii="Times New Roman"/>
                <w:b w:val="false"/>
                <w:i w:val="false"/>
                <w:color w:val="000000"/>
                <w:sz w:val="20"/>
              </w:rPr>
              <w:t>
выявление и
</w:t>
            </w:r>
            <w:r>
              <w:br/>
            </w:r>
            <w:r>
              <w:rPr>
                <w:rFonts w:ascii="Times New Roman"/>
                <w:b w:val="false"/>
                <w:i w:val="false"/>
                <w:color w:val="000000"/>
                <w:sz w:val="20"/>
              </w:rPr>
              <w:t>
разобщение
</w:t>
            </w:r>
            <w:r>
              <w:br/>
            </w:r>
            <w:r>
              <w:rPr>
                <w:rFonts w:ascii="Times New Roman"/>
                <w:b w:val="false"/>
                <w:i w:val="false"/>
                <w:color w:val="000000"/>
                <w:sz w:val="20"/>
              </w:rPr>
              <w:t>
преступных
</w:t>
            </w:r>
            <w:r>
              <w:br/>
            </w:r>
            <w:r>
              <w:rPr>
                <w:rFonts w:ascii="Times New Roman"/>
                <w:b w:val="false"/>
                <w:i w:val="false"/>
                <w:color w:val="000000"/>
                <w:sz w:val="20"/>
              </w:rPr>
              <w:t>
групп среди
</w:t>
            </w:r>
            <w:r>
              <w:br/>
            </w:r>
            <w:r>
              <w:rPr>
                <w:rFonts w:ascii="Times New Roman"/>
                <w:b w:val="false"/>
                <w:i w:val="false"/>
                <w:color w:val="000000"/>
                <w:sz w:val="20"/>
              </w:rPr>
              <w:t>
несовершенно-
</w:t>
            </w:r>
            <w:r>
              <w:br/>
            </w:r>
            <w:r>
              <w:rPr>
                <w:rFonts w:ascii="Times New Roman"/>
                <w:b w:val="false"/>
                <w:i w:val="false"/>
                <w:color w:val="000000"/>
                <w:sz w:val="20"/>
              </w:rPr>
              <w:t>
летних.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сов-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внут-
</w:t>
            </w:r>
            <w:r>
              <w:br/>
            </w:r>
            <w:r>
              <w:rPr>
                <w:rFonts w:ascii="Times New Roman"/>
                <w:b w:val="false"/>
                <w:i w:val="false"/>
                <w:color w:val="000000"/>
                <w:sz w:val="20"/>
              </w:rPr>
              <w:t>
ренней
</w:t>
            </w:r>
            <w:r>
              <w:br/>
            </w:r>
            <w:r>
              <w:rPr>
                <w:rFonts w:ascii="Times New Roman"/>
                <w:b w:val="false"/>
                <w:i w:val="false"/>
                <w:color w:val="000000"/>
                <w:sz w:val="20"/>
              </w:rPr>
              <w:t>
поли-
</w:t>
            </w:r>
            <w:r>
              <w:br/>
            </w:r>
            <w:r>
              <w:rPr>
                <w:rFonts w:ascii="Times New Roman"/>
                <w:b w:val="false"/>
                <w:i w:val="false"/>
                <w:color w:val="000000"/>
                <w:sz w:val="20"/>
              </w:rPr>
              <w:t>
тики,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Комис-
</w:t>
            </w:r>
            <w:r>
              <w:br/>
            </w:r>
            <w:r>
              <w:rPr>
                <w:rFonts w:ascii="Times New Roman"/>
                <w:b w:val="false"/>
                <w:i w:val="false"/>
                <w:color w:val="000000"/>
                <w:sz w:val="20"/>
              </w:rPr>
              <w:t>
сия по
</w:t>
            </w:r>
            <w:r>
              <w:br/>
            </w:r>
            <w:r>
              <w:rPr>
                <w:rFonts w:ascii="Times New Roman"/>
                <w:b w:val="false"/>
                <w:i w:val="false"/>
                <w:color w:val="000000"/>
                <w:sz w:val="20"/>
              </w:rPr>
              <w:t>
защите
</w:t>
            </w:r>
            <w:r>
              <w:br/>
            </w:r>
            <w:r>
              <w:rPr>
                <w:rFonts w:ascii="Times New Roman"/>
                <w:b w:val="false"/>
                <w:i w:val="false"/>
                <w:color w:val="000000"/>
                <w:sz w:val="20"/>
              </w:rPr>
              <w:t>
прав
</w:t>
            </w:r>
            <w:r>
              <w:br/>
            </w:r>
            <w:r>
              <w:rPr>
                <w:rFonts w:ascii="Times New Roman"/>
                <w:b w:val="false"/>
                <w:i w:val="false"/>
                <w:color w:val="000000"/>
                <w:sz w:val="20"/>
              </w:rPr>
              <w:t>
несо-
</w:t>
            </w:r>
            <w:r>
              <w:br/>
            </w:r>
            <w:r>
              <w:rPr>
                <w:rFonts w:ascii="Times New Roman"/>
                <w:b w:val="false"/>
                <w:i w:val="false"/>
                <w:color w:val="000000"/>
                <w:sz w:val="20"/>
              </w:rPr>
              <w:t>
вер-
</w:t>
            </w:r>
            <w:r>
              <w:br/>
            </w:r>
            <w:r>
              <w:rPr>
                <w:rFonts w:ascii="Times New Roman"/>
                <w:b w:val="false"/>
                <w:i w:val="false"/>
                <w:color w:val="000000"/>
                <w:sz w:val="20"/>
              </w:rPr>
              <w:t>
шенно-
</w:t>
            </w:r>
            <w:r>
              <w:br/>
            </w:r>
            <w:r>
              <w:rPr>
                <w:rFonts w:ascii="Times New Roman"/>
                <w:b w:val="false"/>
                <w:i w:val="false"/>
                <w:color w:val="000000"/>
                <w:sz w:val="20"/>
              </w:rPr>
              <w:t>
летних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в ап-
</w:t>
            </w:r>
            <w:r>
              <w:br/>
            </w:r>
            <w:r>
              <w:rPr>
                <w:rFonts w:ascii="Times New Roman"/>
                <w:b w:val="false"/>
                <w:i w:val="false"/>
                <w:color w:val="000000"/>
                <w:sz w:val="20"/>
              </w:rPr>
              <w:t>
реле и
</w:t>
            </w:r>
            <w:r>
              <w:br/>
            </w:r>
            <w:r>
              <w:rPr>
                <w:rFonts w:ascii="Times New Roman"/>
                <w:b w:val="false"/>
                <w:i w:val="false"/>
                <w:color w:val="000000"/>
                <w:sz w:val="20"/>
              </w:rPr>
              <w:t>
сен-
</w:t>
            </w:r>
            <w:r>
              <w:br/>
            </w:r>
            <w:r>
              <w:rPr>
                <w:rFonts w:ascii="Times New Roman"/>
                <w:b w:val="false"/>
                <w:i w:val="false"/>
                <w:color w:val="000000"/>
                <w:sz w:val="20"/>
              </w:rPr>
              <w:t>
тябре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60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Расширять сеть социально-пе-дагогических служб для работы с детьми, склонными к совершению правонаруше-
</w:t>
            </w:r>
            <w:r>
              <w:br/>
            </w:r>
            <w:r>
              <w:rPr>
                <w:rFonts w:ascii="Times New Roman"/>
                <w:b w:val="false"/>
                <w:i w:val="false"/>
                <w:color w:val="000000"/>
                <w:sz w:val="20"/>
              </w:rPr>
              <w:t>
ний.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акима
</w:t>
            </w:r>
            <w:r>
              <w:br/>
            </w:r>
            <w:r>
              <w:rPr>
                <w:rFonts w:ascii="Times New Roman"/>
                <w:b w:val="false"/>
                <w:i w:val="false"/>
                <w:color w:val="000000"/>
                <w:sz w:val="20"/>
              </w:rPr>
              <w:t>
г.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Комис-сия по
</w:t>
            </w:r>
            <w:r>
              <w:br/>
            </w:r>
            <w:r>
              <w:rPr>
                <w:rFonts w:ascii="Times New Roman"/>
                <w:b w:val="false"/>
                <w:i w:val="false"/>
                <w:color w:val="000000"/>
                <w:sz w:val="20"/>
              </w:rPr>
              <w:t>
защите прав несо-
</w:t>
            </w:r>
            <w:r>
              <w:br/>
            </w:r>
            <w:r>
              <w:rPr>
                <w:rFonts w:ascii="Times New Roman"/>
                <w:b w:val="false"/>
                <w:i w:val="false"/>
                <w:color w:val="000000"/>
                <w:sz w:val="20"/>
              </w:rPr>
              <w:t>
вершеннолет-
</w:t>
            </w:r>
            <w:r>
              <w:br/>
            </w:r>
            <w:r>
              <w:rPr>
                <w:rFonts w:ascii="Times New Roman"/>
                <w:b w:val="false"/>
                <w:i w:val="false"/>
                <w:color w:val="000000"/>
                <w:sz w:val="20"/>
              </w:rPr>
              <w:t>
них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23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Внедрять име-
</w:t>
            </w:r>
            <w:r>
              <w:br/>
            </w:r>
            <w:r>
              <w:rPr>
                <w:rFonts w:ascii="Times New Roman"/>
                <w:b w:val="false"/>
                <w:i w:val="false"/>
                <w:color w:val="000000"/>
                <w:sz w:val="20"/>
              </w:rPr>
              <w:t>
ющиеся мето-
</w:t>
            </w:r>
            <w:r>
              <w:br/>
            </w:r>
            <w:r>
              <w:rPr>
                <w:rFonts w:ascii="Times New Roman"/>
                <w:b w:val="false"/>
                <w:i w:val="false"/>
                <w:color w:val="000000"/>
                <w:sz w:val="20"/>
              </w:rPr>
              <w:t>
дические ре-
</w:t>
            </w:r>
            <w:r>
              <w:br/>
            </w:r>
            <w:r>
              <w:rPr>
                <w:rFonts w:ascii="Times New Roman"/>
                <w:b w:val="false"/>
                <w:i w:val="false"/>
                <w:color w:val="000000"/>
                <w:sz w:val="20"/>
              </w:rPr>
              <w:t>
комендации
</w:t>
            </w:r>
            <w:r>
              <w:br/>
            </w:r>
            <w:r>
              <w:rPr>
                <w:rFonts w:ascii="Times New Roman"/>
                <w:b w:val="false"/>
                <w:i w:val="false"/>
                <w:color w:val="000000"/>
                <w:sz w:val="20"/>
              </w:rPr>
              <w:t>
для препода-
</w:t>
            </w:r>
            <w:r>
              <w:br/>
            </w:r>
            <w:r>
              <w:rPr>
                <w:rFonts w:ascii="Times New Roman"/>
                <w:b w:val="false"/>
                <w:i w:val="false"/>
                <w:color w:val="000000"/>
                <w:sz w:val="20"/>
              </w:rPr>
              <w:t>
вателей школ
</w:t>
            </w:r>
            <w:r>
              <w:br/>
            </w:r>
            <w:r>
              <w:rPr>
                <w:rFonts w:ascii="Times New Roman"/>
                <w:b w:val="false"/>
                <w:i w:val="false"/>
                <w:color w:val="000000"/>
                <w:sz w:val="20"/>
              </w:rPr>
              <w:t>
и вузов по
</w:t>
            </w:r>
            <w:r>
              <w:br/>
            </w:r>
            <w:r>
              <w:rPr>
                <w:rFonts w:ascii="Times New Roman"/>
                <w:b w:val="false"/>
                <w:i w:val="false"/>
                <w:color w:val="000000"/>
                <w:sz w:val="20"/>
              </w:rPr>
              <w:t>
профилактике
</w:t>
            </w:r>
            <w:r>
              <w:br/>
            </w:r>
            <w:r>
              <w:rPr>
                <w:rFonts w:ascii="Times New Roman"/>
                <w:b w:val="false"/>
                <w:i w:val="false"/>
                <w:color w:val="000000"/>
                <w:sz w:val="20"/>
              </w:rPr>
              <w:t>
и предупреж-
</w:t>
            </w:r>
            <w:r>
              <w:br/>
            </w:r>
            <w:r>
              <w:rPr>
                <w:rFonts w:ascii="Times New Roman"/>
                <w:b w:val="false"/>
                <w:i w:val="false"/>
                <w:color w:val="000000"/>
                <w:sz w:val="20"/>
              </w:rPr>
              <w:t>
дению право-
</w:t>
            </w:r>
            <w:r>
              <w:br/>
            </w:r>
            <w:r>
              <w:rPr>
                <w:rFonts w:ascii="Times New Roman"/>
                <w:b w:val="false"/>
                <w:i w:val="false"/>
                <w:color w:val="000000"/>
                <w:sz w:val="20"/>
              </w:rPr>
              <w:t>
нарушений,
</w:t>
            </w:r>
            <w:r>
              <w:br/>
            </w:r>
            <w:r>
              <w:rPr>
                <w:rFonts w:ascii="Times New Roman"/>
                <w:b w:val="false"/>
                <w:i w:val="false"/>
                <w:color w:val="000000"/>
                <w:sz w:val="20"/>
              </w:rPr>
              <w:t>
наркомании,
</w:t>
            </w:r>
            <w:r>
              <w:br/>
            </w:r>
            <w:r>
              <w:rPr>
                <w:rFonts w:ascii="Times New Roman"/>
                <w:b w:val="false"/>
                <w:i w:val="false"/>
                <w:color w:val="000000"/>
                <w:sz w:val="20"/>
              </w:rPr>
              <w:t>
пьянства и
</w:t>
            </w:r>
            <w:r>
              <w:br/>
            </w:r>
            <w:r>
              <w:rPr>
                <w:rFonts w:ascii="Times New Roman"/>
                <w:b w:val="false"/>
                <w:i w:val="false"/>
                <w:color w:val="000000"/>
                <w:sz w:val="20"/>
              </w:rPr>
              <w:t>
других вред-
</w:t>
            </w:r>
            <w:r>
              <w:br/>
            </w:r>
            <w:r>
              <w:rPr>
                <w:rFonts w:ascii="Times New Roman"/>
                <w:b w:val="false"/>
                <w:i w:val="false"/>
                <w:color w:val="000000"/>
                <w:sz w:val="20"/>
              </w:rPr>
              <w:t>
ных привычек
</w:t>
            </w:r>
            <w:r>
              <w:br/>
            </w:r>
            <w:r>
              <w:rPr>
                <w:rFonts w:ascii="Times New Roman"/>
                <w:b w:val="false"/>
                <w:i w:val="false"/>
                <w:color w:val="000000"/>
                <w:sz w:val="20"/>
              </w:rPr>
              <w:t>
среди несо-
</w:t>
            </w:r>
            <w:r>
              <w:br/>
            </w:r>
            <w:r>
              <w:rPr>
                <w:rFonts w:ascii="Times New Roman"/>
                <w:b w:val="false"/>
                <w:i w:val="false"/>
                <w:color w:val="000000"/>
                <w:sz w:val="20"/>
              </w:rPr>
              <w:t>
вершеннолет-
</w:t>
            </w:r>
            <w:r>
              <w:br/>
            </w:r>
            <w:r>
              <w:rPr>
                <w:rFonts w:ascii="Times New Roman"/>
                <w:b w:val="false"/>
                <w:i w:val="false"/>
                <w:color w:val="000000"/>
                <w:sz w:val="20"/>
              </w:rPr>
              <w:t>
них и
</w:t>
            </w:r>
            <w:r>
              <w:br/>
            </w:r>
            <w:r>
              <w:rPr>
                <w:rFonts w:ascii="Times New Roman"/>
                <w:b w:val="false"/>
                <w:i w:val="false"/>
                <w:color w:val="000000"/>
                <w:sz w:val="20"/>
              </w:rPr>
              <w:t>
молодежи.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p>
            <w:pPr>
              <w:spacing w:after="20"/>
              <w:ind w:left="20"/>
              <w:jc w:val="both"/>
            </w:pPr>
            <w:r>
              <w:rPr>
                <w:rFonts w:ascii="Times New Roman"/>
                <w:b w:val="false"/>
                <w:i w:val="false"/>
                <w:color w:val="000000"/>
                <w:sz w:val="20"/>
              </w:rPr>
              <w:t>
</w:t>
            </w:r>
          </w:p>
        </w:tc>
      </w:tr>
      <w:tr>
        <w:trPr>
          <w:trHeight w:val="327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r>
              <w:br/>
            </w:r>
            <w:r>
              <w:rPr>
                <w:rFonts w:ascii="Times New Roman"/>
                <w:b w:val="false"/>
                <w:i w:val="false"/>
                <w:color w:val="000000"/>
                <w:sz w:val="20"/>
              </w:rPr>
              <w:t>
проводить ме-
</w:t>
            </w:r>
            <w:r>
              <w:br/>
            </w:r>
            <w:r>
              <w:rPr>
                <w:rFonts w:ascii="Times New Roman"/>
                <w:b w:val="false"/>
                <w:i w:val="false"/>
                <w:color w:val="000000"/>
                <w:sz w:val="20"/>
              </w:rPr>
              <w:t>
роприятия по
</w:t>
            </w:r>
            <w:r>
              <w:br/>
            </w:r>
            <w:r>
              <w:rPr>
                <w:rFonts w:ascii="Times New Roman"/>
                <w:b w:val="false"/>
                <w:i w:val="false"/>
                <w:color w:val="000000"/>
                <w:sz w:val="20"/>
              </w:rPr>
              <w:t>
выявлению де-
</w:t>
            </w:r>
            <w:r>
              <w:br/>
            </w:r>
            <w:r>
              <w:rPr>
                <w:rFonts w:ascii="Times New Roman"/>
                <w:b w:val="false"/>
                <w:i w:val="false"/>
                <w:color w:val="000000"/>
                <w:sz w:val="20"/>
              </w:rPr>
              <w:t>
тей и под-
</w:t>
            </w:r>
            <w:r>
              <w:br/>
            </w:r>
            <w:r>
              <w:rPr>
                <w:rFonts w:ascii="Times New Roman"/>
                <w:b w:val="false"/>
                <w:i w:val="false"/>
                <w:color w:val="000000"/>
                <w:sz w:val="20"/>
              </w:rPr>
              <w:t>
ростков, не
</w:t>
            </w:r>
            <w:r>
              <w:br/>
            </w:r>
            <w:r>
              <w:rPr>
                <w:rFonts w:ascii="Times New Roman"/>
                <w:b w:val="false"/>
                <w:i w:val="false"/>
                <w:color w:val="000000"/>
                <w:sz w:val="20"/>
              </w:rPr>
              <w:t>
посещающих
</w:t>
            </w:r>
            <w:r>
              <w:br/>
            </w:r>
            <w:r>
              <w:rPr>
                <w:rFonts w:ascii="Times New Roman"/>
                <w:b w:val="false"/>
                <w:i w:val="false"/>
                <w:color w:val="000000"/>
                <w:sz w:val="20"/>
              </w:rPr>
              <w:t>
учебные заня-
</w:t>
            </w:r>
            <w:r>
              <w:br/>
            </w:r>
            <w:r>
              <w:rPr>
                <w:rFonts w:ascii="Times New Roman"/>
                <w:b w:val="false"/>
                <w:i w:val="false"/>
                <w:color w:val="000000"/>
                <w:sz w:val="20"/>
              </w:rPr>
              <w:t>
тия, с приня-
</w:t>
            </w:r>
            <w:r>
              <w:br/>
            </w:r>
            <w:r>
              <w:rPr>
                <w:rFonts w:ascii="Times New Roman"/>
                <w:b w:val="false"/>
                <w:i w:val="false"/>
                <w:color w:val="000000"/>
                <w:sz w:val="20"/>
              </w:rPr>
              <w:t>
тием мер по
</w:t>
            </w:r>
            <w:r>
              <w:br/>
            </w:r>
            <w:r>
              <w:rPr>
                <w:rFonts w:ascii="Times New Roman"/>
                <w:b w:val="false"/>
                <w:i w:val="false"/>
                <w:color w:val="000000"/>
                <w:sz w:val="20"/>
              </w:rPr>
              <w:t>
устранению
</w:t>
            </w:r>
            <w:r>
              <w:br/>
            </w:r>
            <w:r>
              <w:rPr>
                <w:rFonts w:ascii="Times New Roman"/>
                <w:b w:val="false"/>
                <w:i w:val="false"/>
                <w:color w:val="000000"/>
                <w:sz w:val="20"/>
              </w:rPr>
              <w:t>
причин и ус-
</w:t>
            </w:r>
            <w:r>
              <w:br/>
            </w:r>
            <w:r>
              <w:rPr>
                <w:rFonts w:ascii="Times New Roman"/>
                <w:b w:val="false"/>
                <w:i w:val="false"/>
                <w:color w:val="000000"/>
                <w:sz w:val="20"/>
              </w:rPr>
              <w:t>
ловий, спо-
</w:t>
            </w:r>
            <w:r>
              <w:br/>
            </w:r>
            <w:r>
              <w:rPr>
                <w:rFonts w:ascii="Times New Roman"/>
                <w:b w:val="false"/>
                <w:i w:val="false"/>
                <w:color w:val="000000"/>
                <w:sz w:val="20"/>
              </w:rPr>
              <w:t>
собствующих
</w:t>
            </w:r>
            <w:r>
              <w:br/>
            </w:r>
            <w:r>
              <w:rPr>
                <w:rFonts w:ascii="Times New Roman"/>
                <w:b w:val="false"/>
                <w:i w:val="false"/>
                <w:color w:val="000000"/>
                <w:sz w:val="20"/>
              </w:rPr>
              <w:t>
уклонению их
</w:t>
            </w:r>
            <w:r>
              <w:br/>
            </w:r>
            <w:r>
              <w:rPr>
                <w:rFonts w:ascii="Times New Roman"/>
                <w:b w:val="false"/>
                <w:i w:val="false"/>
                <w:color w:val="000000"/>
                <w:sz w:val="20"/>
              </w:rPr>
              <w:t>
от учебы.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Комис-
</w:t>
            </w:r>
            <w:r>
              <w:br/>
            </w:r>
            <w:r>
              <w:rPr>
                <w:rFonts w:ascii="Times New Roman"/>
                <w:b w:val="false"/>
                <w:i w:val="false"/>
                <w:color w:val="000000"/>
                <w:sz w:val="20"/>
              </w:rPr>
              <w:t>
сия по
</w:t>
            </w:r>
            <w:r>
              <w:br/>
            </w:r>
            <w:r>
              <w:rPr>
                <w:rFonts w:ascii="Times New Roman"/>
                <w:b w:val="false"/>
                <w:i w:val="false"/>
                <w:color w:val="000000"/>
                <w:sz w:val="20"/>
              </w:rPr>
              <w:t>
защите
</w:t>
            </w:r>
            <w:r>
              <w:br/>
            </w:r>
            <w:r>
              <w:rPr>
                <w:rFonts w:ascii="Times New Roman"/>
                <w:b w:val="false"/>
                <w:i w:val="false"/>
                <w:color w:val="000000"/>
                <w:sz w:val="20"/>
              </w:rPr>
              <w:t>
прав
</w:t>
            </w:r>
            <w:r>
              <w:br/>
            </w:r>
            <w:r>
              <w:rPr>
                <w:rFonts w:ascii="Times New Roman"/>
                <w:b w:val="false"/>
                <w:i w:val="false"/>
                <w:color w:val="000000"/>
                <w:sz w:val="20"/>
              </w:rPr>
              <w:t>
несо-
</w:t>
            </w:r>
            <w:r>
              <w:br/>
            </w:r>
            <w:r>
              <w:rPr>
                <w:rFonts w:ascii="Times New Roman"/>
                <w:b w:val="false"/>
                <w:i w:val="false"/>
                <w:color w:val="000000"/>
                <w:sz w:val="20"/>
              </w:rPr>
              <w:t>
вер-
</w:t>
            </w:r>
            <w:r>
              <w:br/>
            </w:r>
            <w:r>
              <w:rPr>
                <w:rFonts w:ascii="Times New Roman"/>
                <w:b w:val="false"/>
                <w:i w:val="false"/>
                <w:color w:val="000000"/>
                <w:sz w:val="20"/>
              </w:rPr>
              <w:t>
шенно-
</w:t>
            </w:r>
            <w:r>
              <w:br/>
            </w:r>
            <w:r>
              <w:rPr>
                <w:rFonts w:ascii="Times New Roman"/>
                <w:b w:val="false"/>
                <w:i w:val="false"/>
                <w:color w:val="000000"/>
                <w:sz w:val="20"/>
              </w:rPr>
              <w:t>
лет-
</w:t>
            </w:r>
            <w:r>
              <w:br/>
            </w:r>
            <w:r>
              <w:rPr>
                <w:rFonts w:ascii="Times New Roman"/>
                <w:b w:val="false"/>
                <w:i w:val="false"/>
                <w:color w:val="000000"/>
                <w:sz w:val="20"/>
              </w:rPr>
              <w:t>
них,
</w:t>
            </w:r>
            <w:r>
              <w:br/>
            </w: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"Алма-
</w:t>
            </w:r>
            <w:r>
              <w:br/>
            </w:r>
            <w:r>
              <w:rPr>
                <w:rFonts w:ascii="Times New Roman"/>
                <w:b w:val="false"/>
                <w:i w:val="false"/>
                <w:color w:val="000000"/>
                <w:sz w:val="20"/>
              </w:rPr>
              <w:t>
ты" и
</w:t>
            </w:r>
            <w:r>
              <w:br/>
            </w:r>
            <w:r>
              <w:rPr>
                <w:rFonts w:ascii="Times New Roman"/>
                <w:b w:val="false"/>
                <w:i w:val="false"/>
                <w:color w:val="000000"/>
                <w:sz w:val="20"/>
              </w:rPr>
              <w:t>
"Сары-
</w:t>
            </w:r>
            <w:r>
              <w:br/>
            </w:r>
            <w:r>
              <w:rPr>
                <w:rFonts w:ascii="Times New Roman"/>
                <w:b w:val="false"/>
                <w:i w:val="false"/>
                <w:color w:val="000000"/>
                <w:sz w:val="20"/>
              </w:rPr>
              <w:t>
арка",
</w:t>
            </w:r>
            <w:r>
              <w:br/>
            </w:r>
            <w:r>
              <w:rPr>
                <w:rFonts w:ascii="Times New Roman"/>
                <w:b w:val="false"/>
                <w:i w:val="false"/>
                <w:color w:val="000000"/>
                <w:sz w:val="20"/>
              </w:rPr>
              <w:t>
Депар-
</w:t>
            </w:r>
            <w:r>
              <w:br/>
            </w:r>
            <w:r>
              <w:rPr>
                <w:rFonts w:ascii="Times New Roman"/>
                <w:b w:val="false"/>
                <w:i w:val="false"/>
                <w:color w:val="000000"/>
                <w:sz w:val="20"/>
              </w:rPr>
              <w:t>
тамент образования, Департамент
</w:t>
            </w:r>
            <w:r>
              <w:br/>
            </w:r>
            <w:r>
              <w:rPr>
                <w:rFonts w:ascii="Times New Roman"/>
                <w:b w:val="false"/>
                <w:i w:val="false"/>
                <w:color w:val="000000"/>
                <w:sz w:val="20"/>
              </w:rPr>
              <w:t>
внут-
</w:t>
            </w:r>
            <w:r>
              <w:br/>
            </w:r>
            <w:r>
              <w:rPr>
                <w:rFonts w:ascii="Times New Roman"/>
                <w:b w:val="false"/>
                <w:i w:val="false"/>
                <w:color w:val="000000"/>
                <w:sz w:val="20"/>
              </w:rPr>
              <w:t>
ренней
</w:t>
            </w:r>
            <w:r>
              <w:br/>
            </w:r>
            <w:r>
              <w:rPr>
                <w:rFonts w:ascii="Times New Roman"/>
                <w:b w:val="false"/>
                <w:i w:val="false"/>
                <w:color w:val="000000"/>
                <w:sz w:val="20"/>
              </w:rPr>
              <w:t>
поли-
</w:t>
            </w:r>
            <w:r>
              <w:br/>
            </w:r>
            <w:r>
              <w:rPr>
                <w:rFonts w:ascii="Times New Roman"/>
                <w:b w:val="false"/>
                <w:i w:val="false"/>
                <w:color w:val="000000"/>
                <w:sz w:val="20"/>
              </w:rPr>
              <w:t>
тики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322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w:t>
            </w:r>
            <w:r>
              <w:br/>
            </w:r>
            <w:r>
              <w:rPr>
                <w:rFonts w:ascii="Times New Roman"/>
                <w:b w:val="false"/>
                <w:i w:val="false"/>
                <w:color w:val="000000"/>
                <w:sz w:val="20"/>
              </w:rPr>
              <w:t>
работу по
</w:t>
            </w:r>
            <w:r>
              <w:br/>
            </w:r>
            <w:r>
              <w:rPr>
                <w:rFonts w:ascii="Times New Roman"/>
                <w:b w:val="false"/>
                <w:i w:val="false"/>
                <w:color w:val="000000"/>
                <w:sz w:val="20"/>
              </w:rPr>
              <w:t>
организации
</w:t>
            </w:r>
            <w:r>
              <w:br/>
            </w:r>
            <w:r>
              <w:rPr>
                <w:rFonts w:ascii="Times New Roman"/>
                <w:b w:val="false"/>
                <w:i w:val="false"/>
                <w:color w:val="000000"/>
                <w:sz w:val="20"/>
              </w:rPr>
              <w:t>
досуга и за-
</w:t>
            </w:r>
            <w:r>
              <w:br/>
            </w:r>
            <w:r>
              <w:rPr>
                <w:rFonts w:ascii="Times New Roman"/>
                <w:b w:val="false"/>
                <w:i w:val="false"/>
                <w:color w:val="000000"/>
                <w:sz w:val="20"/>
              </w:rPr>
              <w:t>
нятости несо-
</w:t>
            </w:r>
            <w:r>
              <w:br/>
            </w:r>
            <w:r>
              <w:rPr>
                <w:rFonts w:ascii="Times New Roman"/>
                <w:b w:val="false"/>
                <w:i w:val="false"/>
                <w:color w:val="000000"/>
                <w:sz w:val="20"/>
              </w:rPr>
              <w:t>
вершеннолет-
</w:t>
            </w:r>
            <w:r>
              <w:br/>
            </w:r>
            <w:r>
              <w:rPr>
                <w:rFonts w:ascii="Times New Roman"/>
                <w:b w:val="false"/>
                <w:i w:val="false"/>
                <w:color w:val="000000"/>
                <w:sz w:val="20"/>
              </w:rPr>
              <w:t>
них, состоя-
</w:t>
            </w:r>
            <w:r>
              <w:br/>
            </w:r>
            <w:r>
              <w:rPr>
                <w:rFonts w:ascii="Times New Roman"/>
                <w:b w:val="false"/>
                <w:i w:val="false"/>
                <w:color w:val="000000"/>
                <w:sz w:val="20"/>
              </w:rPr>
              <w:t>
щих на профи-
</w:t>
            </w:r>
            <w:r>
              <w:br/>
            </w:r>
            <w:r>
              <w:rPr>
                <w:rFonts w:ascii="Times New Roman"/>
                <w:b w:val="false"/>
                <w:i w:val="false"/>
                <w:color w:val="000000"/>
                <w:sz w:val="20"/>
              </w:rPr>
              <w:t>
лактическом
</w:t>
            </w:r>
            <w:r>
              <w:br/>
            </w:r>
            <w:r>
              <w:rPr>
                <w:rFonts w:ascii="Times New Roman"/>
                <w:b w:val="false"/>
                <w:i w:val="false"/>
                <w:color w:val="000000"/>
                <w:sz w:val="20"/>
              </w:rPr>
              <w:t>
учете в орга-
</w:t>
            </w:r>
            <w:r>
              <w:br/>
            </w:r>
            <w:r>
              <w:rPr>
                <w:rFonts w:ascii="Times New Roman"/>
                <w:b w:val="false"/>
                <w:i w:val="false"/>
                <w:color w:val="000000"/>
                <w:sz w:val="20"/>
              </w:rPr>
              <w:t>
нах внутрен-
</w:t>
            </w:r>
            <w:r>
              <w:br/>
            </w:r>
            <w:r>
              <w:rPr>
                <w:rFonts w:ascii="Times New Roman"/>
                <w:b w:val="false"/>
                <w:i w:val="false"/>
                <w:color w:val="000000"/>
                <w:sz w:val="20"/>
              </w:rPr>
              <w:t>
них дел, в
</w:t>
            </w:r>
            <w:r>
              <w:br/>
            </w:r>
            <w:r>
              <w:rPr>
                <w:rFonts w:ascii="Times New Roman"/>
                <w:b w:val="false"/>
                <w:i w:val="false"/>
                <w:color w:val="000000"/>
                <w:sz w:val="20"/>
              </w:rPr>
              <w:t>
культурно-
</w:t>
            </w:r>
            <w:r>
              <w:br/>
            </w:r>
            <w:r>
              <w:rPr>
                <w:rFonts w:ascii="Times New Roman"/>
                <w:b w:val="false"/>
                <w:i w:val="false"/>
                <w:color w:val="000000"/>
                <w:sz w:val="20"/>
              </w:rPr>
              <w:t>
массовых ме-
</w:t>
            </w:r>
            <w:r>
              <w:br/>
            </w:r>
            <w:r>
              <w:rPr>
                <w:rFonts w:ascii="Times New Roman"/>
                <w:b w:val="false"/>
                <w:i w:val="false"/>
                <w:color w:val="000000"/>
                <w:sz w:val="20"/>
              </w:rPr>
              <w:t>
роприятиях,
</w:t>
            </w:r>
            <w:r>
              <w:br/>
            </w:r>
            <w:r>
              <w:rPr>
                <w:rFonts w:ascii="Times New Roman"/>
                <w:b w:val="false"/>
                <w:i w:val="false"/>
                <w:color w:val="000000"/>
                <w:sz w:val="20"/>
              </w:rPr>
              <w:t>
занятиях
</w:t>
            </w:r>
            <w:r>
              <w:br/>
            </w:r>
            <w:r>
              <w:rPr>
                <w:rFonts w:ascii="Times New Roman"/>
                <w:b w:val="false"/>
                <w:i w:val="false"/>
                <w:color w:val="000000"/>
                <w:sz w:val="20"/>
              </w:rPr>
              <w:t>
спортом, различных
</w:t>
            </w:r>
            <w:r>
              <w:br/>
            </w:r>
            <w:r>
              <w:rPr>
                <w:rFonts w:ascii="Times New Roman"/>
                <w:b w:val="false"/>
                <w:i w:val="false"/>
                <w:color w:val="000000"/>
                <w:sz w:val="20"/>
              </w:rPr>
              <w:t>
кружках и
</w:t>
            </w:r>
            <w:r>
              <w:br/>
            </w:r>
            <w:r>
              <w:rPr>
                <w:rFonts w:ascii="Times New Roman"/>
                <w:b w:val="false"/>
                <w:i w:val="false"/>
                <w:color w:val="000000"/>
                <w:sz w:val="20"/>
              </w:rPr>
              <w:t>
физкультурных
</w:t>
            </w:r>
            <w:r>
              <w:br/>
            </w:r>
            <w:r>
              <w:rPr>
                <w:rFonts w:ascii="Times New Roman"/>
                <w:b w:val="false"/>
                <w:i w:val="false"/>
                <w:color w:val="000000"/>
                <w:sz w:val="20"/>
              </w:rPr>
              <w:t>
секциях на период школь-
</w:t>
            </w:r>
            <w:r>
              <w:br/>
            </w:r>
            <w:r>
              <w:rPr>
                <w:rFonts w:ascii="Times New Roman"/>
                <w:b w:val="false"/>
                <w:i w:val="false"/>
                <w:color w:val="000000"/>
                <w:sz w:val="20"/>
              </w:rPr>
              <w:t>
ных каникул.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внут-
</w:t>
            </w:r>
            <w:r>
              <w:br/>
            </w:r>
            <w:r>
              <w:rPr>
                <w:rFonts w:ascii="Times New Roman"/>
                <w:b w:val="false"/>
                <w:i w:val="false"/>
                <w:color w:val="000000"/>
                <w:sz w:val="20"/>
              </w:rPr>
              <w:t>
ренней
</w:t>
            </w:r>
            <w:r>
              <w:br/>
            </w:r>
            <w:r>
              <w:rPr>
                <w:rFonts w:ascii="Times New Roman"/>
                <w:b w:val="false"/>
                <w:i w:val="false"/>
                <w:color w:val="000000"/>
                <w:sz w:val="20"/>
              </w:rPr>
              <w:t>
поли-
</w:t>
            </w:r>
            <w:r>
              <w:br/>
            </w:r>
            <w:r>
              <w:rPr>
                <w:rFonts w:ascii="Times New Roman"/>
                <w:b w:val="false"/>
                <w:i w:val="false"/>
                <w:color w:val="000000"/>
                <w:sz w:val="20"/>
              </w:rPr>
              <w:t>
тики,
</w:t>
            </w:r>
            <w:r>
              <w:br/>
            </w: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"Алма-
</w:t>
            </w:r>
            <w:r>
              <w:br/>
            </w:r>
            <w:r>
              <w:rPr>
                <w:rFonts w:ascii="Times New Roman"/>
                <w:b w:val="false"/>
                <w:i w:val="false"/>
                <w:color w:val="000000"/>
                <w:sz w:val="20"/>
              </w:rPr>
              <w:t>
ты" и
</w:t>
            </w:r>
            <w:r>
              <w:br/>
            </w:r>
            <w:r>
              <w:rPr>
                <w:rFonts w:ascii="Times New Roman"/>
                <w:b w:val="false"/>
                <w:i w:val="false"/>
                <w:color w:val="000000"/>
                <w:sz w:val="20"/>
              </w:rPr>
              <w:t>
"Сары-
</w:t>
            </w:r>
            <w:r>
              <w:br/>
            </w:r>
            <w:r>
              <w:rPr>
                <w:rFonts w:ascii="Times New Roman"/>
                <w:b w:val="false"/>
                <w:i w:val="false"/>
                <w:color w:val="000000"/>
                <w:sz w:val="20"/>
              </w:rPr>
              <w:t>
арка",
</w:t>
            </w:r>
            <w:r>
              <w:br/>
            </w:r>
            <w:r>
              <w:rPr>
                <w:rFonts w:ascii="Times New Roman"/>
                <w:b w:val="false"/>
                <w:i w:val="false"/>
                <w:color w:val="000000"/>
                <w:sz w:val="20"/>
              </w:rPr>
              <w:t>
Комис-
</w:t>
            </w:r>
            <w:r>
              <w:br/>
            </w:r>
            <w:r>
              <w:rPr>
                <w:rFonts w:ascii="Times New Roman"/>
                <w:b w:val="false"/>
                <w:i w:val="false"/>
                <w:color w:val="000000"/>
                <w:sz w:val="20"/>
              </w:rPr>
              <w:t>
сия по
</w:t>
            </w:r>
            <w:r>
              <w:br/>
            </w:r>
            <w:r>
              <w:rPr>
                <w:rFonts w:ascii="Times New Roman"/>
                <w:b w:val="false"/>
                <w:i w:val="false"/>
                <w:color w:val="000000"/>
                <w:sz w:val="20"/>
              </w:rPr>
              <w:t>
защите
</w:t>
            </w:r>
            <w:r>
              <w:br/>
            </w:r>
            <w:r>
              <w:rPr>
                <w:rFonts w:ascii="Times New Roman"/>
                <w:b w:val="false"/>
                <w:i w:val="false"/>
                <w:color w:val="000000"/>
                <w:sz w:val="20"/>
              </w:rPr>
              <w:t>
прав
</w:t>
            </w:r>
            <w:r>
              <w:br/>
            </w:r>
            <w:r>
              <w:rPr>
                <w:rFonts w:ascii="Times New Roman"/>
                <w:b w:val="false"/>
                <w:i w:val="false"/>
                <w:color w:val="000000"/>
                <w:sz w:val="20"/>
              </w:rPr>
              <w:t>
несо-
</w:t>
            </w:r>
            <w:r>
              <w:br/>
            </w:r>
            <w:r>
              <w:rPr>
                <w:rFonts w:ascii="Times New Roman"/>
                <w:b w:val="false"/>
                <w:i w:val="false"/>
                <w:color w:val="000000"/>
                <w:sz w:val="20"/>
              </w:rPr>
              <w:t>
вер-
</w:t>
            </w:r>
            <w:r>
              <w:br/>
            </w:r>
            <w:r>
              <w:rPr>
                <w:rFonts w:ascii="Times New Roman"/>
                <w:b w:val="false"/>
                <w:i w:val="false"/>
                <w:color w:val="000000"/>
                <w:sz w:val="20"/>
              </w:rPr>
              <w:t>
шенно-
</w:t>
            </w:r>
            <w:r>
              <w:br/>
            </w:r>
            <w:r>
              <w:rPr>
                <w:rFonts w:ascii="Times New Roman"/>
                <w:b w:val="false"/>
                <w:i w:val="false"/>
                <w:color w:val="000000"/>
                <w:sz w:val="20"/>
              </w:rPr>
              <w:t>
летних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в мае-
</w:t>
            </w:r>
            <w:r>
              <w:br/>
            </w:r>
            <w:r>
              <w:rPr>
                <w:rFonts w:ascii="Times New Roman"/>
                <w:b w:val="false"/>
                <w:i w:val="false"/>
                <w:color w:val="000000"/>
                <w:sz w:val="20"/>
              </w:rPr>
              <w:t>
ав-
</w:t>
            </w:r>
            <w:r>
              <w:br/>
            </w:r>
            <w:r>
              <w:rPr>
                <w:rFonts w:ascii="Times New Roman"/>
                <w:b w:val="false"/>
                <w:i w:val="false"/>
                <w:color w:val="000000"/>
                <w:sz w:val="20"/>
              </w:rPr>
              <w:t>
густе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54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инвес-
</w:t>
            </w:r>
            <w:r>
              <w:br/>
            </w:r>
            <w:r>
              <w:rPr>
                <w:rFonts w:ascii="Times New Roman"/>
                <w:b w:val="false"/>
                <w:i w:val="false"/>
                <w:color w:val="000000"/>
                <w:sz w:val="20"/>
              </w:rPr>
              <w:t>
тиционные
</w:t>
            </w:r>
            <w:r>
              <w:br/>
            </w:r>
            <w:r>
              <w:rPr>
                <w:rFonts w:ascii="Times New Roman"/>
                <w:b w:val="false"/>
                <w:i w:val="false"/>
                <w:color w:val="000000"/>
                <w:sz w:val="20"/>
              </w:rPr>
              <w:t>
предложения
</w:t>
            </w:r>
            <w:r>
              <w:br/>
            </w:r>
            <w:r>
              <w:rPr>
                <w:rFonts w:ascii="Times New Roman"/>
                <w:b w:val="false"/>
                <w:i w:val="false"/>
                <w:color w:val="000000"/>
                <w:sz w:val="20"/>
              </w:rPr>
              <w:t>
акиму г.Аста-
</w:t>
            </w:r>
            <w:r>
              <w:br/>
            </w:r>
            <w:r>
              <w:rPr>
                <w:rFonts w:ascii="Times New Roman"/>
                <w:b w:val="false"/>
                <w:i w:val="false"/>
                <w:color w:val="000000"/>
                <w:sz w:val="20"/>
              </w:rPr>
              <w:t>
ны по строи-
</w:t>
            </w:r>
            <w:r>
              <w:br/>
            </w:r>
            <w:r>
              <w:rPr>
                <w:rFonts w:ascii="Times New Roman"/>
                <w:b w:val="false"/>
                <w:i w:val="false"/>
                <w:color w:val="000000"/>
                <w:sz w:val="20"/>
              </w:rPr>
              <w:t>
тельству спе-
</w:t>
            </w:r>
            <w:r>
              <w:br/>
            </w:r>
            <w:r>
              <w:rPr>
                <w:rFonts w:ascii="Times New Roman"/>
                <w:b w:val="false"/>
                <w:i w:val="false"/>
                <w:color w:val="000000"/>
                <w:sz w:val="20"/>
              </w:rPr>
              <w:t>
циализирован-
</w:t>
            </w:r>
            <w:r>
              <w:br/>
            </w:r>
            <w:r>
              <w:rPr>
                <w:rFonts w:ascii="Times New Roman"/>
                <w:b w:val="false"/>
                <w:i w:val="false"/>
                <w:color w:val="000000"/>
                <w:sz w:val="20"/>
              </w:rPr>
              <w:t>
ного учебно-
</w:t>
            </w:r>
            <w:r>
              <w:br/>
            </w:r>
            <w:r>
              <w:rPr>
                <w:rFonts w:ascii="Times New Roman"/>
                <w:b w:val="false"/>
                <w:i w:val="false"/>
                <w:color w:val="000000"/>
                <w:sz w:val="20"/>
              </w:rPr>
              <w:t>
воспитатель-
</w:t>
            </w:r>
            <w:r>
              <w:br/>
            </w:r>
            <w:r>
              <w:rPr>
                <w:rFonts w:ascii="Times New Roman"/>
                <w:b w:val="false"/>
                <w:i w:val="false"/>
                <w:color w:val="000000"/>
                <w:sz w:val="20"/>
              </w:rPr>
              <w:t>
ного учрежде-
</w:t>
            </w:r>
            <w:r>
              <w:br/>
            </w:r>
            <w:r>
              <w:rPr>
                <w:rFonts w:ascii="Times New Roman"/>
                <w:b w:val="false"/>
                <w:i w:val="false"/>
                <w:color w:val="000000"/>
                <w:sz w:val="20"/>
              </w:rPr>
              <w:t>
ния закрытого
</w:t>
            </w:r>
            <w:r>
              <w:br/>
            </w:r>
            <w:r>
              <w:rPr>
                <w:rFonts w:ascii="Times New Roman"/>
                <w:b w:val="false"/>
                <w:i w:val="false"/>
                <w:color w:val="000000"/>
                <w:sz w:val="20"/>
              </w:rPr>
              <w:t>
типа для не-
</w:t>
            </w:r>
            <w:r>
              <w:br/>
            </w:r>
            <w:r>
              <w:rPr>
                <w:rFonts w:ascii="Times New Roman"/>
                <w:b w:val="false"/>
                <w:i w:val="false"/>
                <w:color w:val="000000"/>
                <w:sz w:val="20"/>
              </w:rPr>
              <w:t>
совершенно-
</w:t>
            </w:r>
            <w:r>
              <w:br/>
            </w:r>
            <w:r>
              <w:rPr>
                <w:rFonts w:ascii="Times New Roman"/>
                <w:b w:val="false"/>
                <w:i w:val="false"/>
                <w:color w:val="000000"/>
                <w:sz w:val="20"/>
              </w:rPr>
              <w:t>
летних с
</w:t>
            </w:r>
            <w:r>
              <w:br/>
            </w:r>
            <w:r>
              <w:rPr>
                <w:rFonts w:ascii="Times New Roman"/>
                <w:b w:val="false"/>
                <w:i w:val="false"/>
                <w:color w:val="000000"/>
                <w:sz w:val="20"/>
              </w:rPr>
              <w:t>
девиантным
</w:t>
            </w:r>
            <w:r>
              <w:br/>
            </w:r>
            <w:r>
              <w:rPr>
                <w:rFonts w:ascii="Times New Roman"/>
                <w:b w:val="false"/>
                <w:i w:val="false"/>
                <w:color w:val="000000"/>
                <w:sz w:val="20"/>
              </w:rPr>
              <w:t>
поведением.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
</w:t>
            </w:r>
            <w:r>
              <w:br/>
            </w:r>
            <w:r>
              <w:rPr>
                <w:rFonts w:ascii="Times New Roman"/>
                <w:b w:val="false"/>
                <w:i w:val="false"/>
                <w:color w:val="000000"/>
                <w:sz w:val="20"/>
              </w:rPr>
              <w:t>
жден-
</w:t>
            </w:r>
            <w:r>
              <w:br/>
            </w:r>
            <w:r>
              <w:rPr>
                <w:rFonts w:ascii="Times New Roman"/>
                <w:b w:val="false"/>
                <w:i w:val="false"/>
                <w:color w:val="000000"/>
                <w:sz w:val="20"/>
              </w:rPr>
              <w:t>
ный
</w:t>
            </w:r>
            <w:r>
              <w:br/>
            </w:r>
            <w:r>
              <w:rPr>
                <w:rFonts w:ascii="Times New Roman"/>
                <w:b w:val="false"/>
                <w:i w:val="false"/>
                <w:color w:val="000000"/>
                <w:sz w:val="20"/>
              </w:rPr>
              <w:t>
пере-
</w:t>
            </w:r>
            <w:r>
              <w:br/>
            </w:r>
            <w:r>
              <w:rPr>
                <w:rFonts w:ascii="Times New Roman"/>
                <w:b w:val="false"/>
                <w:i w:val="false"/>
                <w:color w:val="000000"/>
                <w:sz w:val="20"/>
              </w:rPr>
              <w:t>
чень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инвес-
</w:t>
            </w:r>
            <w:r>
              <w:br/>
            </w:r>
            <w:r>
              <w:rPr>
                <w:rFonts w:ascii="Times New Roman"/>
                <w:b w:val="false"/>
                <w:i w:val="false"/>
                <w:color w:val="000000"/>
                <w:sz w:val="20"/>
              </w:rPr>
              <w:t>
тици-
</w:t>
            </w:r>
            <w:r>
              <w:br/>
            </w:r>
            <w:r>
              <w:rPr>
                <w:rFonts w:ascii="Times New Roman"/>
                <w:b w:val="false"/>
                <w:i w:val="false"/>
                <w:color w:val="000000"/>
                <w:sz w:val="20"/>
              </w:rPr>
              <w:t>
онных
</w:t>
            </w:r>
            <w:r>
              <w:br/>
            </w:r>
            <w:r>
              <w:rPr>
                <w:rFonts w:ascii="Times New Roman"/>
                <w:b w:val="false"/>
                <w:i w:val="false"/>
                <w:color w:val="000000"/>
                <w:sz w:val="20"/>
              </w:rPr>
              <w:t>
проек-
</w:t>
            </w:r>
            <w:r>
              <w:br/>
            </w:r>
            <w:r>
              <w:rPr>
                <w:rFonts w:ascii="Times New Roman"/>
                <w:b w:val="false"/>
                <w:i w:val="false"/>
                <w:color w:val="000000"/>
                <w:sz w:val="20"/>
              </w:rPr>
              <w:t>
тов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97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инвес-
</w:t>
            </w:r>
            <w:r>
              <w:br/>
            </w:r>
            <w:r>
              <w:rPr>
                <w:rFonts w:ascii="Times New Roman"/>
                <w:b w:val="false"/>
                <w:i w:val="false"/>
                <w:color w:val="000000"/>
                <w:sz w:val="20"/>
              </w:rPr>
              <w:t>
тиционные
</w:t>
            </w:r>
            <w:r>
              <w:br/>
            </w:r>
            <w:r>
              <w:rPr>
                <w:rFonts w:ascii="Times New Roman"/>
                <w:b w:val="false"/>
                <w:i w:val="false"/>
                <w:color w:val="000000"/>
                <w:sz w:val="20"/>
              </w:rPr>
              <w:t>
предложения
</w:t>
            </w:r>
            <w:r>
              <w:br/>
            </w:r>
            <w:r>
              <w:rPr>
                <w:rFonts w:ascii="Times New Roman"/>
                <w:b w:val="false"/>
                <w:i w:val="false"/>
                <w:color w:val="000000"/>
                <w:sz w:val="20"/>
              </w:rPr>
              <w:t>
акиму г.Аста-
</w:t>
            </w:r>
            <w:r>
              <w:br/>
            </w:r>
            <w:r>
              <w:rPr>
                <w:rFonts w:ascii="Times New Roman"/>
                <w:b w:val="false"/>
                <w:i w:val="false"/>
                <w:color w:val="000000"/>
                <w:sz w:val="20"/>
              </w:rPr>
              <w:t>
ны по строи-
</w:t>
            </w:r>
            <w:r>
              <w:br/>
            </w:r>
            <w:r>
              <w:rPr>
                <w:rFonts w:ascii="Times New Roman"/>
                <w:b w:val="false"/>
                <w:i w:val="false"/>
                <w:color w:val="000000"/>
                <w:sz w:val="20"/>
              </w:rPr>
              <w:t>
тельству в
</w:t>
            </w:r>
            <w:r>
              <w:br/>
            </w:r>
            <w:r>
              <w:rPr>
                <w:rFonts w:ascii="Times New Roman"/>
                <w:b w:val="false"/>
                <w:i w:val="false"/>
                <w:color w:val="000000"/>
                <w:sz w:val="20"/>
              </w:rPr>
              <w:t>
2006-2007 го-
</w:t>
            </w:r>
            <w:r>
              <w:br/>
            </w:r>
            <w:r>
              <w:rPr>
                <w:rFonts w:ascii="Times New Roman"/>
                <w:b w:val="false"/>
                <w:i w:val="false"/>
                <w:color w:val="000000"/>
                <w:sz w:val="20"/>
              </w:rPr>
              <w:t>
дах школы-
</w:t>
            </w:r>
            <w:r>
              <w:br/>
            </w:r>
            <w:r>
              <w:rPr>
                <w:rFonts w:ascii="Times New Roman"/>
                <w:b w:val="false"/>
                <w:i w:val="false"/>
                <w:color w:val="000000"/>
                <w:sz w:val="20"/>
              </w:rPr>
              <w:t>
интерната
</w:t>
            </w:r>
            <w:r>
              <w:br/>
            </w:r>
            <w:r>
              <w:rPr>
                <w:rFonts w:ascii="Times New Roman"/>
                <w:b w:val="false"/>
                <w:i w:val="false"/>
                <w:color w:val="000000"/>
                <w:sz w:val="20"/>
              </w:rPr>
              <w:t>
для детей из
</w:t>
            </w:r>
            <w:r>
              <w:br/>
            </w:r>
            <w:r>
              <w:rPr>
                <w:rFonts w:ascii="Times New Roman"/>
                <w:b w:val="false"/>
                <w:i w:val="false"/>
                <w:color w:val="000000"/>
                <w:sz w:val="20"/>
              </w:rPr>
              <w:t>
малообеспе-
</w:t>
            </w:r>
            <w:r>
              <w:br/>
            </w:r>
            <w:r>
              <w:rPr>
                <w:rFonts w:ascii="Times New Roman"/>
                <w:b w:val="false"/>
                <w:i w:val="false"/>
                <w:color w:val="000000"/>
                <w:sz w:val="20"/>
              </w:rPr>
              <w:t>
ченных семей,
</w:t>
            </w:r>
            <w:r>
              <w:br/>
            </w:r>
            <w:r>
              <w:rPr>
                <w:rFonts w:ascii="Times New Roman"/>
                <w:b w:val="false"/>
                <w:i w:val="false"/>
                <w:color w:val="000000"/>
                <w:sz w:val="20"/>
              </w:rPr>
              <w:t>
оставшихся
</w:t>
            </w:r>
            <w:r>
              <w:br/>
            </w:r>
            <w:r>
              <w:rPr>
                <w:rFonts w:ascii="Times New Roman"/>
                <w:b w:val="false"/>
                <w:i w:val="false"/>
                <w:color w:val="000000"/>
                <w:sz w:val="20"/>
              </w:rPr>
              <w:t>
без родите-
</w:t>
            </w:r>
            <w:r>
              <w:br/>
            </w:r>
            <w:r>
              <w:rPr>
                <w:rFonts w:ascii="Times New Roman"/>
                <w:b w:val="false"/>
                <w:i w:val="false"/>
                <w:color w:val="000000"/>
                <w:sz w:val="20"/>
              </w:rPr>
              <w:t>
лей, или
</w:t>
            </w:r>
            <w:r>
              <w:br/>
            </w:r>
            <w:r>
              <w:rPr>
                <w:rFonts w:ascii="Times New Roman"/>
                <w:b w:val="false"/>
                <w:i w:val="false"/>
                <w:color w:val="000000"/>
                <w:sz w:val="20"/>
              </w:rPr>
              <w:t>
имеющих толь-
</w:t>
            </w:r>
            <w:r>
              <w:br/>
            </w:r>
            <w:r>
              <w:rPr>
                <w:rFonts w:ascii="Times New Roman"/>
                <w:b w:val="false"/>
                <w:i w:val="false"/>
                <w:color w:val="000000"/>
                <w:sz w:val="20"/>
              </w:rPr>
              <w:t>
ко одного из
</w:t>
            </w:r>
            <w:r>
              <w:br/>
            </w:r>
            <w:r>
              <w:rPr>
                <w:rFonts w:ascii="Times New Roman"/>
                <w:b w:val="false"/>
                <w:i w:val="false"/>
                <w:color w:val="000000"/>
                <w:sz w:val="20"/>
              </w:rPr>
              <w:t>
них, либо в
</w:t>
            </w:r>
            <w:r>
              <w:br/>
            </w:r>
            <w:r>
              <w:rPr>
                <w:rFonts w:ascii="Times New Roman"/>
                <w:b w:val="false"/>
                <w:i w:val="false"/>
                <w:color w:val="000000"/>
                <w:sz w:val="20"/>
              </w:rPr>
              <w:t>
силу различ-
</w:t>
            </w:r>
            <w:r>
              <w:br/>
            </w:r>
            <w:r>
              <w:rPr>
                <w:rFonts w:ascii="Times New Roman"/>
                <w:b w:val="false"/>
                <w:i w:val="false"/>
                <w:color w:val="000000"/>
                <w:sz w:val="20"/>
              </w:rPr>
              <w:t>
ных жизненных
</w:t>
            </w:r>
            <w:r>
              <w:br/>
            </w:r>
            <w:r>
              <w:rPr>
                <w:rFonts w:ascii="Times New Roman"/>
                <w:b w:val="false"/>
                <w:i w:val="false"/>
                <w:color w:val="000000"/>
                <w:sz w:val="20"/>
              </w:rPr>
              <w:t>
обстоятельств нуждающихся
</w:t>
            </w:r>
            <w:r>
              <w:br/>
            </w:r>
            <w:r>
              <w:rPr>
                <w:rFonts w:ascii="Times New Roman"/>
                <w:b w:val="false"/>
                <w:i w:val="false"/>
                <w:color w:val="000000"/>
                <w:sz w:val="20"/>
              </w:rPr>
              <w:t>
в опеке со
</w:t>
            </w:r>
            <w:r>
              <w:br/>
            </w:r>
            <w:r>
              <w:rPr>
                <w:rFonts w:ascii="Times New Roman"/>
                <w:b w:val="false"/>
                <w:i w:val="false"/>
                <w:color w:val="000000"/>
                <w:sz w:val="20"/>
              </w:rPr>
              <w:t>
стороны госу-
</w:t>
            </w:r>
            <w:r>
              <w:br/>
            </w:r>
            <w:r>
              <w:rPr>
                <w:rFonts w:ascii="Times New Roman"/>
                <w:b w:val="false"/>
                <w:i w:val="false"/>
                <w:color w:val="000000"/>
                <w:sz w:val="20"/>
              </w:rPr>
              <w:t>
дарства.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
</w:t>
            </w:r>
            <w:r>
              <w:br/>
            </w:r>
            <w:r>
              <w:rPr>
                <w:rFonts w:ascii="Times New Roman"/>
                <w:b w:val="false"/>
                <w:i w:val="false"/>
                <w:color w:val="000000"/>
                <w:sz w:val="20"/>
              </w:rPr>
              <w:t>
жден-
</w:t>
            </w:r>
            <w:r>
              <w:br/>
            </w:r>
            <w:r>
              <w:rPr>
                <w:rFonts w:ascii="Times New Roman"/>
                <w:b w:val="false"/>
                <w:i w:val="false"/>
                <w:color w:val="000000"/>
                <w:sz w:val="20"/>
              </w:rPr>
              <w:t>
ный
</w:t>
            </w:r>
            <w:r>
              <w:br/>
            </w:r>
            <w:r>
              <w:rPr>
                <w:rFonts w:ascii="Times New Roman"/>
                <w:b w:val="false"/>
                <w:i w:val="false"/>
                <w:color w:val="000000"/>
                <w:sz w:val="20"/>
              </w:rPr>
              <w:t>
пере-
</w:t>
            </w:r>
            <w:r>
              <w:br/>
            </w:r>
            <w:r>
              <w:rPr>
                <w:rFonts w:ascii="Times New Roman"/>
                <w:b w:val="false"/>
                <w:i w:val="false"/>
                <w:color w:val="000000"/>
                <w:sz w:val="20"/>
              </w:rPr>
              <w:t>
чень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инвес-
</w:t>
            </w:r>
            <w:r>
              <w:br/>
            </w:r>
            <w:r>
              <w:rPr>
                <w:rFonts w:ascii="Times New Roman"/>
                <w:b w:val="false"/>
                <w:i w:val="false"/>
                <w:color w:val="000000"/>
                <w:sz w:val="20"/>
              </w:rPr>
              <w:t>
тици-
</w:t>
            </w:r>
            <w:r>
              <w:br/>
            </w:r>
            <w:r>
              <w:rPr>
                <w:rFonts w:ascii="Times New Roman"/>
                <w:b w:val="false"/>
                <w:i w:val="false"/>
                <w:color w:val="000000"/>
                <w:sz w:val="20"/>
              </w:rPr>
              <w:t>
онных
</w:t>
            </w:r>
            <w:r>
              <w:br/>
            </w:r>
            <w:r>
              <w:rPr>
                <w:rFonts w:ascii="Times New Roman"/>
                <w:b w:val="false"/>
                <w:i w:val="false"/>
                <w:color w:val="000000"/>
                <w:sz w:val="20"/>
              </w:rPr>
              <w:t>
проек-
</w:t>
            </w:r>
            <w:r>
              <w:br/>
            </w:r>
            <w:r>
              <w:rPr>
                <w:rFonts w:ascii="Times New Roman"/>
                <w:b w:val="false"/>
                <w:i w:val="false"/>
                <w:color w:val="000000"/>
                <w:sz w:val="20"/>
              </w:rPr>
              <w:t>
тов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
</w:t>
            </w:r>
            <w:r>
              <w:br/>
            </w:r>
            <w:r>
              <w:rPr>
                <w:rFonts w:ascii="Times New Roman"/>
                <w:b w:val="false"/>
                <w:i w:val="false"/>
                <w:color w:val="000000"/>
                <w:sz w:val="20"/>
              </w:rPr>
              <w:t>
сия по
</w:t>
            </w:r>
            <w:r>
              <w:br/>
            </w:r>
            <w:r>
              <w:rPr>
                <w:rFonts w:ascii="Times New Roman"/>
                <w:b w:val="false"/>
                <w:i w:val="false"/>
                <w:color w:val="000000"/>
                <w:sz w:val="20"/>
              </w:rPr>
              <w:t>
защите
</w:t>
            </w:r>
            <w:r>
              <w:br/>
            </w:r>
            <w:r>
              <w:rPr>
                <w:rFonts w:ascii="Times New Roman"/>
                <w:b w:val="false"/>
                <w:i w:val="false"/>
                <w:color w:val="000000"/>
                <w:sz w:val="20"/>
              </w:rPr>
              <w:t>
прав
</w:t>
            </w:r>
            <w:r>
              <w:br/>
            </w:r>
            <w:r>
              <w:rPr>
                <w:rFonts w:ascii="Times New Roman"/>
                <w:b w:val="false"/>
                <w:i w:val="false"/>
                <w:color w:val="000000"/>
                <w:sz w:val="20"/>
              </w:rPr>
              <w:t>
несо-
</w:t>
            </w:r>
            <w:r>
              <w:br/>
            </w:r>
            <w:r>
              <w:rPr>
                <w:rFonts w:ascii="Times New Roman"/>
                <w:b w:val="false"/>
                <w:i w:val="false"/>
                <w:color w:val="000000"/>
                <w:sz w:val="20"/>
              </w:rPr>
              <w:t>
вер-
</w:t>
            </w:r>
            <w:r>
              <w:br/>
            </w:r>
            <w:r>
              <w:rPr>
                <w:rFonts w:ascii="Times New Roman"/>
                <w:b w:val="false"/>
                <w:i w:val="false"/>
                <w:color w:val="000000"/>
                <w:sz w:val="20"/>
              </w:rPr>
              <w:t>
шенно-
</w:t>
            </w:r>
            <w:r>
              <w:br/>
            </w:r>
            <w:r>
              <w:rPr>
                <w:rFonts w:ascii="Times New Roman"/>
                <w:b w:val="false"/>
                <w:i w:val="false"/>
                <w:color w:val="000000"/>
                <w:sz w:val="20"/>
              </w:rPr>
              <w:t>
лет-
</w:t>
            </w:r>
            <w:r>
              <w:br/>
            </w:r>
            <w:r>
              <w:rPr>
                <w:rFonts w:ascii="Times New Roman"/>
                <w:b w:val="false"/>
                <w:i w:val="false"/>
                <w:color w:val="000000"/>
                <w:sz w:val="20"/>
              </w:rPr>
              <w:t>
них,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внут-
</w:t>
            </w:r>
            <w:r>
              <w:br/>
            </w:r>
            <w:r>
              <w:rPr>
                <w:rFonts w:ascii="Times New Roman"/>
                <w:b w:val="false"/>
                <w:i w:val="false"/>
                <w:color w:val="000000"/>
                <w:sz w:val="20"/>
              </w:rPr>
              <w:t>
ренней
</w:t>
            </w:r>
            <w:r>
              <w:br/>
            </w:r>
            <w:r>
              <w:rPr>
                <w:rFonts w:ascii="Times New Roman"/>
                <w:b w:val="false"/>
                <w:i w:val="false"/>
                <w:color w:val="000000"/>
                <w:sz w:val="20"/>
              </w:rPr>
              <w:t>
поли-
</w:t>
            </w:r>
            <w:r>
              <w:br/>
            </w:r>
            <w:r>
              <w:rPr>
                <w:rFonts w:ascii="Times New Roman"/>
                <w:b w:val="false"/>
                <w:i w:val="false"/>
                <w:color w:val="000000"/>
                <w:sz w:val="20"/>
              </w:rPr>
              <w:t>
тики,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96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w:t>
            </w:r>
            <w:r>
              <w:br/>
            </w:r>
            <w:r>
              <w:rPr>
                <w:rFonts w:ascii="Times New Roman"/>
                <w:b w:val="false"/>
                <w:i w:val="false"/>
                <w:color w:val="000000"/>
                <w:sz w:val="20"/>
              </w:rPr>
              <w:t>
закрепление
</w:t>
            </w:r>
            <w:r>
              <w:br/>
            </w:r>
            <w:r>
              <w:rPr>
                <w:rFonts w:ascii="Times New Roman"/>
                <w:b w:val="false"/>
                <w:i w:val="false"/>
                <w:color w:val="000000"/>
                <w:sz w:val="20"/>
              </w:rPr>
              <w:t>
за«"трудно-
</w:t>
            </w:r>
            <w:r>
              <w:br/>
            </w:r>
            <w:r>
              <w:rPr>
                <w:rFonts w:ascii="Times New Roman"/>
                <w:b w:val="false"/>
                <w:i w:val="false"/>
                <w:color w:val="000000"/>
                <w:sz w:val="20"/>
              </w:rPr>
              <w:t>
воспитуемыми"
</w:t>
            </w:r>
            <w:r>
              <w:br/>
            </w:r>
            <w:r>
              <w:rPr>
                <w:rFonts w:ascii="Times New Roman"/>
                <w:b w:val="false"/>
                <w:i w:val="false"/>
                <w:color w:val="000000"/>
                <w:sz w:val="20"/>
              </w:rPr>
              <w:t>
подростками,
</w:t>
            </w:r>
            <w:r>
              <w:br/>
            </w:r>
            <w:r>
              <w:rPr>
                <w:rFonts w:ascii="Times New Roman"/>
                <w:b w:val="false"/>
                <w:i w:val="false"/>
                <w:color w:val="000000"/>
                <w:sz w:val="20"/>
              </w:rPr>
              <w:t>
состоящими на
</w:t>
            </w:r>
            <w:r>
              <w:br/>
            </w:r>
            <w:r>
              <w:rPr>
                <w:rFonts w:ascii="Times New Roman"/>
                <w:b w:val="false"/>
                <w:i w:val="false"/>
                <w:color w:val="000000"/>
                <w:sz w:val="20"/>
              </w:rPr>
              <w:t>
учете в орга-
</w:t>
            </w:r>
            <w:r>
              <w:br/>
            </w:r>
            <w:r>
              <w:rPr>
                <w:rFonts w:ascii="Times New Roman"/>
                <w:b w:val="false"/>
                <w:i w:val="false"/>
                <w:color w:val="000000"/>
                <w:sz w:val="20"/>
              </w:rPr>
              <w:t>
нах внутрен-
</w:t>
            </w:r>
            <w:r>
              <w:br/>
            </w:r>
            <w:r>
              <w:rPr>
                <w:rFonts w:ascii="Times New Roman"/>
                <w:b w:val="false"/>
                <w:i w:val="false"/>
                <w:color w:val="000000"/>
                <w:sz w:val="20"/>
              </w:rPr>
              <w:t>
них дел,
</w:t>
            </w:r>
            <w:r>
              <w:br/>
            </w:r>
            <w:r>
              <w:rPr>
                <w:rFonts w:ascii="Times New Roman"/>
                <w:b w:val="false"/>
                <w:i w:val="false"/>
                <w:color w:val="000000"/>
                <w:sz w:val="20"/>
              </w:rPr>
              <w:t>
шефов-настав-
</w:t>
            </w:r>
            <w:r>
              <w:br/>
            </w:r>
            <w:r>
              <w:rPr>
                <w:rFonts w:ascii="Times New Roman"/>
                <w:b w:val="false"/>
                <w:i w:val="false"/>
                <w:color w:val="000000"/>
                <w:sz w:val="20"/>
              </w:rPr>
              <w:t>
ников из чис-
</w:t>
            </w:r>
            <w:r>
              <w:br/>
            </w:r>
            <w:r>
              <w:rPr>
                <w:rFonts w:ascii="Times New Roman"/>
                <w:b w:val="false"/>
                <w:i w:val="false"/>
                <w:color w:val="000000"/>
                <w:sz w:val="20"/>
              </w:rPr>
              <w:t>
ла препода-
</w:t>
            </w:r>
            <w:r>
              <w:br/>
            </w:r>
            <w:r>
              <w:rPr>
                <w:rFonts w:ascii="Times New Roman"/>
                <w:b w:val="false"/>
                <w:i w:val="false"/>
                <w:color w:val="000000"/>
                <w:sz w:val="20"/>
              </w:rPr>
              <w:t>
вательского
</w:t>
            </w:r>
            <w:r>
              <w:br/>
            </w:r>
            <w:r>
              <w:rPr>
                <w:rFonts w:ascii="Times New Roman"/>
                <w:b w:val="false"/>
                <w:i w:val="false"/>
                <w:color w:val="000000"/>
                <w:sz w:val="20"/>
              </w:rPr>
              <w:t>
состава сред-
</w:t>
            </w:r>
            <w:r>
              <w:br/>
            </w:r>
            <w:r>
              <w:rPr>
                <w:rFonts w:ascii="Times New Roman"/>
                <w:b w:val="false"/>
                <w:i w:val="false"/>
                <w:color w:val="000000"/>
                <w:sz w:val="20"/>
              </w:rPr>
              <w:t>
них, средне-
</w:t>
            </w:r>
            <w:r>
              <w:br/>
            </w:r>
            <w:r>
              <w:rPr>
                <w:rFonts w:ascii="Times New Roman"/>
                <w:b w:val="false"/>
                <w:i w:val="false"/>
                <w:color w:val="000000"/>
                <w:sz w:val="20"/>
              </w:rPr>
              <w:t>
специальных
</w:t>
            </w:r>
            <w:r>
              <w:br/>
            </w:r>
            <w:r>
              <w:rPr>
                <w:rFonts w:ascii="Times New Roman"/>
                <w:b w:val="false"/>
                <w:i w:val="false"/>
                <w:color w:val="000000"/>
                <w:sz w:val="20"/>
              </w:rPr>
              <w:t>
учебных заве-
</w:t>
            </w:r>
            <w:r>
              <w:br/>
            </w:r>
            <w:r>
              <w:rPr>
                <w:rFonts w:ascii="Times New Roman"/>
                <w:b w:val="false"/>
                <w:i w:val="false"/>
                <w:color w:val="000000"/>
                <w:sz w:val="20"/>
              </w:rPr>
              <w:t>
дений и кол-
</w:t>
            </w:r>
            <w:r>
              <w:br/>
            </w:r>
            <w:r>
              <w:rPr>
                <w:rFonts w:ascii="Times New Roman"/>
                <w:b w:val="false"/>
                <w:i w:val="false"/>
                <w:color w:val="000000"/>
                <w:sz w:val="20"/>
              </w:rPr>
              <w:t>
леджей.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в
</w:t>
            </w:r>
            <w:r>
              <w:br/>
            </w:r>
            <w:r>
              <w:rPr>
                <w:rFonts w:ascii="Times New Roman"/>
                <w:b w:val="false"/>
                <w:i w:val="false"/>
                <w:color w:val="000000"/>
                <w:sz w:val="20"/>
              </w:rPr>
              <w:t>
сен-
</w:t>
            </w:r>
            <w:r>
              <w:br/>
            </w:r>
            <w:r>
              <w:rPr>
                <w:rFonts w:ascii="Times New Roman"/>
                <w:b w:val="false"/>
                <w:i w:val="false"/>
                <w:color w:val="000000"/>
                <w:sz w:val="20"/>
              </w:rPr>
              <w:t>
тябре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23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w:t>
            </w:r>
            <w:r>
              <w:br/>
            </w:r>
            <w:r>
              <w:rPr>
                <w:rFonts w:ascii="Times New Roman"/>
                <w:b w:val="false"/>
                <w:i w:val="false"/>
                <w:color w:val="000000"/>
                <w:sz w:val="20"/>
              </w:rPr>
              <w:t>
по созданию
</w:t>
            </w:r>
            <w:r>
              <w:br/>
            </w:r>
            <w:r>
              <w:rPr>
                <w:rFonts w:ascii="Times New Roman"/>
                <w:b w:val="false"/>
                <w:i w:val="false"/>
                <w:color w:val="000000"/>
                <w:sz w:val="20"/>
              </w:rPr>
              <w:t>
реабилитацио-
</w:t>
            </w:r>
            <w:r>
              <w:br/>
            </w:r>
            <w:r>
              <w:rPr>
                <w:rFonts w:ascii="Times New Roman"/>
                <w:b w:val="false"/>
                <w:i w:val="false"/>
                <w:color w:val="000000"/>
                <w:sz w:val="20"/>
              </w:rPr>
              <w:t>
нных органи-
</w:t>
            </w:r>
            <w:r>
              <w:br/>
            </w:r>
            <w:r>
              <w:rPr>
                <w:rFonts w:ascii="Times New Roman"/>
                <w:b w:val="false"/>
                <w:i w:val="false"/>
                <w:color w:val="000000"/>
                <w:sz w:val="20"/>
              </w:rPr>
              <w:t>
заций образо-
</w:t>
            </w:r>
            <w:r>
              <w:br/>
            </w:r>
            <w:r>
              <w:rPr>
                <w:rFonts w:ascii="Times New Roman"/>
                <w:b w:val="false"/>
                <w:i w:val="false"/>
                <w:color w:val="000000"/>
                <w:sz w:val="20"/>
              </w:rPr>
              <w:t>
вания с прив-
</w:t>
            </w:r>
            <w:r>
              <w:br/>
            </w:r>
            <w:r>
              <w:rPr>
                <w:rFonts w:ascii="Times New Roman"/>
                <w:b w:val="false"/>
                <w:i w:val="false"/>
                <w:color w:val="000000"/>
                <w:sz w:val="20"/>
              </w:rPr>
              <w:t>
лечением ра-
</w:t>
            </w:r>
            <w:r>
              <w:br/>
            </w:r>
            <w:r>
              <w:rPr>
                <w:rFonts w:ascii="Times New Roman"/>
                <w:b w:val="false"/>
                <w:i w:val="false"/>
                <w:color w:val="000000"/>
                <w:sz w:val="20"/>
              </w:rPr>
              <w:t>
ботников юве-
</w:t>
            </w:r>
            <w:r>
              <w:br/>
            </w:r>
            <w:r>
              <w:rPr>
                <w:rFonts w:ascii="Times New Roman"/>
                <w:b w:val="false"/>
                <w:i w:val="false"/>
                <w:color w:val="000000"/>
                <w:sz w:val="20"/>
              </w:rPr>
              <w:t>
нальной юсти-
</w:t>
            </w:r>
            <w:r>
              <w:br/>
            </w:r>
            <w:r>
              <w:rPr>
                <w:rFonts w:ascii="Times New Roman"/>
                <w:b w:val="false"/>
                <w:i w:val="false"/>
                <w:color w:val="000000"/>
                <w:sz w:val="20"/>
              </w:rPr>
              <w:t>
ции для обес-
</w:t>
            </w:r>
            <w:r>
              <w:br/>
            </w:r>
            <w:r>
              <w:rPr>
                <w:rFonts w:ascii="Times New Roman"/>
                <w:b w:val="false"/>
                <w:i w:val="false"/>
                <w:color w:val="000000"/>
                <w:sz w:val="20"/>
              </w:rPr>
              <w:t>
печения адап-
</w:t>
            </w:r>
            <w:r>
              <w:br/>
            </w:r>
            <w:r>
              <w:rPr>
                <w:rFonts w:ascii="Times New Roman"/>
                <w:b w:val="false"/>
                <w:i w:val="false"/>
                <w:color w:val="000000"/>
                <w:sz w:val="20"/>
              </w:rPr>
              <w:t>
тации несо-
</w:t>
            </w:r>
            <w:r>
              <w:br/>
            </w:r>
            <w:r>
              <w:rPr>
                <w:rFonts w:ascii="Times New Roman"/>
                <w:b w:val="false"/>
                <w:i w:val="false"/>
                <w:color w:val="000000"/>
                <w:sz w:val="20"/>
              </w:rPr>
              <w:t>
вершеннолет-
</w:t>
            </w:r>
            <w:r>
              <w:br/>
            </w:r>
            <w:r>
              <w:rPr>
                <w:rFonts w:ascii="Times New Roman"/>
                <w:b w:val="false"/>
                <w:i w:val="false"/>
                <w:color w:val="000000"/>
                <w:sz w:val="20"/>
              </w:rPr>
              <w:t>
них с
</w:t>
            </w:r>
            <w:r>
              <w:br/>
            </w:r>
            <w:r>
              <w:rPr>
                <w:rFonts w:ascii="Times New Roman"/>
                <w:b w:val="false"/>
                <w:i w:val="false"/>
                <w:color w:val="000000"/>
                <w:sz w:val="20"/>
              </w:rPr>
              <w:t>
девиантным
</w:t>
            </w:r>
            <w:r>
              <w:br/>
            </w:r>
            <w:r>
              <w:rPr>
                <w:rFonts w:ascii="Times New Roman"/>
                <w:b w:val="false"/>
                <w:i w:val="false"/>
                <w:color w:val="000000"/>
                <w:sz w:val="20"/>
              </w:rPr>
              <w:t>
поведением,
</w:t>
            </w:r>
            <w:r>
              <w:br/>
            </w:r>
            <w:r>
              <w:rPr>
                <w:rFonts w:ascii="Times New Roman"/>
                <w:b w:val="false"/>
                <w:i w:val="false"/>
                <w:color w:val="000000"/>
                <w:sz w:val="20"/>
              </w:rPr>
              <w:t>
вышедших из
</w:t>
            </w:r>
            <w:r>
              <w:br/>
            </w:r>
            <w:r>
              <w:rPr>
                <w:rFonts w:ascii="Times New Roman"/>
                <w:b w:val="false"/>
                <w:i w:val="false"/>
                <w:color w:val="000000"/>
                <w:sz w:val="20"/>
              </w:rPr>
              <w:t>
специальных
</w:t>
            </w:r>
            <w:r>
              <w:br/>
            </w:r>
            <w:r>
              <w:rPr>
                <w:rFonts w:ascii="Times New Roman"/>
                <w:b w:val="false"/>
                <w:i w:val="false"/>
                <w:color w:val="000000"/>
                <w:sz w:val="20"/>
              </w:rPr>
              <w:t>
школ-интерна-тов.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7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w:t>
            </w:r>
            <w:r>
              <w:br/>
            </w:r>
            <w:r>
              <w:rPr>
                <w:rFonts w:ascii="Times New Roman"/>
                <w:b w:val="false"/>
                <w:i w:val="false"/>
                <w:color w:val="000000"/>
                <w:sz w:val="20"/>
              </w:rPr>
              <w:t>
обучение мо-
</w:t>
            </w:r>
            <w:r>
              <w:br/>
            </w:r>
            <w:r>
              <w:rPr>
                <w:rFonts w:ascii="Times New Roman"/>
                <w:b w:val="false"/>
                <w:i w:val="false"/>
                <w:color w:val="000000"/>
                <w:sz w:val="20"/>
              </w:rPr>
              <w:t>
лодежи ком-
</w:t>
            </w:r>
            <w:r>
              <w:br/>
            </w:r>
            <w:r>
              <w:rPr>
                <w:rFonts w:ascii="Times New Roman"/>
                <w:b w:val="false"/>
                <w:i w:val="false"/>
                <w:color w:val="000000"/>
                <w:sz w:val="20"/>
              </w:rPr>
              <w:t>
пьютерной
</w:t>
            </w:r>
            <w:r>
              <w:br/>
            </w:r>
            <w:r>
              <w:rPr>
                <w:rFonts w:ascii="Times New Roman"/>
                <w:b w:val="false"/>
                <w:i w:val="false"/>
                <w:color w:val="000000"/>
                <w:sz w:val="20"/>
              </w:rPr>
              <w:t>
грамотности,
</w:t>
            </w:r>
            <w:r>
              <w:br/>
            </w:r>
            <w:r>
              <w:rPr>
                <w:rFonts w:ascii="Times New Roman"/>
                <w:b w:val="false"/>
                <w:i w:val="false"/>
                <w:color w:val="000000"/>
                <w:sz w:val="20"/>
              </w:rPr>
              <w:t>
профессиона-
</w:t>
            </w:r>
            <w:r>
              <w:br/>
            </w:r>
            <w:r>
              <w:rPr>
                <w:rFonts w:ascii="Times New Roman"/>
                <w:b w:val="false"/>
                <w:i w:val="false"/>
                <w:color w:val="000000"/>
                <w:sz w:val="20"/>
              </w:rPr>
              <w:t>
льным навыкам
</w:t>
            </w:r>
            <w:r>
              <w:br/>
            </w:r>
            <w:r>
              <w:rPr>
                <w:rFonts w:ascii="Times New Roman"/>
                <w:b w:val="false"/>
                <w:i w:val="false"/>
                <w:color w:val="000000"/>
                <w:sz w:val="20"/>
              </w:rPr>
              <w:t>
и ремеслам,
</w:t>
            </w:r>
            <w:r>
              <w:br/>
            </w:r>
            <w:r>
              <w:rPr>
                <w:rFonts w:ascii="Times New Roman"/>
                <w:b w:val="false"/>
                <w:i w:val="false"/>
                <w:color w:val="000000"/>
                <w:sz w:val="20"/>
              </w:rPr>
              <w:t>
предоставлять
</w:t>
            </w:r>
            <w:r>
              <w:br/>
            </w:r>
            <w:r>
              <w:rPr>
                <w:rFonts w:ascii="Times New Roman"/>
                <w:b w:val="false"/>
                <w:i w:val="false"/>
                <w:color w:val="000000"/>
                <w:sz w:val="20"/>
              </w:rPr>
              <w:t>
условия для
</w:t>
            </w:r>
            <w:r>
              <w:br/>
            </w:r>
            <w:r>
              <w:rPr>
                <w:rFonts w:ascii="Times New Roman"/>
                <w:b w:val="false"/>
                <w:i w:val="false"/>
                <w:color w:val="000000"/>
                <w:sz w:val="20"/>
              </w:rPr>
              <w:t>
освоения зна-
</w:t>
            </w:r>
            <w:r>
              <w:br/>
            </w:r>
            <w:r>
              <w:rPr>
                <w:rFonts w:ascii="Times New Roman"/>
                <w:b w:val="false"/>
                <w:i w:val="false"/>
                <w:color w:val="000000"/>
                <w:sz w:val="20"/>
              </w:rPr>
              <w:t>
ний на прак-
</w:t>
            </w:r>
            <w:r>
              <w:br/>
            </w:r>
            <w:r>
              <w:rPr>
                <w:rFonts w:ascii="Times New Roman"/>
                <w:b w:val="false"/>
                <w:i w:val="false"/>
                <w:color w:val="000000"/>
                <w:sz w:val="20"/>
              </w:rPr>
              <w:t>
тике (в це-
</w:t>
            </w:r>
            <w:r>
              <w:br/>
            </w:r>
            <w:r>
              <w:rPr>
                <w:rFonts w:ascii="Times New Roman"/>
                <w:b w:val="false"/>
                <w:i w:val="false"/>
                <w:color w:val="000000"/>
                <w:sz w:val="20"/>
              </w:rPr>
              <w:t>
хах, лабора-
</w:t>
            </w:r>
            <w:r>
              <w:br/>
            </w:r>
            <w:r>
              <w:rPr>
                <w:rFonts w:ascii="Times New Roman"/>
                <w:b w:val="false"/>
                <w:i w:val="false"/>
                <w:color w:val="000000"/>
                <w:sz w:val="20"/>
              </w:rPr>
              <w:t>
ториях, обо-
</w:t>
            </w:r>
            <w:r>
              <w:br/>
            </w:r>
            <w:r>
              <w:rPr>
                <w:rFonts w:ascii="Times New Roman"/>
                <w:b w:val="false"/>
                <w:i w:val="false"/>
                <w:color w:val="000000"/>
                <w:sz w:val="20"/>
              </w:rPr>
              <w:t>
рудованных
</w:t>
            </w:r>
            <w:r>
              <w:br/>
            </w:r>
            <w:r>
              <w:rPr>
                <w:rFonts w:ascii="Times New Roman"/>
                <w:b w:val="false"/>
                <w:i w:val="false"/>
                <w:color w:val="000000"/>
                <w:sz w:val="20"/>
              </w:rPr>
              <w:t>
кабинетах и
</w:t>
            </w:r>
            <w:r>
              <w:br/>
            </w:r>
            <w:r>
              <w:rPr>
                <w:rFonts w:ascii="Times New Roman"/>
                <w:b w:val="false"/>
                <w:i w:val="false"/>
                <w:color w:val="000000"/>
                <w:sz w:val="20"/>
              </w:rPr>
              <w:t>
т.п.).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397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Оказывать всестороннее
</w:t>
            </w:r>
            <w:r>
              <w:br/>
            </w:r>
            <w:r>
              <w:rPr>
                <w:rFonts w:ascii="Times New Roman"/>
                <w:b w:val="false"/>
                <w:i w:val="false"/>
                <w:color w:val="000000"/>
                <w:sz w:val="20"/>
              </w:rPr>
              <w:t>
содействие
</w:t>
            </w:r>
            <w:r>
              <w:br/>
            </w:r>
            <w:r>
              <w:rPr>
                <w:rFonts w:ascii="Times New Roman"/>
                <w:b w:val="false"/>
                <w:i w:val="false"/>
                <w:color w:val="000000"/>
                <w:sz w:val="20"/>
              </w:rPr>
              <w:t>
кооперативам
</w:t>
            </w:r>
            <w:r>
              <w:br/>
            </w:r>
            <w:r>
              <w:rPr>
                <w:rFonts w:ascii="Times New Roman"/>
                <w:b w:val="false"/>
                <w:i w:val="false"/>
                <w:color w:val="000000"/>
                <w:sz w:val="20"/>
              </w:rPr>
              <w:t>
собственников
</w:t>
            </w:r>
            <w:r>
              <w:br/>
            </w:r>
            <w:r>
              <w:rPr>
                <w:rFonts w:ascii="Times New Roman"/>
                <w:b w:val="false"/>
                <w:i w:val="false"/>
                <w:color w:val="000000"/>
                <w:sz w:val="20"/>
              </w:rPr>
              <w:t>
квартир и
</w:t>
            </w:r>
            <w:r>
              <w:br/>
            </w:r>
            <w:r>
              <w:rPr>
                <w:rFonts w:ascii="Times New Roman"/>
                <w:b w:val="false"/>
                <w:i w:val="false"/>
                <w:color w:val="000000"/>
                <w:sz w:val="20"/>
              </w:rPr>
              <w:t>
дворовым клу-
</w:t>
            </w:r>
            <w:r>
              <w:br/>
            </w:r>
            <w:r>
              <w:rPr>
                <w:rFonts w:ascii="Times New Roman"/>
                <w:b w:val="false"/>
                <w:i w:val="false"/>
                <w:color w:val="000000"/>
                <w:sz w:val="20"/>
              </w:rPr>
              <w:t>
бам в прово-
</w:t>
            </w:r>
            <w:r>
              <w:br/>
            </w:r>
            <w:r>
              <w:rPr>
                <w:rFonts w:ascii="Times New Roman"/>
                <w:b w:val="false"/>
                <w:i w:val="false"/>
                <w:color w:val="000000"/>
                <w:sz w:val="20"/>
              </w:rPr>
              <w:t>
димой ими
</w:t>
            </w:r>
            <w:r>
              <w:br/>
            </w:r>
            <w:r>
              <w:rPr>
                <w:rFonts w:ascii="Times New Roman"/>
                <w:b w:val="false"/>
                <w:i w:val="false"/>
                <w:color w:val="000000"/>
                <w:sz w:val="20"/>
              </w:rPr>
              <w:t>
профилакти-
</w:t>
            </w:r>
            <w:r>
              <w:br/>
            </w:r>
            <w:r>
              <w:rPr>
                <w:rFonts w:ascii="Times New Roman"/>
                <w:b w:val="false"/>
                <w:i w:val="false"/>
                <w:color w:val="000000"/>
                <w:sz w:val="20"/>
              </w:rPr>
              <w:t>
ческой работе
</w:t>
            </w:r>
            <w:r>
              <w:br/>
            </w:r>
            <w:r>
              <w:rPr>
                <w:rFonts w:ascii="Times New Roman"/>
                <w:b w:val="false"/>
                <w:i w:val="false"/>
                <w:color w:val="000000"/>
                <w:sz w:val="20"/>
              </w:rPr>
              <w:t>
с несовершен-
</w:t>
            </w:r>
            <w:r>
              <w:br/>
            </w:r>
            <w:r>
              <w:rPr>
                <w:rFonts w:ascii="Times New Roman"/>
                <w:b w:val="false"/>
                <w:i w:val="false"/>
                <w:color w:val="000000"/>
                <w:sz w:val="20"/>
              </w:rPr>
              <w:t>
нолетними.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"Алма-
</w:t>
            </w:r>
            <w:r>
              <w:br/>
            </w:r>
            <w:r>
              <w:rPr>
                <w:rFonts w:ascii="Times New Roman"/>
                <w:b w:val="false"/>
                <w:i w:val="false"/>
                <w:color w:val="000000"/>
                <w:sz w:val="20"/>
              </w:rPr>
              <w:t>
ты" и
</w:t>
            </w:r>
            <w:r>
              <w:br/>
            </w:r>
            <w:r>
              <w:rPr>
                <w:rFonts w:ascii="Times New Roman"/>
                <w:b w:val="false"/>
                <w:i w:val="false"/>
                <w:color w:val="000000"/>
                <w:sz w:val="20"/>
              </w:rPr>
              <w:t>
"Сары-
</w:t>
            </w:r>
            <w:r>
              <w:br/>
            </w:r>
            <w:r>
              <w:rPr>
                <w:rFonts w:ascii="Times New Roman"/>
                <w:b w:val="false"/>
                <w:i w:val="false"/>
                <w:color w:val="000000"/>
                <w:sz w:val="20"/>
              </w:rPr>
              <w:t>
арка",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физи-
</w:t>
            </w:r>
            <w:r>
              <w:br/>
            </w:r>
            <w:r>
              <w:rPr>
                <w:rFonts w:ascii="Times New Roman"/>
                <w:b w:val="false"/>
                <w:i w:val="false"/>
                <w:color w:val="000000"/>
                <w:sz w:val="20"/>
              </w:rPr>
              <w:t>
ческой
</w:t>
            </w:r>
            <w:r>
              <w:br/>
            </w:r>
            <w:r>
              <w:rPr>
                <w:rFonts w:ascii="Times New Roman"/>
                <w:b w:val="false"/>
                <w:i w:val="false"/>
                <w:color w:val="000000"/>
                <w:sz w:val="20"/>
              </w:rPr>
              <w:t>
куль-
</w:t>
            </w:r>
            <w:r>
              <w:br/>
            </w:r>
            <w:r>
              <w:rPr>
                <w:rFonts w:ascii="Times New Roman"/>
                <w:b w:val="false"/>
                <w:i w:val="false"/>
                <w:color w:val="000000"/>
                <w:sz w:val="20"/>
              </w:rPr>
              <w:t>
туры и
</w:t>
            </w:r>
            <w:r>
              <w:br/>
            </w:r>
            <w:r>
              <w:rPr>
                <w:rFonts w:ascii="Times New Roman"/>
                <w:b w:val="false"/>
                <w:i w:val="false"/>
                <w:color w:val="000000"/>
                <w:sz w:val="20"/>
              </w:rPr>
              <w:t>
спорта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w:t>
            </w:r>
            <w:r>
              <w:br/>
            </w:r>
            <w:r>
              <w:rPr>
                <w:rFonts w:ascii="Times New Roman"/>
                <w:b w:val="false"/>
                <w:i w:val="false"/>
                <w:color w:val="000000"/>
                <w:sz w:val="20"/>
              </w:rPr>
              <w:t>
по восстанов-
</w:t>
            </w:r>
            <w:r>
              <w:br/>
            </w:r>
            <w:r>
              <w:rPr>
                <w:rFonts w:ascii="Times New Roman"/>
                <w:b w:val="false"/>
                <w:i w:val="false"/>
                <w:color w:val="000000"/>
                <w:sz w:val="20"/>
              </w:rPr>
              <w:t>
лению и даль-
</w:t>
            </w:r>
            <w:r>
              <w:br/>
            </w:r>
            <w:r>
              <w:rPr>
                <w:rFonts w:ascii="Times New Roman"/>
                <w:b w:val="false"/>
                <w:i w:val="false"/>
                <w:color w:val="000000"/>
                <w:sz w:val="20"/>
              </w:rPr>
              <w:t>
нейшему раз-
</w:t>
            </w:r>
            <w:r>
              <w:br/>
            </w:r>
            <w:r>
              <w:rPr>
                <w:rFonts w:ascii="Times New Roman"/>
                <w:b w:val="false"/>
                <w:i w:val="false"/>
                <w:color w:val="000000"/>
                <w:sz w:val="20"/>
              </w:rPr>
              <w:t>
витию сети
</w:t>
            </w:r>
            <w:r>
              <w:br/>
            </w:r>
            <w:r>
              <w:rPr>
                <w:rFonts w:ascii="Times New Roman"/>
                <w:b w:val="false"/>
                <w:i w:val="false"/>
                <w:color w:val="000000"/>
                <w:sz w:val="20"/>
              </w:rPr>
              <w:t>
дворовых клу-
</w:t>
            </w:r>
            <w:r>
              <w:br/>
            </w:r>
            <w:r>
              <w:rPr>
                <w:rFonts w:ascii="Times New Roman"/>
                <w:b w:val="false"/>
                <w:i w:val="false"/>
                <w:color w:val="000000"/>
                <w:sz w:val="20"/>
              </w:rPr>
              <w:t>
бов, открытию
</w:t>
            </w:r>
            <w:r>
              <w:br/>
            </w:r>
            <w:r>
              <w:rPr>
                <w:rFonts w:ascii="Times New Roman"/>
                <w:b w:val="false"/>
                <w:i w:val="false"/>
                <w:color w:val="000000"/>
                <w:sz w:val="20"/>
              </w:rPr>
              <w:t>
различных
</w:t>
            </w:r>
            <w:r>
              <w:br/>
            </w:r>
            <w:r>
              <w:rPr>
                <w:rFonts w:ascii="Times New Roman"/>
                <w:b w:val="false"/>
                <w:i w:val="false"/>
                <w:color w:val="000000"/>
                <w:sz w:val="20"/>
              </w:rPr>
              <w:t>
кружков,
</w:t>
            </w:r>
            <w:r>
              <w:br/>
            </w:r>
            <w:r>
              <w:rPr>
                <w:rFonts w:ascii="Times New Roman"/>
                <w:b w:val="false"/>
                <w:i w:val="false"/>
                <w:color w:val="000000"/>
                <w:sz w:val="20"/>
              </w:rPr>
              <w:t>
спортивных
</w:t>
            </w:r>
            <w:r>
              <w:br/>
            </w:r>
            <w:r>
              <w:rPr>
                <w:rFonts w:ascii="Times New Roman"/>
                <w:b w:val="false"/>
                <w:i w:val="false"/>
                <w:color w:val="000000"/>
                <w:sz w:val="20"/>
              </w:rPr>
              <w:t>
секций.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"Алма-
</w:t>
            </w:r>
            <w:r>
              <w:br/>
            </w:r>
            <w:r>
              <w:rPr>
                <w:rFonts w:ascii="Times New Roman"/>
                <w:b w:val="false"/>
                <w:i w:val="false"/>
                <w:color w:val="000000"/>
                <w:sz w:val="20"/>
              </w:rPr>
              <w:t>
ты" и
</w:t>
            </w:r>
            <w:r>
              <w:br/>
            </w:r>
            <w:r>
              <w:rPr>
                <w:rFonts w:ascii="Times New Roman"/>
                <w:b w:val="false"/>
                <w:i w:val="false"/>
                <w:color w:val="000000"/>
                <w:sz w:val="20"/>
              </w:rPr>
              <w:t>
"Сары-
</w:t>
            </w:r>
            <w:r>
              <w:br/>
            </w:r>
            <w:r>
              <w:rPr>
                <w:rFonts w:ascii="Times New Roman"/>
                <w:b w:val="false"/>
                <w:i w:val="false"/>
                <w:color w:val="000000"/>
                <w:sz w:val="20"/>
              </w:rPr>
              <w:t>
арка"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1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Предусматри-
</w:t>
            </w:r>
            <w:r>
              <w:br/>
            </w:r>
            <w:r>
              <w:rPr>
                <w:rFonts w:ascii="Times New Roman"/>
                <w:b w:val="false"/>
                <w:i w:val="false"/>
                <w:color w:val="000000"/>
                <w:sz w:val="20"/>
              </w:rPr>
              <w:t>
вать при
</w:t>
            </w:r>
            <w:r>
              <w:br/>
            </w:r>
            <w:r>
              <w:rPr>
                <w:rFonts w:ascii="Times New Roman"/>
                <w:b w:val="false"/>
                <w:i w:val="false"/>
                <w:color w:val="000000"/>
                <w:sz w:val="20"/>
              </w:rPr>
              <w:t>
проектирова-
</w:t>
            </w:r>
            <w:r>
              <w:br/>
            </w:r>
            <w:r>
              <w:rPr>
                <w:rFonts w:ascii="Times New Roman"/>
                <w:b w:val="false"/>
                <w:i w:val="false"/>
                <w:color w:val="000000"/>
                <w:sz w:val="20"/>
              </w:rPr>
              <w:t>
нии новых
</w:t>
            </w:r>
            <w:r>
              <w:br/>
            </w:r>
            <w:r>
              <w:rPr>
                <w:rFonts w:ascii="Times New Roman"/>
                <w:b w:val="false"/>
                <w:i w:val="false"/>
                <w:color w:val="000000"/>
                <w:sz w:val="20"/>
              </w:rPr>
              <w:t>
жилых много-
</w:t>
            </w:r>
            <w:r>
              <w:br/>
            </w:r>
            <w:r>
              <w:rPr>
                <w:rFonts w:ascii="Times New Roman"/>
                <w:b w:val="false"/>
                <w:i w:val="false"/>
                <w:color w:val="000000"/>
                <w:sz w:val="20"/>
              </w:rPr>
              <w:t>
этажных домов
</w:t>
            </w:r>
            <w:r>
              <w:br/>
            </w:r>
            <w:r>
              <w:rPr>
                <w:rFonts w:ascii="Times New Roman"/>
                <w:b w:val="false"/>
                <w:i w:val="false"/>
                <w:color w:val="000000"/>
                <w:sz w:val="20"/>
              </w:rPr>
              <w:t>
на первых этажах поме-
</w:t>
            </w:r>
            <w:r>
              <w:br/>
            </w:r>
            <w:r>
              <w:rPr>
                <w:rFonts w:ascii="Times New Roman"/>
                <w:b w:val="false"/>
                <w:i w:val="false"/>
                <w:color w:val="000000"/>
                <w:sz w:val="20"/>
              </w:rPr>
              <w:t>
щения для
</w:t>
            </w:r>
            <w:r>
              <w:br/>
            </w:r>
            <w:r>
              <w:rPr>
                <w:rFonts w:ascii="Times New Roman"/>
                <w:b w:val="false"/>
                <w:i w:val="false"/>
                <w:color w:val="000000"/>
                <w:sz w:val="20"/>
              </w:rPr>
              <w:t>
подростковых
</w:t>
            </w:r>
            <w:r>
              <w:br/>
            </w:r>
            <w:r>
              <w:rPr>
                <w:rFonts w:ascii="Times New Roman"/>
                <w:b w:val="false"/>
                <w:i w:val="false"/>
                <w:color w:val="000000"/>
                <w:sz w:val="20"/>
              </w:rPr>
              <w:t>
клубов.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3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Определить
</w:t>
            </w:r>
            <w:r>
              <w:br/>
            </w:r>
            <w:r>
              <w:rPr>
                <w:rFonts w:ascii="Times New Roman"/>
                <w:b w:val="false"/>
                <w:i w:val="false"/>
                <w:color w:val="000000"/>
                <w:sz w:val="20"/>
              </w:rPr>
              <w:t>
комплекс при-
</w:t>
            </w:r>
            <w:r>
              <w:br/>
            </w:r>
            <w:r>
              <w:rPr>
                <w:rFonts w:ascii="Times New Roman"/>
                <w:b w:val="false"/>
                <w:i w:val="false"/>
                <w:color w:val="000000"/>
                <w:sz w:val="20"/>
              </w:rPr>
              <w:t>
оритетных мер
</w:t>
            </w:r>
            <w:r>
              <w:br/>
            </w:r>
            <w:r>
              <w:rPr>
                <w:rFonts w:ascii="Times New Roman"/>
                <w:b w:val="false"/>
                <w:i w:val="false"/>
                <w:color w:val="000000"/>
                <w:sz w:val="20"/>
              </w:rPr>
              <w:t>
содействия
</w:t>
            </w:r>
            <w:r>
              <w:br/>
            </w:r>
            <w:r>
              <w:rPr>
                <w:rFonts w:ascii="Times New Roman"/>
                <w:b w:val="false"/>
                <w:i w:val="false"/>
                <w:color w:val="000000"/>
                <w:sz w:val="20"/>
              </w:rPr>
              <w:t>
трудовому и
</w:t>
            </w:r>
            <w:r>
              <w:br/>
            </w:r>
            <w:r>
              <w:rPr>
                <w:rFonts w:ascii="Times New Roman"/>
                <w:b w:val="false"/>
                <w:i w:val="false"/>
                <w:color w:val="000000"/>
                <w:sz w:val="20"/>
              </w:rPr>
              <w:t>
бытовому уст-
</w:t>
            </w:r>
            <w:r>
              <w:br/>
            </w:r>
            <w:r>
              <w:rPr>
                <w:rFonts w:ascii="Times New Roman"/>
                <w:b w:val="false"/>
                <w:i w:val="false"/>
                <w:color w:val="000000"/>
                <w:sz w:val="20"/>
              </w:rPr>
              <w:t>
ройству несо-
</w:t>
            </w:r>
            <w:r>
              <w:br/>
            </w:r>
            <w:r>
              <w:rPr>
                <w:rFonts w:ascii="Times New Roman"/>
                <w:b w:val="false"/>
                <w:i w:val="false"/>
                <w:color w:val="000000"/>
                <w:sz w:val="20"/>
              </w:rPr>
              <w:t>
вершеннолет-
</w:t>
            </w:r>
            <w:r>
              <w:br/>
            </w:r>
            <w:r>
              <w:rPr>
                <w:rFonts w:ascii="Times New Roman"/>
                <w:b w:val="false"/>
                <w:i w:val="false"/>
                <w:color w:val="000000"/>
                <w:sz w:val="20"/>
              </w:rPr>
              <w:t>
них, вернув-
</w:t>
            </w:r>
            <w:r>
              <w:br/>
            </w:r>
            <w:r>
              <w:rPr>
                <w:rFonts w:ascii="Times New Roman"/>
                <w:b w:val="false"/>
                <w:i w:val="false"/>
                <w:color w:val="000000"/>
                <w:sz w:val="20"/>
              </w:rPr>
              <w:t>
шихся из вос-
</w:t>
            </w:r>
            <w:r>
              <w:br/>
            </w:r>
            <w:r>
              <w:rPr>
                <w:rFonts w:ascii="Times New Roman"/>
                <w:b w:val="false"/>
                <w:i w:val="false"/>
                <w:color w:val="000000"/>
                <w:sz w:val="20"/>
              </w:rPr>
              <w:t>
питательно-
</w:t>
            </w:r>
            <w:r>
              <w:br/>
            </w:r>
            <w:r>
              <w:rPr>
                <w:rFonts w:ascii="Times New Roman"/>
                <w:b w:val="false"/>
                <w:i w:val="false"/>
                <w:color w:val="000000"/>
                <w:sz w:val="20"/>
              </w:rPr>
              <w:t>
трудовой ко-
</w:t>
            </w:r>
            <w:r>
              <w:br/>
            </w:r>
            <w:r>
              <w:rPr>
                <w:rFonts w:ascii="Times New Roman"/>
                <w:b w:val="false"/>
                <w:i w:val="false"/>
                <w:color w:val="000000"/>
                <w:sz w:val="20"/>
              </w:rPr>
              <w:t>
лонии, а
</w:t>
            </w:r>
            <w:r>
              <w:br/>
            </w:r>
            <w:r>
              <w:rPr>
                <w:rFonts w:ascii="Times New Roman"/>
                <w:b w:val="false"/>
                <w:i w:val="false"/>
                <w:color w:val="000000"/>
                <w:sz w:val="20"/>
              </w:rPr>
              <w:t>
также под-
</w:t>
            </w:r>
            <w:r>
              <w:br/>
            </w:r>
            <w:r>
              <w:rPr>
                <w:rFonts w:ascii="Times New Roman"/>
                <w:b w:val="false"/>
                <w:i w:val="false"/>
                <w:color w:val="000000"/>
                <w:sz w:val="20"/>
              </w:rPr>
              <w:t>
ростков, ос-
</w:t>
            </w:r>
            <w:r>
              <w:br/>
            </w:r>
            <w:r>
              <w:rPr>
                <w:rFonts w:ascii="Times New Roman"/>
                <w:b w:val="false"/>
                <w:i w:val="false"/>
                <w:color w:val="000000"/>
                <w:sz w:val="20"/>
              </w:rPr>
              <w:t>
тавшихся без
</w:t>
            </w:r>
            <w:r>
              <w:br/>
            </w:r>
            <w:r>
              <w:rPr>
                <w:rFonts w:ascii="Times New Roman"/>
                <w:b w:val="false"/>
                <w:i w:val="false"/>
                <w:color w:val="000000"/>
                <w:sz w:val="20"/>
              </w:rPr>
              <w:t>
попечения ро-
</w:t>
            </w:r>
            <w:r>
              <w:br/>
            </w:r>
            <w:r>
              <w:rPr>
                <w:rFonts w:ascii="Times New Roman"/>
                <w:b w:val="false"/>
                <w:i w:val="false"/>
                <w:color w:val="000000"/>
                <w:sz w:val="20"/>
              </w:rPr>
              <w:t>
дителей.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заня-
</w:t>
            </w:r>
            <w:r>
              <w:br/>
            </w:r>
            <w:r>
              <w:rPr>
                <w:rFonts w:ascii="Times New Roman"/>
                <w:b w:val="false"/>
                <w:i w:val="false"/>
                <w:color w:val="000000"/>
                <w:sz w:val="20"/>
              </w:rPr>
              <w:t>
тости
</w:t>
            </w:r>
            <w:r>
              <w:br/>
            </w:r>
            <w:r>
              <w:rPr>
                <w:rFonts w:ascii="Times New Roman"/>
                <w:b w:val="false"/>
                <w:i w:val="false"/>
                <w:color w:val="000000"/>
                <w:sz w:val="20"/>
              </w:rPr>
              <w:t>
и со-
</w:t>
            </w:r>
            <w:r>
              <w:br/>
            </w:r>
            <w:r>
              <w:rPr>
                <w:rFonts w:ascii="Times New Roman"/>
                <w:b w:val="false"/>
                <w:i w:val="false"/>
                <w:color w:val="000000"/>
                <w:sz w:val="20"/>
              </w:rPr>
              <w:t>
циаль-
</w:t>
            </w:r>
            <w:r>
              <w:br/>
            </w:r>
            <w:r>
              <w:rPr>
                <w:rFonts w:ascii="Times New Roman"/>
                <w:b w:val="false"/>
                <w:i w:val="false"/>
                <w:color w:val="000000"/>
                <w:sz w:val="20"/>
              </w:rPr>
              <w:t>
ных
</w:t>
            </w:r>
            <w:r>
              <w:br/>
            </w:r>
            <w:r>
              <w:rPr>
                <w:rFonts w:ascii="Times New Roman"/>
                <w:b w:val="false"/>
                <w:i w:val="false"/>
                <w:color w:val="000000"/>
                <w:sz w:val="20"/>
              </w:rPr>
              <w:t>
прог-
</w:t>
            </w:r>
            <w:r>
              <w:br/>
            </w:r>
            <w:r>
              <w:rPr>
                <w:rFonts w:ascii="Times New Roman"/>
                <w:b w:val="false"/>
                <w:i w:val="false"/>
                <w:color w:val="000000"/>
                <w:sz w:val="20"/>
              </w:rPr>
              <w:t>
рамм,
</w:t>
            </w:r>
            <w:r>
              <w:br/>
            </w:r>
            <w:r>
              <w:rPr>
                <w:rFonts w:ascii="Times New Roman"/>
                <w:b w:val="false"/>
                <w:i w:val="false"/>
                <w:color w:val="000000"/>
                <w:sz w:val="20"/>
              </w:rPr>
              <w:t>
ДВД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Центрам профилактики СПИДа, пропа-
</w:t>
            </w:r>
            <w:r>
              <w:br/>
            </w:r>
            <w:r>
              <w:rPr>
                <w:rFonts w:ascii="Times New Roman"/>
                <w:b w:val="false"/>
                <w:i w:val="false"/>
                <w:color w:val="000000"/>
                <w:sz w:val="20"/>
              </w:rPr>
              <w:t>
ганды здоро-
</w:t>
            </w:r>
            <w:r>
              <w:br/>
            </w:r>
            <w:r>
              <w:rPr>
                <w:rFonts w:ascii="Times New Roman"/>
                <w:b w:val="false"/>
                <w:i w:val="false"/>
                <w:color w:val="000000"/>
                <w:sz w:val="20"/>
              </w:rPr>
              <w:t>
вого образа
</w:t>
            </w:r>
            <w:r>
              <w:br/>
            </w:r>
            <w:r>
              <w:rPr>
                <w:rFonts w:ascii="Times New Roman"/>
                <w:b w:val="false"/>
                <w:i w:val="false"/>
                <w:color w:val="000000"/>
                <w:sz w:val="20"/>
              </w:rPr>
              <w:t>
жизни, меди-
</w:t>
            </w:r>
            <w:r>
              <w:br/>
            </w:r>
            <w:r>
              <w:rPr>
                <w:rFonts w:ascii="Times New Roman"/>
                <w:b w:val="false"/>
                <w:i w:val="false"/>
                <w:color w:val="000000"/>
                <w:sz w:val="20"/>
              </w:rPr>
              <w:t>
ко-социальной
</w:t>
            </w:r>
            <w:r>
              <w:br/>
            </w:r>
            <w:r>
              <w:rPr>
                <w:rFonts w:ascii="Times New Roman"/>
                <w:b w:val="false"/>
                <w:i w:val="false"/>
                <w:color w:val="000000"/>
                <w:sz w:val="20"/>
              </w:rPr>
              <w:t>
реабилитации
</w:t>
            </w:r>
            <w:r>
              <w:br/>
            </w:r>
            <w:r>
              <w:rPr>
                <w:rFonts w:ascii="Times New Roman"/>
                <w:b w:val="false"/>
                <w:i w:val="false"/>
                <w:color w:val="000000"/>
                <w:sz w:val="20"/>
              </w:rPr>
              <w:t>
совершенство-
</w:t>
            </w:r>
            <w:r>
              <w:br/>
            </w:r>
            <w:r>
              <w:rPr>
                <w:rFonts w:ascii="Times New Roman"/>
                <w:b w:val="false"/>
                <w:i w:val="false"/>
                <w:color w:val="000000"/>
                <w:sz w:val="20"/>
              </w:rPr>
              <w:t>
вать работу
</w:t>
            </w:r>
            <w:r>
              <w:br/>
            </w:r>
            <w:r>
              <w:rPr>
                <w:rFonts w:ascii="Times New Roman"/>
                <w:b w:val="false"/>
                <w:i w:val="false"/>
                <w:color w:val="000000"/>
                <w:sz w:val="20"/>
              </w:rPr>
              <w:t>
по проблеме
</w:t>
            </w:r>
            <w:r>
              <w:br/>
            </w:r>
            <w:r>
              <w:rPr>
                <w:rFonts w:ascii="Times New Roman"/>
                <w:b w:val="false"/>
                <w:i w:val="false"/>
                <w:color w:val="000000"/>
                <w:sz w:val="20"/>
              </w:rPr>
              <w:t>
наркомании
</w:t>
            </w:r>
            <w:r>
              <w:br/>
            </w:r>
            <w:r>
              <w:rPr>
                <w:rFonts w:ascii="Times New Roman"/>
                <w:b w:val="false"/>
                <w:i w:val="false"/>
                <w:color w:val="000000"/>
                <w:sz w:val="20"/>
              </w:rPr>
              <w:t>
среди учащих-
</w:t>
            </w:r>
            <w:r>
              <w:br/>
            </w:r>
            <w:r>
              <w:rPr>
                <w:rFonts w:ascii="Times New Roman"/>
                <w:b w:val="false"/>
                <w:i w:val="false"/>
                <w:color w:val="000000"/>
                <w:sz w:val="20"/>
              </w:rPr>
              <w:t>
ся и студен-
</w:t>
            </w:r>
            <w:r>
              <w:br/>
            </w:r>
            <w:r>
              <w:rPr>
                <w:rFonts w:ascii="Times New Roman"/>
                <w:b w:val="false"/>
                <w:i w:val="false"/>
                <w:color w:val="000000"/>
                <w:sz w:val="20"/>
              </w:rPr>
              <w:t>
тов города.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ДВД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w:t>
            </w:r>
            <w:r>
              <w:br/>
            </w:r>
            <w:r>
              <w:rPr>
                <w:rFonts w:ascii="Times New Roman"/>
                <w:b w:val="false"/>
                <w:i w:val="false"/>
                <w:color w:val="000000"/>
                <w:sz w:val="20"/>
              </w:rPr>
              <w:t>
полу-
</w:t>
            </w:r>
            <w:r>
              <w:br/>
            </w:r>
            <w:r>
              <w:rPr>
                <w:rFonts w:ascii="Times New Roman"/>
                <w:b w:val="false"/>
                <w:i w:val="false"/>
                <w:color w:val="000000"/>
                <w:sz w:val="20"/>
              </w:rPr>
              <w:t>
годие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профилактического характера по устранению причин и условий,  способствую-
</w:t>
            </w:r>
            <w:r>
              <w:br/>
            </w:r>
            <w:r>
              <w:rPr>
                <w:rFonts w:ascii="Times New Roman"/>
                <w:b w:val="false"/>
                <w:i w:val="false"/>
                <w:color w:val="000000"/>
                <w:sz w:val="20"/>
              </w:rPr>
              <w:t>
щих соверше-
</w:t>
            </w:r>
            <w:r>
              <w:br/>
            </w:r>
            <w:r>
              <w:rPr>
                <w:rFonts w:ascii="Times New Roman"/>
                <w:b w:val="false"/>
                <w:i w:val="false"/>
                <w:color w:val="000000"/>
                <w:sz w:val="20"/>
              </w:rPr>
              <w:t>
нию преступ-
</w:t>
            </w:r>
            <w:r>
              <w:br/>
            </w:r>
            <w:r>
              <w:rPr>
                <w:rFonts w:ascii="Times New Roman"/>
                <w:b w:val="false"/>
                <w:i w:val="false"/>
                <w:color w:val="000000"/>
                <w:sz w:val="20"/>
              </w:rPr>
              <w:t>
лений несо-
</w:t>
            </w:r>
            <w:r>
              <w:br/>
            </w:r>
            <w:r>
              <w:rPr>
                <w:rFonts w:ascii="Times New Roman"/>
                <w:b w:val="false"/>
                <w:i w:val="false"/>
                <w:color w:val="000000"/>
                <w:sz w:val="20"/>
              </w:rPr>
              <w:t>
вершеннолет-
</w:t>
            </w:r>
            <w:r>
              <w:br/>
            </w:r>
            <w:r>
              <w:rPr>
                <w:rFonts w:ascii="Times New Roman"/>
                <w:b w:val="false"/>
                <w:i w:val="false"/>
                <w:color w:val="000000"/>
                <w:sz w:val="20"/>
              </w:rPr>
              <w:t>
ними из неблагополуч-ных семей.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
</w:t>
            </w:r>
            <w:r>
              <w:br/>
            </w:r>
            <w:r>
              <w:rPr>
                <w:rFonts w:ascii="Times New Roman"/>
                <w:b w:val="false"/>
                <w:i w:val="false"/>
                <w:color w:val="000000"/>
                <w:sz w:val="20"/>
              </w:rPr>
              <w:t>
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63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w:t>
            </w:r>
            <w:r>
              <w:br/>
            </w:r>
            <w:r>
              <w:rPr>
                <w:rFonts w:ascii="Times New Roman"/>
                <w:b w:val="false"/>
                <w:i w:val="false"/>
                <w:color w:val="000000"/>
                <w:sz w:val="20"/>
              </w:rPr>
              <w:t>
рейдовые
</w:t>
            </w:r>
            <w:r>
              <w:br/>
            </w:r>
            <w:r>
              <w:rPr>
                <w:rFonts w:ascii="Times New Roman"/>
                <w:b w:val="false"/>
                <w:i w:val="false"/>
                <w:color w:val="000000"/>
                <w:sz w:val="20"/>
              </w:rPr>
              <w:t>
мероприятия в
</w:t>
            </w:r>
            <w:r>
              <w:br/>
            </w:r>
            <w:r>
              <w:rPr>
                <w:rFonts w:ascii="Times New Roman"/>
                <w:b w:val="false"/>
                <w:i w:val="false"/>
                <w:color w:val="000000"/>
                <w:sz w:val="20"/>
              </w:rPr>
              <w:t>
местах массо-
</w:t>
            </w:r>
            <w:r>
              <w:br/>
            </w:r>
            <w:r>
              <w:rPr>
                <w:rFonts w:ascii="Times New Roman"/>
                <w:b w:val="false"/>
                <w:i w:val="false"/>
                <w:color w:val="000000"/>
                <w:sz w:val="20"/>
              </w:rPr>
              <w:t>
вого скопле-
</w:t>
            </w:r>
            <w:r>
              <w:br/>
            </w:r>
            <w:r>
              <w:rPr>
                <w:rFonts w:ascii="Times New Roman"/>
                <w:b w:val="false"/>
                <w:i w:val="false"/>
                <w:color w:val="000000"/>
                <w:sz w:val="20"/>
              </w:rPr>
              <w:t>
ния несовер-
</w:t>
            </w:r>
            <w:r>
              <w:br/>
            </w:r>
            <w:r>
              <w:rPr>
                <w:rFonts w:ascii="Times New Roman"/>
                <w:b w:val="false"/>
                <w:i w:val="false"/>
                <w:color w:val="000000"/>
                <w:sz w:val="20"/>
              </w:rPr>
              <w:t>
шеннолетних
</w:t>
            </w:r>
            <w:r>
              <w:br/>
            </w:r>
            <w:r>
              <w:rPr>
                <w:rFonts w:ascii="Times New Roman"/>
                <w:b w:val="false"/>
                <w:i w:val="false"/>
                <w:color w:val="000000"/>
                <w:sz w:val="20"/>
              </w:rPr>
              <w:t>
и молодежи
</w:t>
            </w:r>
            <w:r>
              <w:br/>
            </w:r>
            <w:r>
              <w:rPr>
                <w:rFonts w:ascii="Times New Roman"/>
                <w:b w:val="false"/>
                <w:i w:val="false"/>
                <w:color w:val="000000"/>
                <w:sz w:val="20"/>
              </w:rPr>
              <w:t>
(учебные за-
</w:t>
            </w:r>
            <w:r>
              <w:br/>
            </w:r>
            <w:r>
              <w:rPr>
                <w:rFonts w:ascii="Times New Roman"/>
                <w:b w:val="false"/>
                <w:i w:val="false"/>
                <w:color w:val="000000"/>
                <w:sz w:val="20"/>
              </w:rPr>
              <w:t>
ведения, ноч-
</w:t>
            </w:r>
            <w:r>
              <w:br/>
            </w:r>
            <w:r>
              <w:rPr>
                <w:rFonts w:ascii="Times New Roman"/>
                <w:b w:val="false"/>
                <w:i w:val="false"/>
                <w:color w:val="000000"/>
                <w:sz w:val="20"/>
              </w:rPr>
              <w:t>
ные клубы,
</w:t>
            </w:r>
            <w:r>
              <w:br/>
            </w:r>
            <w:r>
              <w:rPr>
                <w:rFonts w:ascii="Times New Roman"/>
                <w:b w:val="false"/>
                <w:i w:val="false"/>
                <w:color w:val="000000"/>
                <w:sz w:val="20"/>
              </w:rPr>
              <w:t>
бары, казино
</w:t>
            </w:r>
            <w:r>
              <w:br/>
            </w:r>
            <w:r>
              <w:rPr>
                <w:rFonts w:ascii="Times New Roman"/>
                <w:b w:val="false"/>
                <w:i w:val="false"/>
                <w:color w:val="000000"/>
                <w:sz w:val="20"/>
              </w:rPr>
              <w:t>
и т.д.) по
</w:t>
            </w:r>
            <w:r>
              <w:br/>
            </w:r>
            <w:r>
              <w:rPr>
                <w:rFonts w:ascii="Times New Roman"/>
                <w:b w:val="false"/>
                <w:i w:val="false"/>
                <w:color w:val="000000"/>
                <w:sz w:val="20"/>
              </w:rPr>
              <w:t>
выявлению
</w:t>
            </w:r>
            <w:r>
              <w:br/>
            </w:r>
            <w:r>
              <w:rPr>
                <w:rFonts w:ascii="Times New Roman"/>
                <w:b w:val="false"/>
                <w:i w:val="false"/>
                <w:color w:val="000000"/>
                <w:sz w:val="20"/>
              </w:rPr>
              <w:t>
лиц, занимаю-
</w:t>
            </w:r>
            <w:r>
              <w:br/>
            </w:r>
            <w:r>
              <w:rPr>
                <w:rFonts w:ascii="Times New Roman"/>
                <w:b w:val="false"/>
                <w:i w:val="false"/>
                <w:color w:val="000000"/>
                <w:sz w:val="20"/>
              </w:rPr>
              <w:t>
щихся распро-
</w:t>
            </w:r>
            <w:r>
              <w:br/>
            </w:r>
            <w:r>
              <w:rPr>
                <w:rFonts w:ascii="Times New Roman"/>
                <w:b w:val="false"/>
                <w:i w:val="false"/>
                <w:color w:val="000000"/>
                <w:sz w:val="20"/>
              </w:rPr>
              <w:t>
странением
</w:t>
            </w:r>
            <w:r>
              <w:br/>
            </w:r>
            <w:r>
              <w:rPr>
                <w:rFonts w:ascii="Times New Roman"/>
                <w:b w:val="false"/>
                <w:i w:val="false"/>
                <w:color w:val="000000"/>
                <w:sz w:val="20"/>
              </w:rPr>
              <w:t>
наркотиков.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сячно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p>
            <w:pPr>
              <w:spacing w:after="20"/>
              <w:ind w:left="20"/>
              <w:jc w:val="both"/>
            </w:pPr>
            <w:r>
              <w:rPr>
                <w:rFonts w:ascii="Times New Roman"/>
                <w:b w:val="false"/>
                <w:i w:val="false"/>
                <w:color w:val="000000"/>
                <w:sz w:val="20"/>
              </w:rPr>
              <w:t>
</w:t>
            </w:r>
          </w:p>
        </w:tc>
      </w:tr>
      <w:tr>
        <w:trPr>
          <w:trHeight w:val="97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Регулярно ос-
</w:t>
            </w:r>
            <w:r>
              <w:br/>
            </w:r>
            <w:r>
              <w:rPr>
                <w:rFonts w:ascii="Times New Roman"/>
                <w:b w:val="false"/>
                <w:i w:val="false"/>
                <w:color w:val="000000"/>
                <w:sz w:val="20"/>
              </w:rPr>
              <w:t>
вещать в СМИ
</w:t>
            </w:r>
            <w:r>
              <w:br/>
            </w:r>
            <w:r>
              <w:rPr>
                <w:rFonts w:ascii="Times New Roman"/>
                <w:b w:val="false"/>
                <w:i w:val="false"/>
                <w:color w:val="000000"/>
                <w:sz w:val="20"/>
              </w:rPr>
              <w:t>
актуальные
</w:t>
            </w:r>
            <w:r>
              <w:br/>
            </w:r>
            <w:r>
              <w:rPr>
                <w:rFonts w:ascii="Times New Roman"/>
                <w:b w:val="false"/>
                <w:i w:val="false"/>
                <w:color w:val="000000"/>
                <w:sz w:val="20"/>
              </w:rPr>
              <w:t>
проблемы профилактики преступлений
</w:t>
            </w:r>
            <w:r>
              <w:br/>
            </w:r>
            <w:r>
              <w:rPr>
                <w:rFonts w:ascii="Times New Roman"/>
                <w:b w:val="false"/>
                <w:i w:val="false"/>
                <w:color w:val="000000"/>
                <w:sz w:val="20"/>
              </w:rPr>
              <w:t>
среди несо-
</w:t>
            </w:r>
            <w:r>
              <w:br/>
            </w:r>
            <w:r>
              <w:rPr>
                <w:rFonts w:ascii="Times New Roman"/>
                <w:b w:val="false"/>
                <w:i w:val="false"/>
                <w:color w:val="000000"/>
                <w:sz w:val="20"/>
              </w:rPr>
              <w:t>
вершеннолет-
</w:t>
            </w:r>
            <w:r>
              <w:br/>
            </w:r>
            <w:r>
              <w:rPr>
                <w:rFonts w:ascii="Times New Roman"/>
                <w:b w:val="false"/>
                <w:i w:val="false"/>
                <w:color w:val="000000"/>
                <w:sz w:val="20"/>
              </w:rPr>
              <w:t>
них.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Высту-
</w:t>
            </w:r>
            <w:r>
              <w:br/>
            </w:r>
            <w:r>
              <w:rPr>
                <w:rFonts w:ascii="Times New Roman"/>
                <w:b w:val="false"/>
                <w:i w:val="false"/>
                <w:color w:val="000000"/>
                <w:sz w:val="20"/>
              </w:rPr>
              <w:t>
пления
</w:t>
            </w:r>
            <w:r>
              <w:br/>
            </w:r>
            <w:r>
              <w:rPr>
                <w:rFonts w:ascii="Times New Roman"/>
                <w:b w:val="false"/>
                <w:i w:val="false"/>
                <w:color w:val="000000"/>
                <w:sz w:val="20"/>
              </w:rPr>
              <w:t>
и пуб-
</w:t>
            </w:r>
            <w:r>
              <w:br/>
            </w:r>
            <w:r>
              <w:rPr>
                <w:rFonts w:ascii="Times New Roman"/>
                <w:b w:val="false"/>
                <w:i w:val="false"/>
                <w:color w:val="000000"/>
                <w:sz w:val="20"/>
              </w:rPr>
              <w:t>
лика-
</w:t>
            </w:r>
            <w:r>
              <w:br/>
            </w:r>
            <w:r>
              <w:rPr>
                <w:rFonts w:ascii="Times New Roman"/>
                <w:b w:val="false"/>
                <w:i w:val="false"/>
                <w:color w:val="000000"/>
                <w:sz w:val="20"/>
              </w:rPr>
              <w:t>
ции в
</w:t>
            </w:r>
            <w:r>
              <w:br/>
            </w:r>
            <w:r>
              <w:rPr>
                <w:rFonts w:ascii="Times New Roman"/>
                <w:b w:val="false"/>
                <w:i w:val="false"/>
                <w:color w:val="000000"/>
                <w:sz w:val="20"/>
              </w:rPr>
              <w:t>
СМИ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53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r>
              <w:br/>
            </w:r>
            <w:r>
              <w:rPr>
                <w:rFonts w:ascii="Times New Roman"/>
                <w:b w:val="false"/>
                <w:i w:val="false"/>
                <w:color w:val="000000"/>
                <w:sz w:val="20"/>
              </w:rPr>
              <w:t>
проводить Дни
</w:t>
            </w:r>
            <w:r>
              <w:br/>
            </w:r>
            <w:r>
              <w:rPr>
                <w:rFonts w:ascii="Times New Roman"/>
                <w:b w:val="false"/>
                <w:i w:val="false"/>
                <w:color w:val="000000"/>
                <w:sz w:val="20"/>
              </w:rPr>
              <w:t>
правовых зна-
</w:t>
            </w:r>
            <w:r>
              <w:br/>
            </w:r>
            <w:r>
              <w:rPr>
                <w:rFonts w:ascii="Times New Roman"/>
                <w:b w:val="false"/>
                <w:i w:val="false"/>
                <w:color w:val="000000"/>
                <w:sz w:val="20"/>
              </w:rPr>
              <w:t>
ний для уча-
</w:t>
            </w:r>
            <w:r>
              <w:br/>
            </w:r>
            <w:r>
              <w:rPr>
                <w:rFonts w:ascii="Times New Roman"/>
                <w:b w:val="false"/>
                <w:i w:val="false"/>
                <w:color w:val="000000"/>
                <w:sz w:val="20"/>
              </w:rPr>
              <w:t>
щихся общеоб-
</w:t>
            </w:r>
            <w:r>
              <w:br/>
            </w:r>
            <w:r>
              <w:rPr>
                <w:rFonts w:ascii="Times New Roman"/>
                <w:b w:val="false"/>
                <w:i w:val="false"/>
                <w:color w:val="000000"/>
                <w:sz w:val="20"/>
              </w:rPr>
              <w:t>
разовательных
</w:t>
            </w:r>
            <w:r>
              <w:br/>
            </w:r>
            <w:r>
              <w:rPr>
                <w:rFonts w:ascii="Times New Roman"/>
                <w:b w:val="false"/>
                <w:i w:val="false"/>
                <w:color w:val="000000"/>
                <w:sz w:val="20"/>
              </w:rPr>
              <w:t>
школ города
</w:t>
            </w:r>
            <w:r>
              <w:br/>
            </w:r>
            <w:r>
              <w:rPr>
                <w:rFonts w:ascii="Times New Roman"/>
                <w:b w:val="false"/>
                <w:i w:val="false"/>
                <w:color w:val="000000"/>
                <w:sz w:val="20"/>
              </w:rPr>
              <w:t>
по разъясне-
</w:t>
            </w:r>
            <w:r>
              <w:br/>
            </w:r>
            <w:r>
              <w:rPr>
                <w:rFonts w:ascii="Times New Roman"/>
                <w:b w:val="false"/>
                <w:i w:val="false"/>
                <w:color w:val="000000"/>
                <w:sz w:val="20"/>
              </w:rPr>
              <w:t>
нию норм дей-
</w:t>
            </w:r>
            <w:r>
              <w:br/>
            </w:r>
            <w:r>
              <w:rPr>
                <w:rFonts w:ascii="Times New Roman"/>
                <w:b w:val="false"/>
                <w:i w:val="false"/>
                <w:color w:val="000000"/>
                <w:sz w:val="20"/>
              </w:rPr>
              <w:t>
ствующего за-
</w:t>
            </w:r>
            <w:r>
              <w:br/>
            </w:r>
            <w:r>
              <w:rPr>
                <w:rFonts w:ascii="Times New Roman"/>
                <w:b w:val="false"/>
                <w:i w:val="false"/>
                <w:color w:val="000000"/>
                <w:sz w:val="20"/>
              </w:rPr>
              <w:t>
конодательст-
</w:t>
            </w:r>
            <w:r>
              <w:br/>
            </w:r>
            <w:r>
              <w:rPr>
                <w:rFonts w:ascii="Times New Roman"/>
                <w:b w:val="false"/>
                <w:i w:val="false"/>
                <w:color w:val="000000"/>
                <w:sz w:val="20"/>
              </w:rPr>
              <w:t>
ва и степени
</w:t>
            </w:r>
            <w:r>
              <w:br/>
            </w:r>
            <w:r>
              <w:rPr>
                <w:rFonts w:ascii="Times New Roman"/>
                <w:b w:val="false"/>
                <w:i w:val="false"/>
                <w:color w:val="000000"/>
                <w:sz w:val="20"/>
              </w:rPr>
              <w:t>
ответствен-
</w:t>
            </w:r>
            <w:r>
              <w:br/>
            </w:r>
            <w:r>
              <w:rPr>
                <w:rFonts w:ascii="Times New Roman"/>
                <w:b w:val="false"/>
                <w:i w:val="false"/>
                <w:color w:val="000000"/>
                <w:sz w:val="20"/>
              </w:rPr>
              <w:t>
ности за их
</w:t>
            </w:r>
            <w:r>
              <w:br/>
            </w:r>
            <w:r>
              <w:rPr>
                <w:rFonts w:ascii="Times New Roman"/>
                <w:b w:val="false"/>
                <w:i w:val="false"/>
                <w:color w:val="000000"/>
                <w:sz w:val="20"/>
              </w:rPr>
              <w:t>
нарушение.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от-
</w:t>
            </w:r>
            <w:r>
              <w:br/>
            </w:r>
            <w:r>
              <w:rPr>
                <w:rFonts w:ascii="Times New Roman"/>
                <w:b w:val="false"/>
                <w:i w:val="false"/>
                <w:color w:val="000000"/>
                <w:sz w:val="20"/>
              </w:rPr>
              <w:t>
дель-
</w:t>
            </w:r>
            <w:r>
              <w:br/>
            </w:r>
            <w:r>
              <w:rPr>
                <w:rFonts w:ascii="Times New Roman"/>
                <w:b w:val="false"/>
                <w:i w:val="false"/>
                <w:color w:val="000000"/>
                <w:sz w:val="20"/>
              </w:rPr>
              <w:t>
ному
</w:t>
            </w:r>
            <w:r>
              <w:br/>
            </w:r>
            <w:r>
              <w:rPr>
                <w:rFonts w:ascii="Times New Roman"/>
                <w:b w:val="false"/>
                <w:i w:val="false"/>
                <w:color w:val="000000"/>
                <w:sz w:val="20"/>
              </w:rPr>
              <w:t>
плану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юсти-
</w:t>
            </w:r>
            <w:r>
              <w:br/>
            </w:r>
            <w:r>
              <w:rPr>
                <w:rFonts w:ascii="Times New Roman"/>
                <w:b w:val="false"/>
                <w:i w:val="false"/>
                <w:color w:val="000000"/>
                <w:sz w:val="20"/>
              </w:rPr>
              <w:t>
ции,
</w:t>
            </w:r>
            <w:r>
              <w:br/>
            </w: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74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Периодически
</w:t>
            </w:r>
            <w:r>
              <w:br/>
            </w:r>
            <w:r>
              <w:rPr>
                <w:rFonts w:ascii="Times New Roman"/>
                <w:b w:val="false"/>
                <w:i w:val="false"/>
                <w:color w:val="000000"/>
                <w:sz w:val="20"/>
              </w:rPr>
              <w:t>
осуществлять
</w:t>
            </w:r>
            <w:r>
              <w:br/>
            </w:r>
            <w:r>
              <w:rPr>
                <w:rFonts w:ascii="Times New Roman"/>
                <w:b w:val="false"/>
                <w:i w:val="false"/>
                <w:color w:val="000000"/>
                <w:sz w:val="20"/>
              </w:rPr>
              <w:t>
специальные
</w:t>
            </w:r>
            <w:r>
              <w:br/>
            </w:r>
            <w:r>
              <w:rPr>
                <w:rFonts w:ascii="Times New Roman"/>
                <w:b w:val="false"/>
                <w:i w:val="false"/>
                <w:color w:val="000000"/>
                <w:sz w:val="20"/>
              </w:rPr>
              <w:t>
рейды по выя-
</w:t>
            </w:r>
            <w:r>
              <w:br/>
            </w:r>
            <w:r>
              <w:rPr>
                <w:rFonts w:ascii="Times New Roman"/>
                <w:b w:val="false"/>
                <w:i w:val="false"/>
                <w:color w:val="000000"/>
                <w:sz w:val="20"/>
              </w:rPr>
              <w:t>
влению детей
</w:t>
            </w:r>
            <w:r>
              <w:br/>
            </w:r>
            <w:r>
              <w:rPr>
                <w:rFonts w:ascii="Times New Roman"/>
                <w:b w:val="false"/>
                <w:i w:val="false"/>
                <w:color w:val="000000"/>
                <w:sz w:val="20"/>
              </w:rPr>
              <w:t>
и подростков,
</w:t>
            </w:r>
            <w:r>
              <w:br/>
            </w:r>
            <w:r>
              <w:rPr>
                <w:rFonts w:ascii="Times New Roman"/>
                <w:b w:val="false"/>
                <w:i w:val="false"/>
                <w:color w:val="000000"/>
                <w:sz w:val="20"/>
              </w:rPr>
              <w:t>
посещающих
</w:t>
            </w:r>
            <w:r>
              <w:br/>
            </w:r>
            <w:r>
              <w:rPr>
                <w:rFonts w:ascii="Times New Roman"/>
                <w:b w:val="false"/>
                <w:i w:val="false"/>
                <w:color w:val="000000"/>
                <w:sz w:val="20"/>
              </w:rPr>
              <w:t>
досуговые за-
</w:t>
            </w:r>
            <w:r>
              <w:br/>
            </w:r>
            <w:r>
              <w:rPr>
                <w:rFonts w:ascii="Times New Roman"/>
                <w:b w:val="false"/>
                <w:i w:val="false"/>
                <w:color w:val="000000"/>
                <w:sz w:val="20"/>
              </w:rPr>
              <w:t>
ведения после
</w:t>
            </w:r>
            <w:r>
              <w:br/>
            </w:r>
            <w:r>
              <w:rPr>
                <w:rFonts w:ascii="Times New Roman"/>
                <w:b w:val="false"/>
                <w:i w:val="false"/>
                <w:color w:val="000000"/>
                <w:sz w:val="20"/>
              </w:rPr>
              <w:t>
22 часов без
</w:t>
            </w:r>
            <w:r>
              <w:br/>
            </w:r>
            <w:r>
              <w:rPr>
                <w:rFonts w:ascii="Times New Roman"/>
                <w:b w:val="false"/>
                <w:i w:val="false"/>
                <w:color w:val="000000"/>
                <w:sz w:val="20"/>
              </w:rPr>
              <w:t>
сопровождения
</w:t>
            </w:r>
            <w:r>
              <w:br/>
            </w:r>
            <w:r>
              <w:rPr>
                <w:rFonts w:ascii="Times New Roman"/>
                <w:b w:val="false"/>
                <w:i w:val="false"/>
                <w:color w:val="000000"/>
                <w:sz w:val="20"/>
              </w:rPr>
              <w:t>
родителей или
</w:t>
            </w:r>
            <w:r>
              <w:br/>
            </w:r>
            <w:r>
              <w:rPr>
                <w:rFonts w:ascii="Times New Roman"/>
                <w:b w:val="false"/>
                <w:i w:val="false"/>
                <w:color w:val="000000"/>
                <w:sz w:val="20"/>
              </w:rPr>
              <w:t>
лиц, заменяю-
</w:t>
            </w:r>
            <w:r>
              <w:br/>
            </w:r>
            <w:r>
              <w:rPr>
                <w:rFonts w:ascii="Times New Roman"/>
                <w:b w:val="false"/>
                <w:i w:val="false"/>
                <w:color w:val="000000"/>
                <w:sz w:val="20"/>
              </w:rPr>
              <w:t>
щих их.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
</w:t>
            </w:r>
            <w:r>
              <w:br/>
            </w:r>
            <w:r>
              <w:rPr>
                <w:rFonts w:ascii="Times New Roman"/>
                <w:b w:val="false"/>
                <w:i w:val="false"/>
                <w:color w:val="000000"/>
                <w:sz w:val="20"/>
              </w:rPr>
              <w:t>
сия по
</w:t>
            </w:r>
            <w:r>
              <w:br/>
            </w:r>
            <w:r>
              <w:rPr>
                <w:rFonts w:ascii="Times New Roman"/>
                <w:b w:val="false"/>
                <w:i w:val="false"/>
                <w:color w:val="000000"/>
                <w:sz w:val="20"/>
              </w:rPr>
              <w:t>
защите
</w:t>
            </w:r>
            <w:r>
              <w:br/>
            </w:r>
            <w:r>
              <w:rPr>
                <w:rFonts w:ascii="Times New Roman"/>
                <w:b w:val="false"/>
                <w:i w:val="false"/>
                <w:color w:val="000000"/>
                <w:sz w:val="20"/>
              </w:rPr>
              <w:t>
прав
</w:t>
            </w:r>
            <w:r>
              <w:br/>
            </w:r>
            <w:r>
              <w:rPr>
                <w:rFonts w:ascii="Times New Roman"/>
                <w:b w:val="false"/>
                <w:i w:val="false"/>
                <w:color w:val="000000"/>
                <w:sz w:val="20"/>
              </w:rPr>
              <w:t>
несо-
</w:t>
            </w:r>
            <w:r>
              <w:br/>
            </w:r>
            <w:r>
              <w:rPr>
                <w:rFonts w:ascii="Times New Roman"/>
                <w:b w:val="false"/>
                <w:i w:val="false"/>
                <w:color w:val="000000"/>
                <w:sz w:val="20"/>
              </w:rPr>
              <w:t>
вер-
</w:t>
            </w:r>
            <w:r>
              <w:br/>
            </w:r>
            <w:r>
              <w:rPr>
                <w:rFonts w:ascii="Times New Roman"/>
                <w:b w:val="false"/>
                <w:i w:val="false"/>
                <w:color w:val="000000"/>
                <w:sz w:val="20"/>
              </w:rPr>
              <w:t>
шенно-
</w:t>
            </w:r>
            <w:r>
              <w:br/>
            </w:r>
            <w:r>
              <w:rPr>
                <w:rFonts w:ascii="Times New Roman"/>
                <w:b w:val="false"/>
                <w:i w:val="false"/>
                <w:color w:val="000000"/>
                <w:sz w:val="20"/>
              </w:rPr>
              <w:t>
лет-
</w:t>
            </w:r>
            <w:r>
              <w:br/>
            </w:r>
            <w:r>
              <w:rPr>
                <w:rFonts w:ascii="Times New Roman"/>
                <w:b w:val="false"/>
                <w:i w:val="false"/>
                <w:color w:val="000000"/>
                <w:sz w:val="20"/>
              </w:rPr>
              <w:t>
них,
</w:t>
            </w:r>
            <w:r>
              <w:br/>
            </w: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райо-
</w:t>
            </w:r>
            <w:r>
              <w:br/>
            </w:r>
            <w:r>
              <w:rPr>
                <w:rFonts w:ascii="Times New Roman"/>
                <w:b w:val="false"/>
                <w:i w:val="false"/>
                <w:color w:val="000000"/>
                <w:sz w:val="20"/>
              </w:rPr>
              <w:t>
нов
</w:t>
            </w:r>
            <w:r>
              <w:br/>
            </w:r>
            <w:r>
              <w:rPr>
                <w:rFonts w:ascii="Times New Roman"/>
                <w:b w:val="false"/>
                <w:i w:val="false"/>
                <w:color w:val="000000"/>
                <w:sz w:val="20"/>
              </w:rPr>
              <w:t>
"Алма-
</w:t>
            </w:r>
            <w:r>
              <w:br/>
            </w:r>
            <w:r>
              <w:rPr>
                <w:rFonts w:ascii="Times New Roman"/>
                <w:b w:val="false"/>
                <w:i w:val="false"/>
                <w:color w:val="000000"/>
                <w:sz w:val="20"/>
              </w:rPr>
              <w:t>
ты" и
</w:t>
            </w:r>
            <w:r>
              <w:br/>
            </w:r>
            <w:r>
              <w:rPr>
                <w:rFonts w:ascii="Times New Roman"/>
                <w:b w:val="false"/>
                <w:i w:val="false"/>
                <w:color w:val="000000"/>
                <w:sz w:val="20"/>
              </w:rPr>
              <w:t>
"Сары-
</w:t>
            </w:r>
            <w:r>
              <w:br/>
            </w:r>
            <w:r>
              <w:rPr>
                <w:rFonts w:ascii="Times New Roman"/>
                <w:b w:val="false"/>
                <w:i w:val="false"/>
                <w:color w:val="000000"/>
                <w:sz w:val="20"/>
              </w:rPr>
              <w:t>
арка",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по-
</w:t>
            </w:r>
            <w:r>
              <w:br/>
            </w:r>
            <w:r>
              <w:rPr>
                <w:rFonts w:ascii="Times New Roman"/>
                <w:b w:val="false"/>
                <w:i w:val="false"/>
                <w:color w:val="000000"/>
                <w:sz w:val="20"/>
              </w:rPr>
              <w:t>
луго-
</w:t>
            </w:r>
            <w:r>
              <w:br/>
            </w:r>
            <w:r>
              <w:rPr>
                <w:rFonts w:ascii="Times New Roman"/>
                <w:b w:val="false"/>
                <w:i w:val="false"/>
                <w:color w:val="000000"/>
                <w:sz w:val="20"/>
              </w:rPr>
              <w:t>
дие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60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Мероприятия по борьбе с незаконной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миграцией и упорядочению пребывания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иногородних граждан в городе Астане
</w:t>
            </w:r>
            <w:r>
              <w:rPr>
                <w:rFonts w:ascii="Times New Roman"/>
                <w:b w:val="false"/>
                <w:i w:val="false"/>
                <w:color w:val="000000"/>
                <w:sz w:val="20"/>
              </w:rPr>
              <w:t>
</w:t>
            </w:r>
          </w:p>
        </w:tc>
      </w:tr>
      <w:tr>
        <w:trPr>
          <w:trHeight w:val="249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Заслушивать
</w:t>
            </w:r>
            <w:r>
              <w:br/>
            </w:r>
            <w:r>
              <w:rPr>
                <w:rFonts w:ascii="Times New Roman"/>
                <w:b w:val="false"/>
                <w:i w:val="false"/>
                <w:color w:val="000000"/>
                <w:sz w:val="20"/>
              </w:rPr>
              <w:t>
на заседании
</w:t>
            </w:r>
            <w:r>
              <w:br/>
            </w:r>
            <w:r>
              <w:rPr>
                <w:rFonts w:ascii="Times New Roman"/>
                <w:b w:val="false"/>
                <w:i w:val="false"/>
                <w:color w:val="000000"/>
                <w:sz w:val="20"/>
              </w:rPr>
              <w:t>
Совета соци-
</w:t>
            </w:r>
            <w:r>
              <w:br/>
            </w:r>
            <w:r>
              <w:rPr>
                <w:rFonts w:ascii="Times New Roman"/>
                <w:b w:val="false"/>
                <w:i w:val="false"/>
                <w:color w:val="000000"/>
                <w:sz w:val="20"/>
              </w:rPr>
              <w:t>
альной профи-
</w:t>
            </w:r>
            <w:r>
              <w:br/>
            </w:r>
            <w:r>
              <w:rPr>
                <w:rFonts w:ascii="Times New Roman"/>
                <w:b w:val="false"/>
                <w:i w:val="false"/>
                <w:color w:val="000000"/>
                <w:sz w:val="20"/>
              </w:rPr>
              <w:t>
лактики пра-
</w:t>
            </w:r>
            <w:r>
              <w:br/>
            </w:r>
            <w:r>
              <w:rPr>
                <w:rFonts w:ascii="Times New Roman"/>
                <w:b w:val="false"/>
                <w:i w:val="false"/>
                <w:color w:val="000000"/>
                <w:sz w:val="20"/>
              </w:rPr>
              <w:t>
вонарушений и
</w:t>
            </w:r>
            <w:r>
              <w:br/>
            </w:r>
            <w:r>
              <w:rPr>
                <w:rFonts w:ascii="Times New Roman"/>
                <w:b w:val="false"/>
                <w:i w:val="false"/>
                <w:color w:val="000000"/>
                <w:sz w:val="20"/>
              </w:rPr>
              <w:t>
борьбы с кор-
</w:t>
            </w:r>
            <w:r>
              <w:br/>
            </w:r>
            <w:r>
              <w:rPr>
                <w:rFonts w:ascii="Times New Roman"/>
                <w:b w:val="false"/>
                <w:i w:val="false"/>
                <w:color w:val="000000"/>
                <w:sz w:val="20"/>
              </w:rPr>
              <w:t>
рупцией по г.
</w:t>
            </w:r>
            <w:r>
              <w:br/>
            </w:r>
            <w:r>
              <w:rPr>
                <w:rFonts w:ascii="Times New Roman"/>
                <w:b w:val="false"/>
                <w:i w:val="false"/>
                <w:color w:val="000000"/>
                <w:sz w:val="20"/>
              </w:rPr>
              <w:t>
Астане отчет
</w:t>
            </w:r>
            <w:r>
              <w:br/>
            </w:r>
            <w:r>
              <w:rPr>
                <w:rFonts w:ascii="Times New Roman"/>
                <w:b w:val="false"/>
                <w:i w:val="false"/>
                <w:color w:val="000000"/>
                <w:sz w:val="20"/>
              </w:rPr>
              <w:t>
начальника
</w:t>
            </w:r>
            <w:r>
              <w:br/>
            </w:r>
            <w:r>
              <w:rPr>
                <w:rFonts w:ascii="Times New Roman"/>
                <w:b w:val="false"/>
                <w:i w:val="false"/>
                <w:color w:val="000000"/>
                <w:sz w:val="20"/>
              </w:rPr>
              <w:t>
Управления
</w:t>
            </w:r>
            <w:r>
              <w:br/>
            </w:r>
            <w:r>
              <w:rPr>
                <w:rFonts w:ascii="Times New Roman"/>
                <w:b w:val="false"/>
                <w:i w:val="false"/>
                <w:color w:val="000000"/>
                <w:sz w:val="20"/>
              </w:rPr>
              <w:t>
по миграции
</w:t>
            </w:r>
            <w:r>
              <w:br/>
            </w:r>
            <w:r>
              <w:rPr>
                <w:rFonts w:ascii="Times New Roman"/>
                <w:b w:val="false"/>
                <w:i w:val="false"/>
                <w:color w:val="000000"/>
                <w:sz w:val="20"/>
              </w:rPr>
              <w:t>
и демографии
</w:t>
            </w:r>
            <w:r>
              <w:br/>
            </w:r>
            <w:r>
              <w:rPr>
                <w:rFonts w:ascii="Times New Roman"/>
                <w:b w:val="false"/>
                <w:i w:val="false"/>
                <w:color w:val="000000"/>
                <w:sz w:val="20"/>
              </w:rPr>
              <w:t>
города о сос-
</w:t>
            </w:r>
            <w:r>
              <w:br/>
            </w:r>
            <w:r>
              <w:rPr>
                <w:rFonts w:ascii="Times New Roman"/>
                <w:b w:val="false"/>
                <w:i w:val="false"/>
                <w:color w:val="000000"/>
                <w:sz w:val="20"/>
              </w:rPr>
              <w:t>
тоянии орга-
</w:t>
            </w:r>
            <w:r>
              <w:br/>
            </w:r>
            <w:r>
              <w:rPr>
                <w:rFonts w:ascii="Times New Roman"/>
                <w:b w:val="false"/>
                <w:i w:val="false"/>
                <w:color w:val="000000"/>
                <w:sz w:val="20"/>
              </w:rPr>
              <w:t>
низации рабо-
</w:t>
            </w:r>
            <w:r>
              <w:br/>
            </w:r>
            <w:r>
              <w:rPr>
                <w:rFonts w:ascii="Times New Roman"/>
                <w:b w:val="false"/>
                <w:i w:val="false"/>
                <w:color w:val="000000"/>
                <w:sz w:val="20"/>
              </w:rPr>
              <w:t>
ты данного
</w:t>
            </w:r>
            <w:r>
              <w:br/>
            </w:r>
            <w:r>
              <w:rPr>
                <w:rFonts w:ascii="Times New Roman"/>
                <w:b w:val="false"/>
                <w:i w:val="false"/>
                <w:color w:val="000000"/>
                <w:sz w:val="20"/>
              </w:rPr>
              <w:t>
ведомства по
</w:t>
            </w:r>
            <w:r>
              <w:br/>
            </w:r>
            <w:r>
              <w:rPr>
                <w:rFonts w:ascii="Times New Roman"/>
                <w:b w:val="false"/>
                <w:i w:val="false"/>
                <w:color w:val="000000"/>
                <w:sz w:val="20"/>
              </w:rPr>
              <w:t>
итогам истек-
</w:t>
            </w:r>
            <w:r>
              <w:br/>
            </w:r>
            <w:r>
              <w:rPr>
                <w:rFonts w:ascii="Times New Roman"/>
                <w:b w:val="false"/>
                <w:i w:val="false"/>
                <w:color w:val="000000"/>
                <w:sz w:val="20"/>
              </w:rPr>
              <w:t>
шего года в
</w:t>
            </w:r>
            <w:r>
              <w:br/>
            </w:r>
            <w:r>
              <w:rPr>
                <w:rFonts w:ascii="Times New Roman"/>
                <w:b w:val="false"/>
                <w:i w:val="false"/>
                <w:color w:val="000000"/>
                <w:sz w:val="20"/>
              </w:rPr>
              <w:t>
части регули-
</w:t>
            </w:r>
            <w:r>
              <w:br/>
            </w:r>
            <w:r>
              <w:rPr>
                <w:rFonts w:ascii="Times New Roman"/>
                <w:b w:val="false"/>
                <w:i w:val="false"/>
                <w:color w:val="000000"/>
                <w:sz w:val="20"/>
              </w:rPr>
              <w:t>
рования ми-
</w:t>
            </w:r>
            <w:r>
              <w:br/>
            </w:r>
            <w:r>
              <w:rPr>
                <w:rFonts w:ascii="Times New Roman"/>
                <w:b w:val="false"/>
                <w:i w:val="false"/>
                <w:color w:val="000000"/>
                <w:sz w:val="20"/>
              </w:rPr>
              <w:t>
грационных
</w:t>
            </w:r>
            <w:r>
              <w:br/>
            </w:r>
            <w:r>
              <w:rPr>
                <w:rFonts w:ascii="Times New Roman"/>
                <w:b w:val="false"/>
                <w:i w:val="false"/>
                <w:color w:val="000000"/>
                <w:sz w:val="20"/>
              </w:rPr>
              <w:t>
процессов.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Совета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парат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в мае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64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
</w:t>
            </w:r>
            <w:r>
              <w:br/>
            </w:r>
            <w:r>
              <w:rPr>
                <w:rFonts w:ascii="Times New Roman"/>
                <w:b w:val="false"/>
                <w:i w:val="false"/>
                <w:color w:val="000000"/>
                <w:sz w:val="20"/>
              </w:rPr>
              <w:t>
вать по сог-
</w:t>
            </w:r>
            <w:r>
              <w:br/>
            </w:r>
            <w:r>
              <w:rPr>
                <w:rFonts w:ascii="Times New Roman"/>
                <w:b w:val="false"/>
                <w:i w:val="false"/>
                <w:color w:val="000000"/>
                <w:sz w:val="20"/>
              </w:rPr>
              <w:t>
ласованию с
</w:t>
            </w:r>
            <w:r>
              <w:br/>
            </w:r>
            <w:r>
              <w:rPr>
                <w:rFonts w:ascii="Times New Roman"/>
                <w:b w:val="false"/>
                <w:i w:val="false"/>
                <w:color w:val="000000"/>
                <w:sz w:val="20"/>
              </w:rPr>
              <w:t>
администра-
</w:t>
            </w:r>
            <w:r>
              <w:br/>
            </w:r>
            <w:r>
              <w:rPr>
                <w:rFonts w:ascii="Times New Roman"/>
                <w:b w:val="false"/>
                <w:i w:val="false"/>
                <w:color w:val="000000"/>
                <w:sz w:val="20"/>
              </w:rPr>
              <w:t>
циями гости-
</w:t>
            </w:r>
            <w:r>
              <w:br/>
            </w:r>
            <w:r>
              <w:rPr>
                <w:rFonts w:ascii="Times New Roman"/>
                <w:b w:val="false"/>
                <w:i w:val="false"/>
                <w:color w:val="000000"/>
                <w:sz w:val="20"/>
              </w:rPr>
              <w:t>
ниц и общежи-
</w:t>
            </w:r>
            <w:r>
              <w:br/>
            </w:r>
            <w:r>
              <w:rPr>
                <w:rFonts w:ascii="Times New Roman"/>
                <w:b w:val="false"/>
                <w:i w:val="false"/>
                <w:color w:val="000000"/>
                <w:sz w:val="20"/>
              </w:rPr>
              <w:t>
тий проверки
</w:t>
            </w:r>
            <w:r>
              <w:br/>
            </w:r>
            <w:r>
              <w:rPr>
                <w:rFonts w:ascii="Times New Roman"/>
                <w:b w:val="false"/>
                <w:i w:val="false"/>
                <w:color w:val="000000"/>
                <w:sz w:val="20"/>
              </w:rPr>
              <w:t>
на предмет
</w:t>
            </w:r>
            <w:r>
              <w:br/>
            </w:r>
            <w:r>
              <w:rPr>
                <w:rFonts w:ascii="Times New Roman"/>
                <w:b w:val="false"/>
                <w:i w:val="false"/>
                <w:color w:val="000000"/>
                <w:sz w:val="20"/>
              </w:rPr>
              <w:t>
выявления
</w:t>
            </w:r>
            <w:r>
              <w:br/>
            </w:r>
            <w:r>
              <w:rPr>
                <w:rFonts w:ascii="Times New Roman"/>
                <w:b w:val="false"/>
                <w:i w:val="false"/>
                <w:color w:val="000000"/>
                <w:sz w:val="20"/>
              </w:rPr>
              <w:t>
иногородних
</w:t>
            </w:r>
            <w:r>
              <w:br/>
            </w:r>
            <w:r>
              <w:rPr>
                <w:rFonts w:ascii="Times New Roman"/>
                <w:b w:val="false"/>
                <w:i w:val="false"/>
                <w:color w:val="000000"/>
                <w:sz w:val="20"/>
              </w:rPr>
              <w:t>
граждан, не-
</w:t>
            </w:r>
            <w:r>
              <w:br/>
            </w:r>
            <w:r>
              <w:rPr>
                <w:rFonts w:ascii="Times New Roman"/>
                <w:b w:val="false"/>
                <w:i w:val="false"/>
                <w:color w:val="000000"/>
                <w:sz w:val="20"/>
              </w:rPr>
              <w:t>
легально про-
</w:t>
            </w:r>
            <w:r>
              <w:br/>
            </w:r>
            <w:r>
              <w:rPr>
                <w:rFonts w:ascii="Times New Roman"/>
                <w:b w:val="false"/>
                <w:i w:val="false"/>
                <w:color w:val="000000"/>
                <w:sz w:val="20"/>
              </w:rPr>
              <w:t>
живающих в
</w:t>
            </w:r>
            <w:r>
              <w:br/>
            </w:r>
            <w:r>
              <w:rPr>
                <w:rFonts w:ascii="Times New Roman"/>
                <w:b w:val="false"/>
                <w:i w:val="false"/>
                <w:color w:val="000000"/>
                <w:sz w:val="20"/>
              </w:rPr>
              <w:t>
них, а также
</w:t>
            </w:r>
            <w:r>
              <w:br/>
            </w:r>
            <w:r>
              <w:rPr>
                <w:rFonts w:ascii="Times New Roman"/>
                <w:b w:val="false"/>
                <w:i w:val="false"/>
                <w:color w:val="000000"/>
                <w:sz w:val="20"/>
              </w:rPr>
              <w:t>
лиц, предста-
</w:t>
            </w:r>
            <w:r>
              <w:br/>
            </w:r>
            <w:r>
              <w:rPr>
                <w:rFonts w:ascii="Times New Roman"/>
                <w:b w:val="false"/>
                <w:i w:val="false"/>
                <w:color w:val="000000"/>
                <w:sz w:val="20"/>
              </w:rPr>
              <w:t>
вляющих опе-
</w:t>
            </w:r>
            <w:r>
              <w:br/>
            </w:r>
            <w:r>
              <w:rPr>
                <w:rFonts w:ascii="Times New Roman"/>
                <w:b w:val="false"/>
                <w:i w:val="false"/>
                <w:color w:val="000000"/>
                <w:sz w:val="20"/>
              </w:rPr>
              <w:t>
ративный ин-
</w:t>
            </w:r>
            <w:r>
              <w:br/>
            </w:r>
            <w:r>
              <w:rPr>
                <w:rFonts w:ascii="Times New Roman"/>
                <w:b w:val="false"/>
                <w:i w:val="false"/>
                <w:color w:val="000000"/>
                <w:sz w:val="20"/>
              </w:rPr>
              <w:t>
терес для ор-
</w:t>
            </w:r>
            <w:r>
              <w:br/>
            </w:r>
            <w:r>
              <w:rPr>
                <w:rFonts w:ascii="Times New Roman"/>
                <w:b w:val="false"/>
                <w:i w:val="false"/>
                <w:color w:val="000000"/>
                <w:sz w:val="20"/>
              </w:rPr>
              <w:t>
ганов внут-
</w:t>
            </w:r>
            <w:r>
              <w:br/>
            </w:r>
            <w:r>
              <w:rPr>
                <w:rFonts w:ascii="Times New Roman"/>
                <w:b w:val="false"/>
                <w:i w:val="false"/>
                <w:color w:val="000000"/>
                <w:sz w:val="20"/>
              </w:rPr>
              <w:t>
ренних дел.
</w:t>
            </w:r>
            <w:r>
              <w:br/>
            </w:r>
            <w:r>
              <w:rPr>
                <w:rFonts w:ascii="Times New Roman"/>
                <w:b w:val="false"/>
                <w:i w:val="false"/>
                <w:color w:val="000000"/>
                <w:sz w:val="20"/>
              </w:rPr>
              <w:t>
Проводить с
</w:t>
            </w:r>
            <w:r>
              <w:br/>
            </w:r>
            <w:r>
              <w:rPr>
                <w:rFonts w:ascii="Times New Roman"/>
                <w:b w:val="false"/>
                <w:i w:val="false"/>
                <w:color w:val="000000"/>
                <w:sz w:val="20"/>
              </w:rPr>
              <w:t>
участием КСК
</w:t>
            </w:r>
            <w:r>
              <w:br/>
            </w:r>
            <w:r>
              <w:rPr>
                <w:rFonts w:ascii="Times New Roman"/>
                <w:b w:val="false"/>
                <w:i w:val="false"/>
                <w:color w:val="000000"/>
                <w:sz w:val="20"/>
              </w:rPr>
              <w:t>
города анало-
</w:t>
            </w:r>
            <w:r>
              <w:br/>
            </w:r>
            <w:r>
              <w:rPr>
                <w:rFonts w:ascii="Times New Roman"/>
                <w:b w:val="false"/>
                <w:i w:val="false"/>
                <w:color w:val="000000"/>
                <w:sz w:val="20"/>
              </w:rPr>
              <w:t>
гичную работу
</w:t>
            </w:r>
            <w:r>
              <w:br/>
            </w:r>
            <w:r>
              <w:rPr>
                <w:rFonts w:ascii="Times New Roman"/>
                <w:b w:val="false"/>
                <w:i w:val="false"/>
                <w:color w:val="000000"/>
                <w:sz w:val="20"/>
              </w:rPr>
              <w:t>
и с владель-
</w:t>
            </w:r>
            <w:r>
              <w:br/>
            </w:r>
            <w:r>
              <w:rPr>
                <w:rFonts w:ascii="Times New Roman"/>
                <w:b w:val="false"/>
                <w:i w:val="false"/>
                <w:color w:val="000000"/>
                <w:sz w:val="20"/>
              </w:rPr>
              <w:t>
цами квартир,
</w:t>
            </w:r>
            <w:r>
              <w:br/>
            </w:r>
            <w:r>
              <w:rPr>
                <w:rFonts w:ascii="Times New Roman"/>
                <w:b w:val="false"/>
                <w:i w:val="false"/>
                <w:color w:val="000000"/>
                <w:sz w:val="20"/>
              </w:rPr>
              <w:t>
предоставляю-
</w:t>
            </w:r>
            <w:r>
              <w:br/>
            </w:r>
            <w:r>
              <w:rPr>
                <w:rFonts w:ascii="Times New Roman"/>
                <w:b w:val="false"/>
                <w:i w:val="false"/>
                <w:color w:val="000000"/>
                <w:sz w:val="20"/>
              </w:rPr>
              <w:t>
щими их в
</w:t>
            </w:r>
            <w:r>
              <w:br/>
            </w:r>
            <w:r>
              <w:rPr>
                <w:rFonts w:ascii="Times New Roman"/>
                <w:b w:val="false"/>
                <w:i w:val="false"/>
                <w:color w:val="000000"/>
                <w:sz w:val="20"/>
              </w:rPr>
              <w:t>
наем.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Ассо-
</w:t>
            </w:r>
            <w:r>
              <w:br/>
            </w:r>
            <w:r>
              <w:rPr>
                <w:rFonts w:ascii="Times New Roman"/>
                <w:b w:val="false"/>
                <w:i w:val="false"/>
                <w:color w:val="000000"/>
                <w:sz w:val="20"/>
              </w:rPr>
              <w:t>
циация
</w:t>
            </w:r>
            <w:r>
              <w:br/>
            </w:r>
            <w:r>
              <w:rPr>
                <w:rFonts w:ascii="Times New Roman"/>
                <w:b w:val="false"/>
                <w:i w:val="false"/>
                <w:color w:val="000000"/>
                <w:sz w:val="20"/>
              </w:rPr>
              <w:t>
коопе-
</w:t>
            </w:r>
            <w:r>
              <w:br/>
            </w:r>
            <w:r>
              <w:rPr>
                <w:rFonts w:ascii="Times New Roman"/>
                <w:b w:val="false"/>
                <w:i w:val="false"/>
                <w:color w:val="000000"/>
                <w:sz w:val="20"/>
              </w:rPr>
              <w:t>
рати-
</w:t>
            </w:r>
            <w:r>
              <w:br/>
            </w:r>
            <w:r>
              <w:rPr>
                <w:rFonts w:ascii="Times New Roman"/>
                <w:b w:val="false"/>
                <w:i w:val="false"/>
                <w:color w:val="000000"/>
                <w:sz w:val="20"/>
              </w:rPr>
              <w:t>
вов
</w:t>
            </w:r>
            <w:r>
              <w:br/>
            </w:r>
            <w:r>
              <w:rPr>
                <w:rFonts w:ascii="Times New Roman"/>
                <w:b w:val="false"/>
                <w:i w:val="false"/>
                <w:color w:val="000000"/>
                <w:sz w:val="20"/>
              </w:rPr>
              <w:t>
собст-
</w:t>
            </w:r>
            <w:r>
              <w:br/>
            </w:r>
            <w:r>
              <w:rPr>
                <w:rFonts w:ascii="Times New Roman"/>
                <w:b w:val="false"/>
                <w:i w:val="false"/>
                <w:color w:val="000000"/>
                <w:sz w:val="20"/>
              </w:rPr>
              <w:t>
вен-
</w:t>
            </w:r>
            <w:r>
              <w:br/>
            </w:r>
            <w:r>
              <w:rPr>
                <w:rFonts w:ascii="Times New Roman"/>
                <w:b w:val="false"/>
                <w:i w:val="false"/>
                <w:color w:val="000000"/>
                <w:sz w:val="20"/>
              </w:rPr>
              <w:t>
ников
</w:t>
            </w:r>
            <w:r>
              <w:br/>
            </w:r>
            <w:r>
              <w:rPr>
                <w:rFonts w:ascii="Times New Roman"/>
                <w:b w:val="false"/>
                <w:i w:val="false"/>
                <w:color w:val="000000"/>
                <w:sz w:val="20"/>
              </w:rPr>
              <w:t>
квар-
</w:t>
            </w:r>
            <w:r>
              <w:br/>
            </w:r>
            <w:r>
              <w:rPr>
                <w:rFonts w:ascii="Times New Roman"/>
                <w:b w:val="false"/>
                <w:i w:val="false"/>
                <w:color w:val="000000"/>
                <w:sz w:val="20"/>
              </w:rPr>
              <w:t>
тир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Регулярно
</w:t>
            </w:r>
            <w:r>
              <w:br/>
            </w:r>
            <w:r>
              <w:rPr>
                <w:rFonts w:ascii="Times New Roman"/>
                <w:b w:val="false"/>
                <w:i w:val="false"/>
                <w:color w:val="000000"/>
                <w:sz w:val="20"/>
              </w:rPr>
              <w:t>
проводить
</w:t>
            </w:r>
            <w:r>
              <w:br/>
            </w:r>
            <w:r>
              <w:rPr>
                <w:rFonts w:ascii="Times New Roman"/>
                <w:b w:val="false"/>
                <w:i w:val="false"/>
                <w:color w:val="000000"/>
                <w:sz w:val="20"/>
              </w:rPr>
              <w:t>
оперативно-
</w:t>
            </w:r>
            <w:r>
              <w:br/>
            </w:r>
            <w:r>
              <w:rPr>
                <w:rFonts w:ascii="Times New Roman"/>
                <w:b w:val="false"/>
                <w:i w:val="false"/>
                <w:color w:val="000000"/>
                <w:sz w:val="20"/>
              </w:rPr>
              <w:t>
профилакти-
</w:t>
            </w:r>
            <w:r>
              <w:br/>
            </w:r>
            <w:r>
              <w:rPr>
                <w:rFonts w:ascii="Times New Roman"/>
                <w:b w:val="false"/>
                <w:i w:val="false"/>
                <w:color w:val="000000"/>
                <w:sz w:val="20"/>
              </w:rPr>
              <w:t>
ческие меро-
</w:t>
            </w:r>
            <w:r>
              <w:br/>
            </w:r>
            <w:r>
              <w:rPr>
                <w:rFonts w:ascii="Times New Roman"/>
                <w:b w:val="false"/>
                <w:i w:val="false"/>
                <w:color w:val="000000"/>
                <w:sz w:val="20"/>
              </w:rPr>
              <w:t>
приятия с ус-
</w:t>
            </w:r>
            <w:r>
              <w:br/>
            </w:r>
            <w:r>
              <w:rPr>
                <w:rFonts w:ascii="Times New Roman"/>
                <w:b w:val="false"/>
                <w:i w:val="false"/>
                <w:color w:val="000000"/>
                <w:sz w:val="20"/>
              </w:rPr>
              <w:t>
ловным наи-
</w:t>
            </w:r>
            <w:r>
              <w:br/>
            </w:r>
            <w:r>
              <w:rPr>
                <w:rFonts w:ascii="Times New Roman"/>
                <w:b w:val="false"/>
                <w:i w:val="false"/>
                <w:color w:val="000000"/>
                <w:sz w:val="20"/>
              </w:rPr>
              <w:t>
менованием "Бродяга".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районо
</w:t>
            </w:r>
            <w:r>
              <w:br/>
            </w:r>
            <w:r>
              <w:rPr>
                <w:rFonts w:ascii="Times New Roman"/>
                <w:b w:val="false"/>
                <w:i w:val="false"/>
                <w:color w:val="000000"/>
                <w:sz w:val="20"/>
              </w:rPr>
              <w:t>
в "Ал-
</w:t>
            </w:r>
            <w:r>
              <w:br/>
            </w:r>
            <w:r>
              <w:rPr>
                <w:rFonts w:ascii="Times New Roman"/>
                <w:b w:val="false"/>
                <w:i w:val="false"/>
                <w:color w:val="000000"/>
                <w:sz w:val="20"/>
              </w:rPr>
              <w:t>
маты"
</w:t>
            </w:r>
            <w:r>
              <w:br/>
            </w:r>
            <w:r>
              <w:rPr>
                <w:rFonts w:ascii="Times New Roman"/>
                <w:b w:val="false"/>
                <w:i w:val="false"/>
                <w:color w:val="000000"/>
                <w:sz w:val="20"/>
              </w:rPr>
              <w:t>
и "Са-
</w:t>
            </w:r>
            <w:r>
              <w:br/>
            </w:r>
            <w:r>
              <w:rPr>
                <w:rFonts w:ascii="Times New Roman"/>
                <w:b w:val="false"/>
                <w:i w:val="false"/>
                <w:color w:val="000000"/>
                <w:sz w:val="20"/>
              </w:rPr>
              <w:t>
ры-ар-
</w:t>
            </w:r>
            <w:r>
              <w:br/>
            </w:r>
            <w:r>
              <w:rPr>
                <w:rFonts w:ascii="Times New Roman"/>
                <w:b w:val="false"/>
                <w:i w:val="false"/>
                <w:color w:val="000000"/>
                <w:sz w:val="20"/>
              </w:rPr>
              <w:t>
ка"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41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Инициировать
</w:t>
            </w:r>
            <w:r>
              <w:br/>
            </w:r>
            <w:r>
              <w:rPr>
                <w:rFonts w:ascii="Times New Roman"/>
                <w:b w:val="false"/>
                <w:i w:val="false"/>
                <w:color w:val="000000"/>
                <w:sz w:val="20"/>
              </w:rPr>
              <w:t>
предложения
</w:t>
            </w:r>
            <w:r>
              <w:br/>
            </w:r>
            <w:r>
              <w:rPr>
                <w:rFonts w:ascii="Times New Roman"/>
                <w:b w:val="false"/>
                <w:i w:val="false"/>
                <w:color w:val="000000"/>
                <w:sz w:val="20"/>
              </w:rPr>
              <w:t>
в Министерст-
</w:t>
            </w:r>
            <w:r>
              <w:br/>
            </w:r>
            <w:r>
              <w:rPr>
                <w:rFonts w:ascii="Times New Roman"/>
                <w:b w:val="false"/>
                <w:i w:val="false"/>
                <w:color w:val="000000"/>
                <w:sz w:val="20"/>
              </w:rPr>
              <w:t>
во юстиции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подключении
</w:t>
            </w:r>
            <w:r>
              <w:br/>
            </w:r>
            <w:r>
              <w:rPr>
                <w:rFonts w:ascii="Times New Roman"/>
                <w:b w:val="false"/>
                <w:i w:val="false"/>
                <w:color w:val="000000"/>
                <w:sz w:val="20"/>
              </w:rPr>
              <w:t>
имеющейся
</w:t>
            </w:r>
            <w:r>
              <w:br/>
            </w:r>
            <w:r>
              <w:rPr>
                <w:rFonts w:ascii="Times New Roman"/>
                <w:b w:val="false"/>
                <w:i w:val="false"/>
                <w:color w:val="000000"/>
                <w:sz w:val="20"/>
              </w:rPr>
              <w:t>
компьютерной
</w:t>
            </w:r>
            <w:r>
              <w:br/>
            </w:r>
            <w:r>
              <w:rPr>
                <w:rFonts w:ascii="Times New Roman"/>
                <w:b w:val="false"/>
                <w:i w:val="false"/>
                <w:color w:val="000000"/>
                <w:sz w:val="20"/>
              </w:rPr>
              <w:t>
системы кон-
</w:t>
            </w:r>
            <w:r>
              <w:br/>
            </w:r>
            <w:r>
              <w:rPr>
                <w:rFonts w:ascii="Times New Roman"/>
                <w:b w:val="false"/>
                <w:i w:val="false"/>
                <w:color w:val="000000"/>
                <w:sz w:val="20"/>
              </w:rPr>
              <w:t>
троля мигра-
</w:t>
            </w:r>
            <w:r>
              <w:br/>
            </w:r>
            <w:r>
              <w:rPr>
                <w:rFonts w:ascii="Times New Roman"/>
                <w:b w:val="false"/>
                <w:i w:val="false"/>
                <w:color w:val="000000"/>
                <w:sz w:val="20"/>
              </w:rPr>
              <w:t>
ционных про-
</w:t>
            </w:r>
            <w:r>
              <w:br/>
            </w:r>
            <w:r>
              <w:rPr>
                <w:rFonts w:ascii="Times New Roman"/>
                <w:b w:val="false"/>
                <w:i w:val="false"/>
                <w:color w:val="000000"/>
                <w:sz w:val="20"/>
              </w:rPr>
              <w:t>
цессов Упра-
</w:t>
            </w:r>
            <w:r>
              <w:br/>
            </w:r>
            <w:r>
              <w:rPr>
                <w:rFonts w:ascii="Times New Roman"/>
                <w:b w:val="false"/>
                <w:i w:val="false"/>
                <w:color w:val="000000"/>
                <w:sz w:val="20"/>
              </w:rPr>
              <w:t>
вления мигра-
</w:t>
            </w:r>
            <w:r>
              <w:br/>
            </w:r>
            <w:r>
              <w:rPr>
                <w:rFonts w:ascii="Times New Roman"/>
                <w:b w:val="false"/>
                <w:i w:val="false"/>
                <w:color w:val="000000"/>
                <w:sz w:val="20"/>
              </w:rPr>
              <w:t>
ционной поли-
</w:t>
            </w:r>
            <w:r>
              <w:br/>
            </w:r>
            <w:r>
              <w:rPr>
                <w:rFonts w:ascii="Times New Roman"/>
                <w:b w:val="false"/>
                <w:i w:val="false"/>
                <w:color w:val="000000"/>
                <w:sz w:val="20"/>
              </w:rPr>
              <w:t>
ции ДВД к
</w:t>
            </w:r>
            <w:r>
              <w:br/>
            </w:r>
            <w:r>
              <w:rPr>
                <w:rFonts w:ascii="Times New Roman"/>
                <w:b w:val="false"/>
                <w:i w:val="false"/>
                <w:color w:val="000000"/>
                <w:sz w:val="20"/>
              </w:rPr>
              <w:t>
базе данных
</w:t>
            </w:r>
            <w:r>
              <w:br/>
            </w:r>
            <w:r>
              <w:rPr>
                <w:rFonts w:ascii="Times New Roman"/>
                <w:b w:val="false"/>
                <w:i w:val="false"/>
                <w:color w:val="000000"/>
                <w:sz w:val="20"/>
              </w:rPr>
              <w:t>
Республиканс-
</w:t>
            </w:r>
            <w:r>
              <w:br/>
            </w:r>
            <w:r>
              <w:rPr>
                <w:rFonts w:ascii="Times New Roman"/>
                <w:b w:val="false"/>
                <w:i w:val="false"/>
                <w:color w:val="000000"/>
                <w:sz w:val="20"/>
              </w:rPr>
              <w:t>
кого государ-
</w:t>
            </w:r>
            <w:r>
              <w:br/>
            </w:r>
            <w:r>
              <w:rPr>
                <w:rFonts w:ascii="Times New Roman"/>
                <w:b w:val="false"/>
                <w:i w:val="false"/>
                <w:color w:val="000000"/>
                <w:sz w:val="20"/>
              </w:rPr>
              <w:t>
ственного
</w:t>
            </w:r>
            <w:r>
              <w:br/>
            </w:r>
            <w:r>
              <w:rPr>
                <w:rFonts w:ascii="Times New Roman"/>
                <w:b w:val="false"/>
                <w:i w:val="false"/>
                <w:color w:val="000000"/>
                <w:sz w:val="20"/>
              </w:rPr>
              <w:t>
предприятия
</w:t>
            </w:r>
            <w:r>
              <w:br/>
            </w:r>
            <w:r>
              <w:rPr>
                <w:rFonts w:ascii="Times New Roman"/>
                <w:b w:val="false"/>
                <w:i w:val="false"/>
                <w:color w:val="000000"/>
                <w:sz w:val="20"/>
              </w:rPr>
              <w:t>
"Информацион-
</w:t>
            </w:r>
            <w:r>
              <w:br/>
            </w:r>
            <w:r>
              <w:rPr>
                <w:rFonts w:ascii="Times New Roman"/>
                <w:b w:val="false"/>
                <w:i w:val="false"/>
                <w:color w:val="000000"/>
                <w:sz w:val="20"/>
              </w:rPr>
              <w:t>
но-производс-
</w:t>
            </w:r>
            <w:r>
              <w:br/>
            </w:r>
            <w:r>
              <w:rPr>
                <w:rFonts w:ascii="Times New Roman"/>
                <w:b w:val="false"/>
                <w:i w:val="false"/>
                <w:color w:val="000000"/>
                <w:sz w:val="20"/>
              </w:rPr>
              <w:t>
твенный центр".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в
</w:t>
            </w:r>
            <w:r>
              <w:br/>
            </w:r>
            <w:r>
              <w:rPr>
                <w:rFonts w:ascii="Times New Roman"/>
                <w:b w:val="false"/>
                <w:i w:val="false"/>
                <w:color w:val="000000"/>
                <w:sz w:val="20"/>
              </w:rPr>
              <w:t>
Минис-
</w:t>
            </w:r>
            <w:r>
              <w:br/>
            </w:r>
            <w:r>
              <w:rPr>
                <w:rFonts w:ascii="Times New Roman"/>
                <w:b w:val="false"/>
                <w:i w:val="false"/>
                <w:color w:val="000000"/>
                <w:sz w:val="20"/>
              </w:rPr>
              <w:t>
терст-
</w:t>
            </w:r>
            <w:r>
              <w:br/>
            </w:r>
            <w:r>
              <w:rPr>
                <w:rFonts w:ascii="Times New Roman"/>
                <w:b w:val="false"/>
                <w:i w:val="false"/>
                <w:color w:val="000000"/>
                <w:sz w:val="20"/>
              </w:rPr>
              <w:t>
во юс-
</w:t>
            </w:r>
            <w:r>
              <w:br/>
            </w:r>
            <w:r>
              <w:rPr>
                <w:rFonts w:ascii="Times New Roman"/>
                <w:b w:val="false"/>
                <w:i w:val="false"/>
                <w:color w:val="000000"/>
                <w:sz w:val="20"/>
              </w:rPr>
              <w:t>
тиции
</w:t>
            </w:r>
            <w:r>
              <w:br/>
            </w:r>
            <w:r>
              <w:rPr>
                <w:rFonts w:ascii="Times New Roman"/>
                <w:b w:val="false"/>
                <w:i w:val="false"/>
                <w:color w:val="000000"/>
                <w:sz w:val="20"/>
              </w:rPr>
              <w:t>
Респу-
</w:t>
            </w:r>
            <w:r>
              <w:br/>
            </w:r>
            <w:r>
              <w:rPr>
                <w:rFonts w:ascii="Times New Roman"/>
                <w:b w:val="false"/>
                <w:i w:val="false"/>
                <w:color w:val="000000"/>
                <w:sz w:val="20"/>
              </w:rPr>
              <w:t>
блики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78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Мероприятия по борьбе с организованной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преступностью и предупреждению фактов религиозного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экстремизма и террористической направленности
</w:t>
            </w:r>
            <w:r>
              <w:rPr>
                <w:rFonts w:ascii="Times New Roman"/>
                <w:b w:val="false"/>
                <w:i w:val="false"/>
                <w:color w:val="000000"/>
                <w:sz w:val="20"/>
              </w:rPr>
              <w:t>
</w:t>
            </w:r>
          </w:p>
        </w:tc>
      </w:tr>
      <w:tr>
        <w:trPr>
          <w:trHeight w:val="17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
</w:t>
            </w:r>
            <w:r>
              <w:br/>
            </w:r>
            <w:r>
              <w:rPr>
                <w:rFonts w:ascii="Times New Roman"/>
                <w:b w:val="false"/>
                <w:i w:val="false"/>
                <w:color w:val="000000"/>
                <w:sz w:val="20"/>
              </w:rPr>
              <w:t>
вать семинары
</w:t>
            </w:r>
            <w:r>
              <w:br/>
            </w:r>
            <w:r>
              <w:rPr>
                <w:rFonts w:ascii="Times New Roman"/>
                <w:b w:val="false"/>
                <w:i w:val="false"/>
                <w:color w:val="000000"/>
                <w:sz w:val="20"/>
              </w:rPr>
              <w:t>
с участием
</w:t>
            </w:r>
            <w:r>
              <w:br/>
            </w:r>
            <w:r>
              <w:rPr>
                <w:rFonts w:ascii="Times New Roman"/>
                <w:b w:val="false"/>
                <w:i w:val="false"/>
                <w:color w:val="000000"/>
                <w:sz w:val="20"/>
              </w:rPr>
              <w:t>
судей город-
</w:t>
            </w:r>
            <w:r>
              <w:br/>
            </w:r>
            <w:r>
              <w:rPr>
                <w:rFonts w:ascii="Times New Roman"/>
                <w:b w:val="false"/>
                <w:i w:val="false"/>
                <w:color w:val="000000"/>
                <w:sz w:val="20"/>
              </w:rPr>
              <w:t>
ского суда,
</w:t>
            </w:r>
            <w:r>
              <w:br/>
            </w:r>
            <w:r>
              <w:rPr>
                <w:rFonts w:ascii="Times New Roman"/>
                <w:b w:val="false"/>
                <w:i w:val="false"/>
                <w:color w:val="000000"/>
                <w:sz w:val="20"/>
              </w:rPr>
              <w:t>
работников
</w:t>
            </w:r>
            <w:r>
              <w:br/>
            </w:r>
            <w:r>
              <w:rPr>
                <w:rFonts w:ascii="Times New Roman"/>
                <w:b w:val="false"/>
                <w:i w:val="false"/>
                <w:color w:val="000000"/>
                <w:sz w:val="20"/>
              </w:rPr>
              <w:t>
ДКНБ, Проку-
</w:t>
            </w:r>
            <w:r>
              <w:br/>
            </w:r>
            <w:r>
              <w:rPr>
                <w:rFonts w:ascii="Times New Roman"/>
                <w:b w:val="false"/>
                <w:i w:val="false"/>
                <w:color w:val="000000"/>
                <w:sz w:val="20"/>
              </w:rPr>
              <w:t>
ратуры, фи-
</w:t>
            </w:r>
            <w:r>
              <w:br/>
            </w:r>
            <w:r>
              <w:rPr>
                <w:rFonts w:ascii="Times New Roman"/>
                <w:b w:val="false"/>
                <w:i w:val="false"/>
                <w:color w:val="000000"/>
                <w:sz w:val="20"/>
              </w:rPr>
              <w:t>
нансовой по-
</w:t>
            </w:r>
            <w:r>
              <w:br/>
            </w:r>
            <w:r>
              <w:rPr>
                <w:rFonts w:ascii="Times New Roman"/>
                <w:b w:val="false"/>
                <w:i w:val="false"/>
                <w:color w:val="000000"/>
                <w:sz w:val="20"/>
              </w:rPr>
              <w:t>
лиции, Наци-
</w:t>
            </w:r>
            <w:r>
              <w:br/>
            </w:r>
            <w:r>
              <w:rPr>
                <w:rFonts w:ascii="Times New Roman"/>
                <w:b w:val="false"/>
                <w:i w:val="false"/>
                <w:color w:val="000000"/>
                <w:sz w:val="20"/>
              </w:rPr>
              <w:t>
онального
</w:t>
            </w:r>
            <w:r>
              <w:br/>
            </w:r>
            <w:r>
              <w:rPr>
                <w:rFonts w:ascii="Times New Roman"/>
                <w:b w:val="false"/>
                <w:i w:val="false"/>
                <w:color w:val="000000"/>
                <w:sz w:val="20"/>
              </w:rPr>
              <w:t>
Центрального
</w:t>
            </w:r>
            <w:r>
              <w:br/>
            </w:r>
            <w:r>
              <w:rPr>
                <w:rFonts w:ascii="Times New Roman"/>
                <w:b w:val="false"/>
                <w:i w:val="false"/>
                <w:color w:val="000000"/>
                <w:sz w:val="20"/>
              </w:rPr>
              <w:t>
бюро "Интер-
</w:t>
            </w:r>
            <w:r>
              <w:br/>
            </w:r>
            <w:r>
              <w:rPr>
                <w:rFonts w:ascii="Times New Roman"/>
                <w:b w:val="false"/>
                <w:i w:val="false"/>
                <w:color w:val="000000"/>
                <w:sz w:val="20"/>
              </w:rPr>
              <w:t>
пола" и других
</w:t>
            </w:r>
            <w:r>
              <w:br/>
            </w:r>
            <w:r>
              <w:rPr>
                <w:rFonts w:ascii="Times New Roman"/>
                <w:b w:val="false"/>
                <w:i w:val="false"/>
                <w:color w:val="000000"/>
                <w:sz w:val="20"/>
              </w:rPr>
              <w:t>
заинтересо-
</w:t>
            </w:r>
            <w:r>
              <w:br/>
            </w:r>
            <w:r>
              <w:rPr>
                <w:rFonts w:ascii="Times New Roman"/>
                <w:b w:val="false"/>
                <w:i w:val="false"/>
                <w:color w:val="000000"/>
                <w:sz w:val="20"/>
              </w:rPr>
              <w:t>
ванных право-
</w:t>
            </w:r>
            <w:r>
              <w:br/>
            </w:r>
            <w:r>
              <w:rPr>
                <w:rFonts w:ascii="Times New Roman"/>
                <w:b w:val="false"/>
                <w:i w:val="false"/>
                <w:color w:val="000000"/>
                <w:sz w:val="20"/>
              </w:rPr>
              <w:t>
охранительных
</w:t>
            </w:r>
            <w:r>
              <w:br/>
            </w:r>
            <w:r>
              <w:rPr>
                <w:rFonts w:ascii="Times New Roman"/>
                <w:b w:val="false"/>
                <w:i w:val="false"/>
                <w:color w:val="000000"/>
                <w:sz w:val="20"/>
              </w:rPr>
              <w:t>
и государст-
</w:t>
            </w:r>
            <w:r>
              <w:br/>
            </w:r>
            <w:r>
              <w:rPr>
                <w:rFonts w:ascii="Times New Roman"/>
                <w:b w:val="false"/>
                <w:i w:val="false"/>
                <w:color w:val="000000"/>
                <w:sz w:val="20"/>
              </w:rPr>
              <w:t>
венных струк-
</w:t>
            </w:r>
            <w:r>
              <w:br/>
            </w:r>
            <w:r>
              <w:rPr>
                <w:rFonts w:ascii="Times New Roman"/>
                <w:b w:val="false"/>
                <w:i w:val="false"/>
                <w:color w:val="000000"/>
                <w:sz w:val="20"/>
              </w:rPr>
              <w:t>
тур на тему:
</w:t>
            </w:r>
            <w:r>
              <w:br/>
            </w:r>
            <w:r>
              <w:rPr>
                <w:rFonts w:ascii="Times New Roman"/>
                <w:b w:val="false"/>
                <w:i w:val="false"/>
                <w:color w:val="000000"/>
                <w:sz w:val="20"/>
              </w:rPr>
              <w:t>
"Совершенст-
</w:t>
            </w:r>
            <w:r>
              <w:br/>
            </w:r>
            <w:r>
              <w:rPr>
                <w:rFonts w:ascii="Times New Roman"/>
                <w:b w:val="false"/>
                <w:i w:val="false"/>
                <w:color w:val="000000"/>
                <w:sz w:val="20"/>
              </w:rPr>
              <w:t>
вование взаи-
</w:t>
            </w:r>
            <w:r>
              <w:br/>
            </w:r>
            <w:r>
              <w:rPr>
                <w:rFonts w:ascii="Times New Roman"/>
                <w:b w:val="false"/>
                <w:i w:val="false"/>
                <w:color w:val="000000"/>
                <w:sz w:val="20"/>
              </w:rPr>
              <w:t>
модействия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r>
              <w:br/>
            </w:r>
            <w:r>
              <w:rPr>
                <w:rFonts w:ascii="Times New Roman"/>
                <w:b w:val="false"/>
                <w:i w:val="false"/>
                <w:color w:val="000000"/>
                <w:sz w:val="20"/>
              </w:rPr>
              <w:t>
правоохрани-
</w:t>
            </w:r>
            <w:r>
              <w:br/>
            </w:r>
            <w:r>
              <w:rPr>
                <w:rFonts w:ascii="Times New Roman"/>
                <w:b w:val="false"/>
                <w:i w:val="false"/>
                <w:color w:val="000000"/>
                <w:sz w:val="20"/>
              </w:rPr>
              <w:t>
тельной нап-
</w:t>
            </w:r>
            <w:r>
              <w:br/>
            </w:r>
            <w:r>
              <w:rPr>
                <w:rFonts w:ascii="Times New Roman"/>
                <w:b w:val="false"/>
                <w:i w:val="false"/>
                <w:color w:val="000000"/>
                <w:sz w:val="20"/>
              </w:rPr>
              <w:t>
равленности
</w:t>
            </w:r>
            <w:r>
              <w:br/>
            </w:r>
            <w:r>
              <w:rPr>
                <w:rFonts w:ascii="Times New Roman"/>
                <w:b w:val="false"/>
                <w:i w:val="false"/>
                <w:color w:val="000000"/>
                <w:sz w:val="20"/>
              </w:rPr>
              <w:t>
по вопросам
</w:t>
            </w:r>
            <w:r>
              <w:br/>
            </w:r>
            <w:r>
              <w:rPr>
                <w:rFonts w:ascii="Times New Roman"/>
                <w:b w:val="false"/>
                <w:i w:val="false"/>
                <w:color w:val="000000"/>
                <w:sz w:val="20"/>
              </w:rPr>
              <w:t>
борьбы с ор-
</w:t>
            </w:r>
            <w:r>
              <w:br/>
            </w:r>
            <w:r>
              <w:rPr>
                <w:rFonts w:ascii="Times New Roman"/>
                <w:b w:val="false"/>
                <w:i w:val="false"/>
                <w:color w:val="000000"/>
                <w:sz w:val="20"/>
              </w:rPr>
              <w:t>
ганизованными
</w:t>
            </w:r>
            <w:r>
              <w:br/>
            </w:r>
            <w:r>
              <w:rPr>
                <w:rFonts w:ascii="Times New Roman"/>
                <w:b w:val="false"/>
                <w:i w:val="false"/>
                <w:color w:val="000000"/>
                <w:sz w:val="20"/>
              </w:rPr>
              <w:t>
формами
</w:t>
            </w:r>
            <w:r>
              <w:br/>
            </w:r>
            <w:r>
              <w:rPr>
                <w:rFonts w:ascii="Times New Roman"/>
                <w:b w:val="false"/>
                <w:i w:val="false"/>
                <w:color w:val="000000"/>
                <w:sz w:val="20"/>
              </w:rPr>
              <w:t>
преступно-
</w:t>
            </w:r>
            <w:r>
              <w:br/>
            </w:r>
            <w:r>
              <w:rPr>
                <w:rFonts w:ascii="Times New Roman"/>
                <w:b w:val="false"/>
                <w:i w:val="false"/>
                <w:color w:val="000000"/>
                <w:sz w:val="20"/>
              </w:rPr>
              <w:t>
сти".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в
</w:t>
            </w:r>
            <w:r>
              <w:br/>
            </w:r>
            <w:r>
              <w:rPr>
                <w:rFonts w:ascii="Times New Roman"/>
                <w:b w:val="false"/>
                <w:i w:val="false"/>
                <w:color w:val="000000"/>
                <w:sz w:val="20"/>
              </w:rPr>
              <w:t>
марте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p>
            <w:pPr>
              <w:spacing w:after="20"/>
              <w:ind w:left="20"/>
              <w:jc w:val="both"/>
            </w:pPr>
            <w:r>
              <w:rPr>
                <w:rFonts w:ascii="Times New Roman"/>
                <w:b w:val="false"/>
                <w:i w:val="false"/>
                <w:color w:val="000000"/>
                <w:sz w:val="20"/>
              </w:rPr>
              <w:t>
</w:t>
            </w:r>
          </w:p>
        </w:tc>
      </w:tr>
      <w:tr>
        <w:trPr>
          <w:trHeight w:val="8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Активизиро-
</w:t>
            </w:r>
            <w:r>
              <w:br/>
            </w:r>
            <w:r>
              <w:rPr>
                <w:rFonts w:ascii="Times New Roman"/>
                <w:b w:val="false"/>
                <w:i w:val="false"/>
                <w:color w:val="000000"/>
                <w:sz w:val="20"/>
              </w:rPr>
              <w:t>
вать борьбу
</w:t>
            </w:r>
            <w:r>
              <w:br/>
            </w:r>
            <w:r>
              <w:rPr>
                <w:rFonts w:ascii="Times New Roman"/>
                <w:b w:val="false"/>
                <w:i w:val="false"/>
                <w:color w:val="000000"/>
                <w:sz w:val="20"/>
              </w:rPr>
              <w:t>
по выявлению
</w:t>
            </w:r>
            <w:r>
              <w:br/>
            </w:r>
            <w:r>
              <w:rPr>
                <w:rFonts w:ascii="Times New Roman"/>
                <w:b w:val="false"/>
                <w:i w:val="false"/>
                <w:color w:val="000000"/>
                <w:sz w:val="20"/>
              </w:rPr>
              <w:t>
и пресечению
</w:t>
            </w:r>
            <w:r>
              <w:br/>
            </w:r>
            <w:r>
              <w:rPr>
                <w:rFonts w:ascii="Times New Roman"/>
                <w:b w:val="false"/>
                <w:i w:val="false"/>
                <w:color w:val="000000"/>
                <w:sz w:val="20"/>
              </w:rPr>
              <w:t>
деятельности
</w:t>
            </w:r>
            <w:r>
              <w:br/>
            </w:r>
            <w:r>
              <w:rPr>
                <w:rFonts w:ascii="Times New Roman"/>
                <w:b w:val="false"/>
                <w:i w:val="false"/>
                <w:color w:val="000000"/>
                <w:sz w:val="20"/>
              </w:rPr>
              <w:t>
организован-
</w:t>
            </w:r>
            <w:r>
              <w:br/>
            </w:r>
            <w:r>
              <w:rPr>
                <w:rFonts w:ascii="Times New Roman"/>
                <w:b w:val="false"/>
                <w:i w:val="false"/>
                <w:color w:val="000000"/>
                <w:sz w:val="20"/>
              </w:rPr>
              <w:t>
ных преступ-
</w:t>
            </w:r>
            <w:r>
              <w:br/>
            </w:r>
            <w:r>
              <w:rPr>
                <w:rFonts w:ascii="Times New Roman"/>
                <w:b w:val="false"/>
                <w:i w:val="false"/>
                <w:color w:val="000000"/>
                <w:sz w:val="20"/>
              </w:rPr>
              <w:t>
ных групп.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спе-
</w:t>
            </w:r>
            <w:r>
              <w:br/>
            </w:r>
            <w:r>
              <w:rPr>
                <w:rFonts w:ascii="Times New Roman"/>
                <w:b w:val="false"/>
                <w:i w:val="false"/>
                <w:color w:val="000000"/>
                <w:sz w:val="20"/>
              </w:rPr>
              <w:t>
циаль-
</w:t>
            </w:r>
            <w:r>
              <w:br/>
            </w:r>
            <w:r>
              <w:rPr>
                <w:rFonts w:ascii="Times New Roman"/>
                <w:b w:val="false"/>
                <w:i w:val="false"/>
                <w:color w:val="000000"/>
                <w:sz w:val="20"/>
              </w:rPr>
              <w:t>
ному
</w:t>
            </w:r>
            <w:r>
              <w:br/>
            </w:r>
            <w:r>
              <w:rPr>
                <w:rFonts w:ascii="Times New Roman"/>
                <w:b w:val="false"/>
                <w:i w:val="false"/>
                <w:color w:val="000000"/>
                <w:sz w:val="20"/>
              </w:rPr>
              <w:t>
плану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Усилить рабо-
</w:t>
            </w:r>
            <w:r>
              <w:br/>
            </w:r>
            <w:r>
              <w:rPr>
                <w:rFonts w:ascii="Times New Roman"/>
                <w:b w:val="false"/>
                <w:i w:val="false"/>
                <w:color w:val="000000"/>
                <w:sz w:val="20"/>
              </w:rPr>
              <w:t>
ту совмест-
</w:t>
            </w:r>
            <w:r>
              <w:br/>
            </w:r>
            <w:r>
              <w:rPr>
                <w:rFonts w:ascii="Times New Roman"/>
                <w:b w:val="false"/>
                <w:i w:val="false"/>
                <w:color w:val="000000"/>
                <w:sz w:val="20"/>
              </w:rPr>
              <w:t>
ных следст-
</w:t>
            </w:r>
            <w:r>
              <w:br/>
            </w:r>
            <w:r>
              <w:rPr>
                <w:rFonts w:ascii="Times New Roman"/>
                <w:b w:val="false"/>
                <w:i w:val="false"/>
                <w:color w:val="000000"/>
                <w:sz w:val="20"/>
              </w:rPr>
              <w:t>
венно-опера-
</w:t>
            </w:r>
            <w:r>
              <w:br/>
            </w:r>
            <w:r>
              <w:rPr>
                <w:rFonts w:ascii="Times New Roman"/>
                <w:b w:val="false"/>
                <w:i w:val="false"/>
                <w:color w:val="000000"/>
                <w:sz w:val="20"/>
              </w:rPr>
              <w:t>
тивных групп
</w:t>
            </w:r>
            <w:r>
              <w:br/>
            </w:r>
            <w:r>
              <w:rPr>
                <w:rFonts w:ascii="Times New Roman"/>
                <w:b w:val="false"/>
                <w:i w:val="false"/>
                <w:color w:val="000000"/>
                <w:sz w:val="20"/>
              </w:rPr>
              <w:t>
по выявлению
</w:t>
            </w:r>
            <w:r>
              <w:br/>
            </w:r>
            <w:r>
              <w:rPr>
                <w:rFonts w:ascii="Times New Roman"/>
                <w:b w:val="false"/>
                <w:i w:val="false"/>
                <w:color w:val="000000"/>
                <w:sz w:val="20"/>
              </w:rPr>
              <w:t>
и расследова-
</w:t>
            </w:r>
            <w:r>
              <w:br/>
            </w:r>
            <w:r>
              <w:rPr>
                <w:rFonts w:ascii="Times New Roman"/>
                <w:b w:val="false"/>
                <w:i w:val="false"/>
                <w:color w:val="000000"/>
                <w:sz w:val="20"/>
              </w:rPr>
              <w:t>
нию преступ-
</w:t>
            </w:r>
            <w:r>
              <w:br/>
            </w:r>
            <w:r>
              <w:rPr>
                <w:rFonts w:ascii="Times New Roman"/>
                <w:b w:val="false"/>
                <w:i w:val="false"/>
                <w:color w:val="000000"/>
                <w:sz w:val="20"/>
              </w:rPr>
              <w:t>
лений, совер-
</w:t>
            </w:r>
            <w:r>
              <w:br/>
            </w:r>
            <w:r>
              <w:rPr>
                <w:rFonts w:ascii="Times New Roman"/>
                <w:b w:val="false"/>
                <w:i w:val="false"/>
                <w:color w:val="000000"/>
                <w:sz w:val="20"/>
              </w:rPr>
              <w:t>
шенных члена-
</w:t>
            </w:r>
            <w:r>
              <w:br/>
            </w:r>
            <w:r>
              <w:rPr>
                <w:rFonts w:ascii="Times New Roman"/>
                <w:b w:val="false"/>
                <w:i w:val="false"/>
                <w:color w:val="000000"/>
                <w:sz w:val="20"/>
              </w:rPr>
              <w:t>
ми устойчивых
</w:t>
            </w:r>
            <w:r>
              <w:br/>
            </w:r>
            <w:r>
              <w:rPr>
                <w:rFonts w:ascii="Times New Roman"/>
                <w:b w:val="false"/>
                <w:i w:val="false"/>
                <w:color w:val="000000"/>
                <w:sz w:val="20"/>
              </w:rPr>
              <w:t>
криминальных
</w:t>
            </w:r>
            <w:r>
              <w:br/>
            </w:r>
            <w:r>
              <w:rPr>
                <w:rFonts w:ascii="Times New Roman"/>
                <w:b w:val="false"/>
                <w:i w:val="false"/>
                <w:color w:val="000000"/>
                <w:sz w:val="20"/>
              </w:rPr>
              <w:t>
сообществ.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спе-
</w:t>
            </w:r>
            <w:r>
              <w:br/>
            </w:r>
            <w:r>
              <w:rPr>
                <w:rFonts w:ascii="Times New Roman"/>
                <w:b w:val="false"/>
                <w:i w:val="false"/>
                <w:color w:val="000000"/>
                <w:sz w:val="20"/>
              </w:rPr>
              <w:t>
циаль-
</w:t>
            </w:r>
            <w:r>
              <w:br/>
            </w:r>
            <w:r>
              <w:rPr>
                <w:rFonts w:ascii="Times New Roman"/>
                <w:b w:val="false"/>
                <w:i w:val="false"/>
                <w:color w:val="000000"/>
                <w:sz w:val="20"/>
              </w:rPr>
              <w:t>
ному
</w:t>
            </w:r>
            <w:r>
              <w:br/>
            </w:r>
            <w:r>
              <w:rPr>
                <w:rFonts w:ascii="Times New Roman"/>
                <w:b w:val="false"/>
                <w:i w:val="false"/>
                <w:color w:val="000000"/>
                <w:sz w:val="20"/>
              </w:rPr>
              <w:t>
плану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65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w:t>
            </w:r>
            <w:r>
              <w:br/>
            </w:r>
            <w:r>
              <w:rPr>
                <w:rFonts w:ascii="Times New Roman"/>
                <w:b w:val="false"/>
                <w:i w:val="false"/>
                <w:color w:val="000000"/>
                <w:sz w:val="20"/>
              </w:rPr>
              <w:t>
и реализовать
</w:t>
            </w:r>
            <w:r>
              <w:br/>
            </w:r>
            <w:r>
              <w:rPr>
                <w:rFonts w:ascii="Times New Roman"/>
                <w:b w:val="false"/>
                <w:i w:val="false"/>
                <w:color w:val="000000"/>
                <w:sz w:val="20"/>
              </w:rPr>
              <w:t>
комплекс опе-
</w:t>
            </w:r>
            <w:r>
              <w:br/>
            </w:r>
            <w:r>
              <w:rPr>
                <w:rFonts w:ascii="Times New Roman"/>
                <w:b w:val="false"/>
                <w:i w:val="false"/>
                <w:color w:val="000000"/>
                <w:sz w:val="20"/>
              </w:rPr>
              <w:t>
ративно-розы-
</w:t>
            </w:r>
            <w:r>
              <w:br/>
            </w:r>
            <w:r>
              <w:rPr>
                <w:rFonts w:ascii="Times New Roman"/>
                <w:b w:val="false"/>
                <w:i w:val="false"/>
                <w:color w:val="000000"/>
                <w:sz w:val="20"/>
              </w:rPr>
              <w:t>
скных меро-
</w:t>
            </w:r>
            <w:r>
              <w:br/>
            </w:r>
            <w:r>
              <w:rPr>
                <w:rFonts w:ascii="Times New Roman"/>
                <w:b w:val="false"/>
                <w:i w:val="false"/>
                <w:color w:val="000000"/>
                <w:sz w:val="20"/>
              </w:rPr>
              <w:t>
приятий по
</w:t>
            </w:r>
            <w:r>
              <w:br/>
            </w:r>
            <w:r>
              <w:rPr>
                <w:rFonts w:ascii="Times New Roman"/>
                <w:b w:val="false"/>
                <w:i w:val="false"/>
                <w:color w:val="000000"/>
                <w:sz w:val="20"/>
              </w:rPr>
              <w:t>
выявлению и
</w:t>
            </w:r>
            <w:r>
              <w:br/>
            </w:r>
            <w:r>
              <w:rPr>
                <w:rFonts w:ascii="Times New Roman"/>
                <w:b w:val="false"/>
                <w:i w:val="false"/>
                <w:color w:val="000000"/>
                <w:sz w:val="20"/>
              </w:rPr>
              <w:t>
разобщению
</w:t>
            </w:r>
            <w:r>
              <w:br/>
            </w:r>
            <w:r>
              <w:rPr>
                <w:rFonts w:ascii="Times New Roman"/>
                <w:b w:val="false"/>
                <w:i w:val="false"/>
                <w:color w:val="000000"/>
                <w:sz w:val="20"/>
              </w:rPr>
              <w:t>
устойчивых
</w:t>
            </w:r>
            <w:r>
              <w:br/>
            </w:r>
            <w:r>
              <w:rPr>
                <w:rFonts w:ascii="Times New Roman"/>
                <w:b w:val="false"/>
                <w:i w:val="false"/>
                <w:color w:val="000000"/>
                <w:sz w:val="20"/>
              </w:rPr>
              <w:t>
криминальных
</w:t>
            </w:r>
            <w:r>
              <w:br/>
            </w:r>
            <w:r>
              <w:rPr>
                <w:rFonts w:ascii="Times New Roman"/>
                <w:b w:val="false"/>
                <w:i w:val="false"/>
                <w:color w:val="000000"/>
                <w:sz w:val="20"/>
              </w:rPr>
              <w:t>
сообществ,
</w:t>
            </w:r>
            <w:r>
              <w:br/>
            </w:r>
            <w:r>
              <w:rPr>
                <w:rFonts w:ascii="Times New Roman"/>
                <w:b w:val="false"/>
                <w:i w:val="false"/>
                <w:color w:val="000000"/>
                <w:sz w:val="20"/>
              </w:rPr>
              <w:t>
деятельность
</w:t>
            </w:r>
            <w:r>
              <w:br/>
            </w:r>
            <w:r>
              <w:rPr>
                <w:rFonts w:ascii="Times New Roman"/>
                <w:b w:val="false"/>
                <w:i w:val="false"/>
                <w:color w:val="000000"/>
                <w:sz w:val="20"/>
              </w:rPr>
              <w:t>
которых свя-
</w:t>
            </w:r>
            <w:r>
              <w:br/>
            </w:r>
            <w:r>
              <w:rPr>
                <w:rFonts w:ascii="Times New Roman"/>
                <w:b w:val="false"/>
                <w:i w:val="false"/>
                <w:color w:val="000000"/>
                <w:sz w:val="20"/>
              </w:rPr>
              <w:t>
зана с конт-
</w:t>
            </w:r>
            <w:r>
              <w:br/>
            </w:r>
            <w:r>
              <w:rPr>
                <w:rFonts w:ascii="Times New Roman"/>
                <w:b w:val="false"/>
                <w:i w:val="false"/>
                <w:color w:val="000000"/>
                <w:sz w:val="20"/>
              </w:rPr>
              <w:t>
рабандным
</w:t>
            </w:r>
            <w:r>
              <w:br/>
            </w:r>
            <w:r>
              <w:rPr>
                <w:rFonts w:ascii="Times New Roman"/>
                <w:b w:val="false"/>
                <w:i w:val="false"/>
                <w:color w:val="000000"/>
                <w:sz w:val="20"/>
              </w:rPr>
              <w:t>
ввозом нарко-
</w:t>
            </w:r>
            <w:r>
              <w:br/>
            </w:r>
            <w:r>
              <w:rPr>
                <w:rFonts w:ascii="Times New Roman"/>
                <w:b w:val="false"/>
                <w:i w:val="false"/>
                <w:color w:val="000000"/>
                <w:sz w:val="20"/>
              </w:rPr>
              <w:t>
тиков, оружия
</w:t>
            </w:r>
            <w:r>
              <w:br/>
            </w:r>
            <w:r>
              <w:rPr>
                <w:rFonts w:ascii="Times New Roman"/>
                <w:b w:val="false"/>
                <w:i w:val="false"/>
                <w:color w:val="000000"/>
                <w:sz w:val="20"/>
              </w:rPr>
              <w:t>
и других зап-
</w:t>
            </w:r>
            <w:r>
              <w:br/>
            </w:r>
            <w:r>
              <w:rPr>
                <w:rFonts w:ascii="Times New Roman"/>
                <w:b w:val="false"/>
                <w:i w:val="false"/>
                <w:color w:val="000000"/>
                <w:sz w:val="20"/>
              </w:rPr>
              <w:t>
рещенных пре-
</w:t>
            </w:r>
            <w:r>
              <w:br/>
            </w:r>
            <w:r>
              <w:rPr>
                <w:rFonts w:ascii="Times New Roman"/>
                <w:b w:val="false"/>
                <w:i w:val="false"/>
                <w:color w:val="000000"/>
                <w:sz w:val="20"/>
              </w:rPr>
              <w:t>
дметов, исто-
</w:t>
            </w:r>
            <w:r>
              <w:br/>
            </w:r>
            <w:r>
              <w:rPr>
                <w:rFonts w:ascii="Times New Roman"/>
                <w:b w:val="false"/>
                <w:i w:val="false"/>
                <w:color w:val="000000"/>
                <w:sz w:val="20"/>
              </w:rPr>
              <w:t>
чников их фи-
</w:t>
            </w:r>
            <w:r>
              <w:br/>
            </w:r>
            <w:r>
              <w:rPr>
                <w:rFonts w:ascii="Times New Roman"/>
                <w:b w:val="false"/>
                <w:i w:val="false"/>
                <w:color w:val="000000"/>
                <w:sz w:val="20"/>
              </w:rPr>
              <w:t>
нансирования
</w:t>
            </w:r>
            <w:r>
              <w:br/>
            </w:r>
            <w:r>
              <w:rPr>
                <w:rFonts w:ascii="Times New Roman"/>
                <w:b w:val="false"/>
                <w:i w:val="false"/>
                <w:color w:val="000000"/>
                <w:sz w:val="20"/>
              </w:rPr>
              <w:t>
и каналов
</w:t>
            </w:r>
            <w:r>
              <w:br/>
            </w:r>
            <w:r>
              <w:rPr>
                <w:rFonts w:ascii="Times New Roman"/>
                <w:b w:val="false"/>
                <w:i w:val="false"/>
                <w:color w:val="000000"/>
                <w:sz w:val="20"/>
              </w:rPr>
              <w:t>
легализации
</w:t>
            </w:r>
            <w:r>
              <w:br/>
            </w:r>
            <w:r>
              <w:rPr>
                <w:rFonts w:ascii="Times New Roman"/>
                <w:b w:val="false"/>
                <w:i w:val="false"/>
                <w:color w:val="000000"/>
                <w:sz w:val="20"/>
              </w:rPr>
              <w:t>
денежных сре-
</w:t>
            </w:r>
            <w:r>
              <w:br/>
            </w:r>
            <w:r>
              <w:rPr>
                <w:rFonts w:ascii="Times New Roman"/>
                <w:b w:val="false"/>
                <w:i w:val="false"/>
                <w:color w:val="000000"/>
                <w:sz w:val="20"/>
              </w:rPr>
              <w:t>
дств, добытых
</w:t>
            </w:r>
            <w:r>
              <w:br/>
            </w:r>
            <w:r>
              <w:rPr>
                <w:rFonts w:ascii="Times New Roman"/>
                <w:b w:val="false"/>
                <w:i w:val="false"/>
                <w:color w:val="000000"/>
                <w:sz w:val="20"/>
              </w:rPr>
              <w:t>
преступным
</w:t>
            </w:r>
            <w:r>
              <w:br/>
            </w:r>
            <w:r>
              <w:rPr>
                <w:rFonts w:ascii="Times New Roman"/>
                <w:b w:val="false"/>
                <w:i w:val="false"/>
                <w:color w:val="000000"/>
                <w:sz w:val="20"/>
              </w:rPr>
              <w:t>
путем.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сов-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Цент-
</w:t>
            </w:r>
            <w:r>
              <w:br/>
            </w:r>
            <w:r>
              <w:rPr>
                <w:rFonts w:ascii="Times New Roman"/>
                <w:b w:val="false"/>
                <w:i w:val="false"/>
                <w:color w:val="000000"/>
                <w:sz w:val="20"/>
              </w:rPr>
              <w:t>
раль-
</w:t>
            </w:r>
            <w:r>
              <w:br/>
            </w:r>
            <w:r>
              <w:rPr>
                <w:rFonts w:ascii="Times New Roman"/>
                <w:b w:val="false"/>
                <w:i w:val="false"/>
                <w:color w:val="000000"/>
                <w:sz w:val="20"/>
              </w:rPr>
              <w:t>
ное
</w:t>
            </w:r>
            <w:r>
              <w:br/>
            </w:r>
            <w:r>
              <w:rPr>
                <w:rFonts w:ascii="Times New Roman"/>
                <w:b w:val="false"/>
                <w:i w:val="false"/>
                <w:color w:val="000000"/>
                <w:sz w:val="20"/>
              </w:rPr>
              <w:t>
УВД на
</w:t>
            </w:r>
            <w:r>
              <w:br/>
            </w:r>
            <w:r>
              <w:rPr>
                <w:rFonts w:ascii="Times New Roman"/>
                <w:b w:val="false"/>
                <w:i w:val="false"/>
                <w:color w:val="000000"/>
                <w:sz w:val="20"/>
              </w:rPr>
              <w:t>
транс-
</w:t>
            </w:r>
            <w:r>
              <w:br/>
            </w:r>
            <w:r>
              <w:rPr>
                <w:rFonts w:ascii="Times New Roman"/>
                <w:b w:val="false"/>
                <w:i w:val="false"/>
                <w:color w:val="000000"/>
                <w:sz w:val="20"/>
              </w:rPr>
              <w:t>
порте,
</w:t>
            </w:r>
            <w:r>
              <w:br/>
            </w:r>
            <w:r>
              <w:rPr>
                <w:rFonts w:ascii="Times New Roman"/>
                <w:b w:val="false"/>
                <w:i w:val="false"/>
                <w:color w:val="000000"/>
                <w:sz w:val="20"/>
              </w:rPr>
              <w:t>
ДКНБ
</w:t>
            </w:r>
            <w:r>
              <w:br/>
            </w:r>
            <w:r>
              <w:rPr>
                <w:rFonts w:ascii="Times New Roman"/>
                <w:b w:val="false"/>
                <w:i w:val="false"/>
                <w:color w:val="000000"/>
                <w:sz w:val="20"/>
              </w:rPr>
              <w:t>
по г.
</w:t>
            </w:r>
            <w:r>
              <w:br/>
            </w:r>
            <w:r>
              <w:rPr>
                <w:rFonts w:ascii="Times New Roman"/>
                <w:b w:val="false"/>
                <w:i w:val="false"/>
                <w:color w:val="000000"/>
                <w:sz w:val="20"/>
              </w:rPr>
              <w:t>
Аста-
</w:t>
            </w:r>
            <w:r>
              <w:br/>
            </w:r>
            <w:r>
              <w:rPr>
                <w:rFonts w:ascii="Times New Roman"/>
                <w:b w:val="false"/>
                <w:i w:val="false"/>
                <w:color w:val="000000"/>
                <w:sz w:val="20"/>
              </w:rPr>
              <w:t>
не,
</w:t>
            </w:r>
            <w:r>
              <w:br/>
            </w:r>
            <w:r>
              <w:rPr>
                <w:rFonts w:ascii="Times New Roman"/>
                <w:b w:val="false"/>
                <w:i w:val="false"/>
                <w:color w:val="000000"/>
                <w:sz w:val="20"/>
              </w:rPr>
              <w:t>
ДБЭиКП
</w:t>
            </w:r>
            <w:r>
              <w:br/>
            </w:r>
            <w:r>
              <w:rPr>
                <w:rFonts w:ascii="Times New Roman"/>
                <w:b w:val="false"/>
                <w:i w:val="false"/>
                <w:color w:val="000000"/>
                <w:sz w:val="20"/>
              </w:rPr>
              <w:t>
по г.
</w:t>
            </w:r>
            <w:r>
              <w:br/>
            </w:r>
            <w:r>
              <w:rPr>
                <w:rFonts w:ascii="Times New Roman"/>
                <w:b w:val="false"/>
                <w:i w:val="false"/>
                <w:color w:val="000000"/>
                <w:sz w:val="20"/>
              </w:rPr>
              <w:t>
Аста-
</w:t>
            </w:r>
            <w:r>
              <w:br/>
            </w:r>
            <w:r>
              <w:rPr>
                <w:rFonts w:ascii="Times New Roman"/>
                <w:b w:val="false"/>
                <w:i w:val="false"/>
                <w:color w:val="000000"/>
                <w:sz w:val="20"/>
              </w:rPr>
              <w:t>
не,
</w:t>
            </w:r>
            <w:r>
              <w:br/>
            </w:r>
            <w:r>
              <w:rPr>
                <w:rFonts w:ascii="Times New Roman"/>
                <w:b w:val="false"/>
                <w:i w:val="false"/>
                <w:color w:val="000000"/>
                <w:sz w:val="20"/>
              </w:rPr>
              <w:t>
ДТК по
</w:t>
            </w:r>
            <w:r>
              <w:br/>
            </w:r>
            <w:r>
              <w:rPr>
                <w:rFonts w:ascii="Times New Roman"/>
                <w:b w:val="false"/>
                <w:i w:val="false"/>
                <w:color w:val="000000"/>
                <w:sz w:val="20"/>
              </w:rPr>
              <w:t>
г.
</w:t>
            </w:r>
            <w:r>
              <w:br/>
            </w:r>
            <w:r>
              <w:rPr>
                <w:rFonts w:ascii="Times New Roman"/>
                <w:b w:val="false"/>
                <w:i w:val="false"/>
                <w:color w:val="000000"/>
                <w:sz w:val="20"/>
              </w:rPr>
              <w:t>
Астане
</w:t>
            </w:r>
            <w:r>
              <w:br/>
            </w:r>
            <w:r>
              <w:rPr>
                <w:rFonts w:ascii="Times New Roman"/>
                <w:b w:val="false"/>
                <w:i w:val="false"/>
                <w:color w:val="000000"/>
                <w:sz w:val="20"/>
              </w:rPr>
              <w:t>
(по
</w:t>
            </w:r>
            <w:r>
              <w:br/>
            </w:r>
            <w:r>
              <w:rPr>
                <w:rFonts w:ascii="Times New Roman"/>
                <w:b w:val="false"/>
                <w:i w:val="false"/>
                <w:color w:val="000000"/>
                <w:sz w:val="20"/>
              </w:rPr>
              <w:t>
согла-
</w:t>
            </w:r>
            <w:r>
              <w:br/>
            </w:r>
            <w:r>
              <w:rPr>
                <w:rFonts w:ascii="Times New Roman"/>
                <w:b w:val="false"/>
                <w:i w:val="false"/>
                <w:color w:val="000000"/>
                <w:sz w:val="20"/>
              </w:rPr>
              <w:t>
сова-
</w:t>
            </w:r>
            <w:r>
              <w:br/>
            </w:r>
            <w:r>
              <w:rPr>
                <w:rFonts w:ascii="Times New Roman"/>
                <w:b w:val="false"/>
                <w:i w:val="false"/>
                <w:color w:val="000000"/>
                <w:sz w:val="20"/>
              </w:rPr>
              <w:t>
нию)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97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Провести в
</w:t>
            </w:r>
            <w:r>
              <w:br/>
            </w:r>
            <w:r>
              <w:rPr>
                <w:rFonts w:ascii="Times New Roman"/>
                <w:b w:val="false"/>
                <w:i w:val="false"/>
                <w:color w:val="000000"/>
                <w:sz w:val="20"/>
              </w:rPr>
              <w:t>
акимате
</w:t>
            </w:r>
            <w:r>
              <w:br/>
            </w:r>
            <w:r>
              <w:rPr>
                <w:rFonts w:ascii="Times New Roman"/>
                <w:b w:val="false"/>
                <w:i w:val="false"/>
                <w:color w:val="000000"/>
                <w:sz w:val="20"/>
              </w:rPr>
              <w:t>
г. Астаны
</w:t>
            </w:r>
            <w:r>
              <w:br/>
            </w:r>
            <w:r>
              <w:rPr>
                <w:rFonts w:ascii="Times New Roman"/>
                <w:b w:val="false"/>
                <w:i w:val="false"/>
                <w:color w:val="000000"/>
                <w:sz w:val="20"/>
              </w:rPr>
              <w:t>
заседание за
</w:t>
            </w:r>
            <w:r>
              <w:br/>
            </w:r>
            <w:r>
              <w:rPr>
                <w:rFonts w:ascii="Times New Roman"/>
                <w:b w:val="false"/>
                <w:i w:val="false"/>
                <w:color w:val="000000"/>
                <w:sz w:val="20"/>
              </w:rPr>
              <w:t>
"круглым сто-
</w:t>
            </w:r>
            <w:r>
              <w:br/>
            </w:r>
            <w:r>
              <w:rPr>
                <w:rFonts w:ascii="Times New Roman"/>
                <w:b w:val="false"/>
                <w:i w:val="false"/>
                <w:color w:val="000000"/>
                <w:sz w:val="20"/>
              </w:rPr>
              <w:t>
лом"»на тему:
</w:t>
            </w:r>
            <w:r>
              <w:br/>
            </w:r>
            <w:r>
              <w:rPr>
                <w:rFonts w:ascii="Times New Roman"/>
                <w:b w:val="false"/>
                <w:i w:val="false"/>
                <w:color w:val="000000"/>
                <w:sz w:val="20"/>
              </w:rPr>
              <w:t>
"Консолидация
</w:t>
            </w:r>
            <w:r>
              <w:br/>
            </w:r>
            <w:r>
              <w:rPr>
                <w:rFonts w:ascii="Times New Roman"/>
                <w:b w:val="false"/>
                <w:i w:val="false"/>
                <w:color w:val="000000"/>
                <w:sz w:val="20"/>
              </w:rPr>
              <w:t>
общества и
</w:t>
            </w:r>
            <w:r>
              <w:br/>
            </w:r>
            <w:r>
              <w:rPr>
                <w:rFonts w:ascii="Times New Roman"/>
                <w:b w:val="false"/>
                <w:i w:val="false"/>
                <w:color w:val="000000"/>
                <w:sz w:val="20"/>
              </w:rPr>
              <w:t>
предупрежде-
</w:t>
            </w:r>
            <w:r>
              <w:br/>
            </w:r>
            <w:r>
              <w:rPr>
                <w:rFonts w:ascii="Times New Roman"/>
                <w:b w:val="false"/>
                <w:i w:val="false"/>
                <w:color w:val="000000"/>
                <w:sz w:val="20"/>
              </w:rPr>
              <w:t>
ние проявле-
</w:t>
            </w:r>
            <w:r>
              <w:br/>
            </w:r>
            <w:r>
              <w:rPr>
                <w:rFonts w:ascii="Times New Roman"/>
                <w:b w:val="false"/>
                <w:i w:val="false"/>
                <w:color w:val="000000"/>
                <w:sz w:val="20"/>
              </w:rPr>
              <w:t>
ний террориз-
</w:t>
            </w:r>
            <w:r>
              <w:br/>
            </w:r>
            <w:r>
              <w:rPr>
                <w:rFonts w:ascii="Times New Roman"/>
                <w:b w:val="false"/>
                <w:i w:val="false"/>
                <w:color w:val="000000"/>
                <w:sz w:val="20"/>
              </w:rPr>
              <w:t>
ма и религио-
</w:t>
            </w:r>
            <w:r>
              <w:br/>
            </w:r>
            <w:r>
              <w:rPr>
                <w:rFonts w:ascii="Times New Roman"/>
                <w:b w:val="false"/>
                <w:i w:val="false"/>
                <w:color w:val="000000"/>
                <w:sz w:val="20"/>
              </w:rPr>
              <w:t>
зного экстре-
</w:t>
            </w:r>
            <w:r>
              <w:br/>
            </w:r>
            <w:r>
              <w:rPr>
                <w:rFonts w:ascii="Times New Roman"/>
                <w:b w:val="false"/>
                <w:i w:val="false"/>
                <w:color w:val="000000"/>
                <w:sz w:val="20"/>
              </w:rPr>
              <w:t>
мизма" с уча-
</w:t>
            </w:r>
            <w:r>
              <w:br/>
            </w:r>
            <w:r>
              <w:rPr>
                <w:rFonts w:ascii="Times New Roman"/>
                <w:b w:val="false"/>
                <w:i w:val="false"/>
                <w:color w:val="000000"/>
                <w:sz w:val="20"/>
              </w:rPr>
              <w:t>
стием предс-
</w:t>
            </w:r>
            <w:r>
              <w:br/>
            </w:r>
            <w:r>
              <w:rPr>
                <w:rFonts w:ascii="Times New Roman"/>
                <w:b w:val="false"/>
                <w:i w:val="false"/>
                <w:color w:val="000000"/>
                <w:sz w:val="20"/>
              </w:rPr>
              <w:t>
тавителей
</w:t>
            </w:r>
            <w:r>
              <w:br/>
            </w:r>
            <w:r>
              <w:rPr>
                <w:rFonts w:ascii="Times New Roman"/>
                <w:b w:val="false"/>
                <w:i w:val="false"/>
                <w:color w:val="000000"/>
                <w:sz w:val="20"/>
              </w:rPr>
              <w:t>
различных
</w:t>
            </w:r>
            <w:r>
              <w:br/>
            </w:r>
            <w:r>
              <w:rPr>
                <w:rFonts w:ascii="Times New Roman"/>
                <w:b w:val="false"/>
                <w:i w:val="false"/>
                <w:color w:val="000000"/>
                <w:sz w:val="20"/>
              </w:rPr>
              <w:t>
религиозных
</w:t>
            </w:r>
            <w:r>
              <w:br/>
            </w:r>
            <w:r>
              <w:rPr>
                <w:rFonts w:ascii="Times New Roman"/>
                <w:b w:val="false"/>
                <w:i w:val="false"/>
                <w:color w:val="000000"/>
                <w:sz w:val="20"/>
              </w:rPr>
              <w:t>
конфессий,
</w:t>
            </w:r>
            <w:r>
              <w:br/>
            </w:r>
            <w:r>
              <w:rPr>
                <w:rFonts w:ascii="Times New Roman"/>
                <w:b w:val="false"/>
                <w:i w:val="false"/>
                <w:color w:val="000000"/>
                <w:sz w:val="20"/>
              </w:rPr>
              <w:t>
заинтересо-
</w:t>
            </w:r>
            <w:r>
              <w:br/>
            </w:r>
            <w:r>
              <w:rPr>
                <w:rFonts w:ascii="Times New Roman"/>
                <w:b w:val="false"/>
                <w:i w:val="false"/>
                <w:color w:val="000000"/>
                <w:sz w:val="20"/>
              </w:rPr>
              <w:t>
ванных госст-
</w:t>
            </w:r>
            <w:r>
              <w:br/>
            </w:r>
            <w:r>
              <w:rPr>
                <w:rFonts w:ascii="Times New Roman"/>
                <w:b w:val="false"/>
                <w:i w:val="false"/>
                <w:color w:val="000000"/>
                <w:sz w:val="20"/>
              </w:rPr>
              <w:t>
руктур, аки-
</w:t>
            </w:r>
            <w:r>
              <w:br/>
            </w:r>
            <w:r>
              <w:rPr>
                <w:rFonts w:ascii="Times New Roman"/>
                <w:b w:val="false"/>
                <w:i w:val="false"/>
                <w:color w:val="000000"/>
                <w:sz w:val="20"/>
              </w:rPr>
              <w:t>
мата города,
</w:t>
            </w:r>
            <w:r>
              <w:br/>
            </w:r>
            <w:r>
              <w:rPr>
                <w:rFonts w:ascii="Times New Roman"/>
                <w:b w:val="false"/>
                <w:i w:val="false"/>
                <w:color w:val="000000"/>
                <w:sz w:val="20"/>
              </w:rPr>
              <w:t>
участников
</w:t>
            </w:r>
            <w:r>
              <w:br/>
            </w:r>
            <w:r>
              <w:rPr>
                <w:rFonts w:ascii="Times New Roman"/>
                <w:b w:val="false"/>
                <w:i w:val="false"/>
                <w:color w:val="000000"/>
                <w:sz w:val="20"/>
              </w:rPr>
              <w:t>
Великой Оте-
</w:t>
            </w:r>
            <w:r>
              <w:br/>
            </w:r>
            <w:r>
              <w:rPr>
                <w:rFonts w:ascii="Times New Roman"/>
                <w:b w:val="false"/>
                <w:i w:val="false"/>
                <w:color w:val="000000"/>
                <w:sz w:val="20"/>
              </w:rPr>
              <w:t>
чественной
</w:t>
            </w:r>
            <w:r>
              <w:br/>
            </w:r>
            <w:r>
              <w:rPr>
                <w:rFonts w:ascii="Times New Roman"/>
                <w:b w:val="false"/>
                <w:i w:val="false"/>
                <w:color w:val="000000"/>
                <w:sz w:val="20"/>
              </w:rPr>
              <w:t>
войны и аф-
</w:t>
            </w:r>
            <w:r>
              <w:br/>
            </w:r>
            <w:r>
              <w:rPr>
                <w:rFonts w:ascii="Times New Roman"/>
                <w:b w:val="false"/>
                <w:i w:val="false"/>
                <w:color w:val="000000"/>
                <w:sz w:val="20"/>
              </w:rPr>
              <w:t>
ганских собы-
</w:t>
            </w:r>
            <w:r>
              <w:br/>
            </w:r>
            <w:r>
              <w:rPr>
                <w:rFonts w:ascii="Times New Roman"/>
                <w:b w:val="false"/>
                <w:i w:val="false"/>
                <w:color w:val="000000"/>
                <w:sz w:val="20"/>
              </w:rPr>
              <w:t>
тий, автори-
</w:t>
            </w:r>
            <w:r>
              <w:br/>
            </w:r>
            <w:r>
              <w:rPr>
                <w:rFonts w:ascii="Times New Roman"/>
                <w:b w:val="false"/>
                <w:i w:val="false"/>
                <w:color w:val="000000"/>
                <w:sz w:val="20"/>
              </w:rPr>
              <w:t>
тетных и ува-
</w:t>
            </w:r>
            <w:r>
              <w:br/>
            </w:r>
            <w:r>
              <w:rPr>
                <w:rFonts w:ascii="Times New Roman"/>
                <w:b w:val="false"/>
                <w:i w:val="false"/>
                <w:color w:val="000000"/>
                <w:sz w:val="20"/>
              </w:rPr>
              <w:t>
жаемых в об-
</w:t>
            </w:r>
            <w:r>
              <w:br/>
            </w:r>
            <w:r>
              <w:rPr>
                <w:rFonts w:ascii="Times New Roman"/>
                <w:b w:val="false"/>
                <w:i w:val="false"/>
                <w:color w:val="000000"/>
                <w:sz w:val="20"/>
              </w:rPr>
              <w:t>
ществе людей.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внут-
</w:t>
            </w:r>
            <w:r>
              <w:br/>
            </w:r>
            <w:r>
              <w:rPr>
                <w:rFonts w:ascii="Times New Roman"/>
                <w:b w:val="false"/>
                <w:i w:val="false"/>
                <w:color w:val="000000"/>
                <w:sz w:val="20"/>
              </w:rPr>
              <w:t>
ренней
</w:t>
            </w:r>
            <w:r>
              <w:br/>
            </w:r>
            <w:r>
              <w:rPr>
                <w:rFonts w:ascii="Times New Roman"/>
                <w:b w:val="false"/>
                <w:i w:val="false"/>
                <w:color w:val="000000"/>
                <w:sz w:val="20"/>
              </w:rPr>
              <w:t>
поли-
</w:t>
            </w:r>
            <w:r>
              <w:br/>
            </w:r>
            <w:r>
              <w:rPr>
                <w:rFonts w:ascii="Times New Roman"/>
                <w:b w:val="false"/>
                <w:i w:val="false"/>
                <w:color w:val="000000"/>
                <w:sz w:val="20"/>
              </w:rPr>
              <w:t>
тики,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67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
</w:t>
            </w:r>
            <w:r>
              <w:br/>
            </w:r>
            <w:r>
              <w:rPr>
                <w:rFonts w:ascii="Times New Roman"/>
                <w:b w:val="false"/>
                <w:i w:val="false"/>
                <w:color w:val="000000"/>
                <w:sz w:val="20"/>
              </w:rPr>
              <w:t>
вать мероп-
</w:t>
            </w:r>
            <w:r>
              <w:br/>
            </w:r>
            <w:r>
              <w:rPr>
                <w:rFonts w:ascii="Times New Roman"/>
                <w:b w:val="false"/>
                <w:i w:val="false"/>
                <w:color w:val="000000"/>
                <w:sz w:val="20"/>
              </w:rPr>
              <w:t>
риятия по вы-
</w:t>
            </w:r>
            <w:r>
              <w:br/>
            </w:r>
            <w:r>
              <w:rPr>
                <w:rFonts w:ascii="Times New Roman"/>
                <w:b w:val="false"/>
                <w:i w:val="false"/>
                <w:color w:val="000000"/>
                <w:sz w:val="20"/>
              </w:rPr>
              <w:t>
явлению рели-
</w:t>
            </w:r>
            <w:r>
              <w:br/>
            </w:r>
            <w:r>
              <w:rPr>
                <w:rFonts w:ascii="Times New Roman"/>
                <w:b w:val="false"/>
                <w:i w:val="false"/>
                <w:color w:val="000000"/>
                <w:sz w:val="20"/>
              </w:rPr>
              <w:t>
гиозных объе-
</w:t>
            </w:r>
            <w:r>
              <w:br/>
            </w:r>
            <w:r>
              <w:rPr>
                <w:rFonts w:ascii="Times New Roman"/>
                <w:b w:val="false"/>
                <w:i w:val="false"/>
                <w:color w:val="000000"/>
                <w:sz w:val="20"/>
              </w:rPr>
              <w:t>
динений экс-
</w:t>
            </w:r>
            <w:r>
              <w:br/>
            </w:r>
            <w:r>
              <w:rPr>
                <w:rFonts w:ascii="Times New Roman"/>
                <w:b w:val="false"/>
                <w:i w:val="false"/>
                <w:color w:val="000000"/>
                <w:sz w:val="20"/>
              </w:rPr>
              <w:t>
тремистской
</w:t>
            </w:r>
            <w:r>
              <w:br/>
            </w:r>
            <w:r>
              <w:rPr>
                <w:rFonts w:ascii="Times New Roman"/>
                <w:b w:val="false"/>
                <w:i w:val="false"/>
                <w:color w:val="000000"/>
                <w:sz w:val="20"/>
              </w:rPr>
              <w:t>
направленнос-
</w:t>
            </w:r>
            <w:r>
              <w:br/>
            </w:r>
            <w:r>
              <w:rPr>
                <w:rFonts w:ascii="Times New Roman"/>
                <w:b w:val="false"/>
                <w:i w:val="false"/>
                <w:color w:val="000000"/>
                <w:sz w:val="20"/>
              </w:rPr>
              <w:t>
ти, либо сво-
</w:t>
            </w:r>
            <w:r>
              <w:br/>
            </w:r>
            <w:r>
              <w:rPr>
                <w:rFonts w:ascii="Times New Roman"/>
                <w:b w:val="false"/>
                <w:i w:val="false"/>
                <w:color w:val="000000"/>
                <w:sz w:val="20"/>
              </w:rPr>
              <w:t>
ей противоп-
</w:t>
            </w:r>
            <w:r>
              <w:br/>
            </w:r>
            <w:r>
              <w:rPr>
                <w:rFonts w:ascii="Times New Roman"/>
                <w:b w:val="false"/>
                <w:i w:val="false"/>
                <w:color w:val="000000"/>
                <w:sz w:val="20"/>
              </w:rPr>
              <w:t>
равной дея-
</w:t>
            </w:r>
            <w:r>
              <w:br/>
            </w:r>
            <w:r>
              <w:rPr>
                <w:rFonts w:ascii="Times New Roman"/>
                <w:b w:val="false"/>
                <w:i w:val="false"/>
                <w:color w:val="000000"/>
                <w:sz w:val="20"/>
              </w:rPr>
              <w:t>
тельностью
</w:t>
            </w:r>
            <w:r>
              <w:br/>
            </w:r>
            <w:r>
              <w:rPr>
                <w:rFonts w:ascii="Times New Roman"/>
                <w:b w:val="false"/>
                <w:i w:val="false"/>
                <w:color w:val="000000"/>
                <w:sz w:val="20"/>
              </w:rPr>
              <w:t>
создающих уг-
</w:t>
            </w:r>
            <w:r>
              <w:br/>
            </w:r>
            <w:r>
              <w:rPr>
                <w:rFonts w:ascii="Times New Roman"/>
                <w:b w:val="false"/>
                <w:i w:val="false"/>
                <w:color w:val="000000"/>
                <w:sz w:val="20"/>
              </w:rPr>
              <w:t>
розу консти-
</w:t>
            </w:r>
            <w:r>
              <w:br/>
            </w:r>
            <w:r>
              <w:rPr>
                <w:rFonts w:ascii="Times New Roman"/>
                <w:b w:val="false"/>
                <w:i w:val="false"/>
                <w:color w:val="000000"/>
                <w:sz w:val="20"/>
              </w:rPr>
              <w:t>
туционному
</w:t>
            </w:r>
            <w:r>
              <w:br/>
            </w:r>
            <w:r>
              <w:rPr>
                <w:rFonts w:ascii="Times New Roman"/>
                <w:b w:val="false"/>
                <w:i w:val="false"/>
                <w:color w:val="000000"/>
                <w:sz w:val="20"/>
              </w:rPr>
              <w:t>
строю, неза-
</w:t>
            </w:r>
            <w:r>
              <w:br/>
            </w:r>
            <w:r>
              <w:rPr>
                <w:rFonts w:ascii="Times New Roman"/>
                <w:b w:val="false"/>
                <w:i w:val="false"/>
                <w:color w:val="000000"/>
                <w:sz w:val="20"/>
              </w:rPr>
              <w:t>
висимости и
</w:t>
            </w:r>
            <w:r>
              <w:br/>
            </w:r>
            <w:r>
              <w:rPr>
                <w:rFonts w:ascii="Times New Roman"/>
                <w:b w:val="false"/>
                <w:i w:val="false"/>
                <w:color w:val="000000"/>
                <w:sz w:val="20"/>
              </w:rPr>
              <w:t>
территориаль-
</w:t>
            </w:r>
            <w:r>
              <w:br/>
            </w:r>
            <w:r>
              <w:rPr>
                <w:rFonts w:ascii="Times New Roman"/>
                <w:b w:val="false"/>
                <w:i w:val="false"/>
                <w:color w:val="000000"/>
                <w:sz w:val="20"/>
              </w:rPr>
              <w:t>
ной цело-
</w:t>
            </w:r>
            <w:r>
              <w:br/>
            </w:r>
            <w:r>
              <w:rPr>
                <w:rFonts w:ascii="Times New Roman"/>
                <w:b w:val="false"/>
                <w:i w:val="false"/>
                <w:color w:val="000000"/>
                <w:sz w:val="20"/>
              </w:rPr>
              <w:t>
стности
</w:t>
            </w:r>
            <w:r>
              <w:br/>
            </w:r>
            <w:r>
              <w:rPr>
                <w:rFonts w:ascii="Times New Roman"/>
                <w:b w:val="false"/>
                <w:i w:val="false"/>
                <w:color w:val="000000"/>
                <w:sz w:val="20"/>
              </w:rPr>
              <w:t>
Республики Казахстан.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ДКНБ
</w:t>
            </w:r>
            <w:r>
              <w:br/>
            </w:r>
            <w:r>
              <w:rPr>
                <w:rFonts w:ascii="Times New Roman"/>
                <w:b w:val="false"/>
                <w:i w:val="false"/>
                <w:color w:val="000000"/>
                <w:sz w:val="20"/>
              </w:rPr>
              <w:t>
по г.
</w:t>
            </w:r>
            <w:r>
              <w:br/>
            </w:r>
            <w:r>
              <w:rPr>
                <w:rFonts w:ascii="Times New Roman"/>
                <w:b w:val="false"/>
                <w:i w:val="false"/>
                <w:color w:val="000000"/>
                <w:sz w:val="20"/>
              </w:rPr>
              <w:t>
Аста-
</w:t>
            </w:r>
            <w:r>
              <w:br/>
            </w:r>
            <w:r>
              <w:rPr>
                <w:rFonts w:ascii="Times New Roman"/>
                <w:b w:val="false"/>
                <w:i w:val="false"/>
                <w:color w:val="000000"/>
                <w:sz w:val="20"/>
              </w:rPr>
              <w:t>
не,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r>
              <w:br/>
            </w:r>
            <w:r>
              <w:rPr>
                <w:rFonts w:ascii="Times New Roman"/>
                <w:b w:val="false"/>
                <w:i w:val="false"/>
                <w:color w:val="000000"/>
                <w:sz w:val="20"/>
              </w:rPr>
              <w:t>
(по
</w:t>
            </w:r>
            <w:r>
              <w:br/>
            </w:r>
            <w:r>
              <w:rPr>
                <w:rFonts w:ascii="Times New Roman"/>
                <w:b w:val="false"/>
                <w:i w:val="false"/>
                <w:color w:val="000000"/>
                <w:sz w:val="20"/>
              </w:rPr>
              <w:t>
согла-
</w:t>
            </w:r>
            <w:r>
              <w:br/>
            </w:r>
            <w:r>
              <w:rPr>
                <w:rFonts w:ascii="Times New Roman"/>
                <w:b w:val="false"/>
                <w:i w:val="false"/>
                <w:color w:val="000000"/>
                <w:sz w:val="20"/>
              </w:rPr>
              <w:t>
сова-
</w:t>
            </w:r>
            <w:r>
              <w:br/>
            </w:r>
            <w:r>
              <w:rPr>
                <w:rFonts w:ascii="Times New Roman"/>
                <w:b w:val="false"/>
                <w:i w:val="false"/>
                <w:color w:val="000000"/>
                <w:sz w:val="20"/>
              </w:rPr>
              <w:t>
нию)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w:t>
            </w:r>
            <w:r>
              <w:br/>
            </w:r>
            <w:r>
              <w:rPr>
                <w:rFonts w:ascii="Times New Roman"/>
                <w:b w:val="false"/>
                <w:i w:val="false"/>
                <w:color w:val="000000"/>
                <w:sz w:val="20"/>
              </w:rPr>
              <w:t>
полу-
</w:t>
            </w:r>
            <w:r>
              <w:br/>
            </w:r>
            <w:r>
              <w:rPr>
                <w:rFonts w:ascii="Times New Roman"/>
                <w:b w:val="false"/>
                <w:i w:val="false"/>
                <w:color w:val="000000"/>
                <w:sz w:val="20"/>
              </w:rPr>
              <w:t>
годие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p>
            <w:pPr>
              <w:spacing w:after="20"/>
              <w:ind w:left="20"/>
              <w:jc w:val="both"/>
            </w:pPr>
            <w:r>
              <w:rPr>
                <w:rFonts w:ascii="Times New Roman"/>
                <w:b w:val="false"/>
                <w:i w:val="false"/>
                <w:color w:val="000000"/>
                <w:sz w:val="20"/>
              </w:rPr>
              <w:t>
</w:t>
            </w:r>
          </w:p>
        </w:tc>
      </w:tr>
      <w:tr>
        <w:trPr>
          <w:trHeight w:val="17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w:t>
            </w:r>
            <w:r>
              <w:br/>
            </w:r>
            <w:r>
              <w:rPr>
                <w:rFonts w:ascii="Times New Roman"/>
                <w:b w:val="false"/>
                <w:i w:val="false"/>
                <w:color w:val="000000"/>
                <w:sz w:val="20"/>
              </w:rPr>
              <w:t>
проверки дея-
</w:t>
            </w:r>
            <w:r>
              <w:br/>
            </w:r>
            <w:r>
              <w:rPr>
                <w:rFonts w:ascii="Times New Roman"/>
                <w:b w:val="false"/>
                <w:i w:val="false"/>
                <w:color w:val="000000"/>
                <w:sz w:val="20"/>
              </w:rPr>
              <w:t>
тельности об-
</w:t>
            </w:r>
            <w:r>
              <w:br/>
            </w:r>
            <w:r>
              <w:rPr>
                <w:rFonts w:ascii="Times New Roman"/>
                <w:b w:val="false"/>
                <w:i w:val="false"/>
                <w:color w:val="000000"/>
                <w:sz w:val="20"/>
              </w:rPr>
              <w:t>
щественных и
</w:t>
            </w:r>
            <w:r>
              <w:br/>
            </w:r>
            <w:r>
              <w:rPr>
                <w:rFonts w:ascii="Times New Roman"/>
                <w:b w:val="false"/>
                <w:i w:val="false"/>
                <w:color w:val="000000"/>
                <w:sz w:val="20"/>
              </w:rPr>
              <w:t>
религиозных
</w:t>
            </w:r>
            <w:r>
              <w:br/>
            </w:r>
            <w:r>
              <w:rPr>
                <w:rFonts w:ascii="Times New Roman"/>
                <w:b w:val="false"/>
                <w:i w:val="false"/>
                <w:color w:val="000000"/>
                <w:sz w:val="20"/>
              </w:rPr>
              <w:t>
объединений
</w:t>
            </w:r>
            <w:r>
              <w:br/>
            </w:r>
            <w:r>
              <w:rPr>
                <w:rFonts w:ascii="Times New Roman"/>
                <w:b w:val="false"/>
                <w:i w:val="false"/>
                <w:color w:val="000000"/>
                <w:sz w:val="20"/>
              </w:rPr>
              <w:t>
на предмет
</w:t>
            </w:r>
            <w:r>
              <w:br/>
            </w:r>
            <w:r>
              <w:rPr>
                <w:rFonts w:ascii="Times New Roman"/>
                <w:b w:val="false"/>
                <w:i w:val="false"/>
                <w:color w:val="000000"/>
                <w:sz w:val="20"/>
              </w:rPr>
              <w:t>
выявления и
</w:t>
            </w:r>
            <w:r>
              <w:br/>
            </w:r>
            <w:r>
              <w:rPr>
                <w:rFonts w:ascii="Times New Roman"/>
                <w:b w:val="false"/>
                <w:i w:val="false"/>
                <w:color w:val="000000"/>
                <w:sz w:val="20"/>
              </w:rPr>
              <w:t>
пресечения
</w:t>
            </w:r>
            <w:r>
              <w:br/>
            </w:r>
            <w:r>
              <w:rPr>
                <w:rFonts w:ascii="Times New Roman"/>
                <w:b w:val="false"/>
                <w:i w:val="false"/>
                <w:color w:val="000000"/>
                <w:sz w:val="20"/>
              </w:rPr>
              <w:t>
фактов проя-
</w:t>
            </w:r>
            <w:r>
              <w:br/>
            </w:r>
            <w:r>
              <w:rPr>
                <w:rFonts w:ascii="Times New Roman"/>
                <w:b w:val="false"/>
                <w:i w:val="false"/>
                <w:color w:val="000000"/>
                <w:sz w:val="20"/>
              </w:rPr>
              <w:t>
вления рели-
</w:t>
            </w:r>
            <w:r>
              <w:br/>
            </w:r>
            <w:r>
              <w:rPr>
                <w:rFonts w:ascii="Times New Roman"/>
                <w:b w:val="false"/>
                <w:i w:val="false"/>
                <w:color w:val="000000"/>
                <w:sz w:val="20"/>
              </w:rPr>
              <w:t>
гиозного экс-
</w:t>
            </w:r>
            <w:r>
              <w:br/>
            </w:r>
            <w:r>
              <w:rPr>
                <w:rFonts w:ascii="Times New Roman"/>
                <w:b w:val="false"/>
                <w:i w:val="false"/>
                <w:color w:val="000000"/>
                <w:sz w:val="20"/>
              </w:rPr>
              <w:t>
тремизма.
</w:t>
            </w:r>
            <w:r>
              <w:br/>
            </w:r>
            <w:r>
              <w:rPr>
                <w:rFonts w:ascii="Times New Roman"/>
                <w:b w:val="false"/>
                <w:i w:val="false"/>
                <w:color w:val="000000"/>
                <w:sz w:val="20"/>
              </w:rPr>
              <w:t>
Вести учет
</w:t>
            </w:r>
            <w:r>
              <w:br/>
            </w:r>
            <w:r>
              <w:rPr>
                <w:rFonts w:ascii="Times New Roman"/>
                <w:b w:val="false"/>
                <w:i w:val="false"/>
                <w:color w:val="000000"/>
                <w:sz w:val="20"/>
              </w:rPr>
              <w:t>
лидеров и
</w:t>
            </w:r>
            <w:r>
              <w:br/>
            </w:r>
            <w:r>
              <w:rPr>
                <w:rFonts w:ascii="Times New Roman"/>
                <w:b w:val="false"/>
                <w:i w:val="false"/>
                <w:color w:val="000000"/>
                <w:sz w:val="20"/>
              </w:rPr>
              <w:t>
участников
</w:t>
            </w:r>
            <w:r>
              <w:br/>
            </w:r>
            <w:r>
              <w:rPr>
                <w:rFonts w:ascii="Times New Roman"/>
                <w:b w:val="false"/>
                <w:i w:val="false"/>
                <w:color w:val="000000"/>
                <w:sz w:val="20"/>
              </w:rPr>
              <w:t>
соответствую-
</w:t>
            </w:r>
            <w:r>
              <w:br/>
            </w:r>
            <w:r>
              <w:rPr>
                <w:rFonts w:ascii="Times New Roman"/>
                <w:b w:val="false"/>
                <w:i w:val="false"/>
                <w:color w:val="000000"/>
                <w:sz w:val="20"/>
              </w:rPr>
              <w:t>
щих движений.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66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Мероприятия по укреплению служебно-воинской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дисциплины и законности среди личного состава ОВД.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Повышение правовой культуры общества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авторитета полиции среди населения
</w:t>
            </w:r>
            <w:r>
              <w:rPr>
                <w:rFonts w:ascii="Times New Roman"/>
                <w:b w:val="false"/>
                <w:i w:val="false"/>
                <w:color w:val="000000"/>
                <w:sz w:val="20"/>
              </w:rPr>
              <w:t>
</w:t>
            </w:r>
          </w:p>
        </w:tc>
      </w:tr>
      <w:tr>
        <w:trPr>
          <w:trHeight w:val="20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надлежащий
</w:t>
            </w:r>
            <w:r>
              <w:br/>
            </w:r>
            <w:r>
              <w:rPr>
                <w:rFonts w:ascii="Times New Roman"/>
                <w:b w:val="false"/>
                <w:i w:val="false"/>
                <w:color w:val="000000"/>
                <w:sz w:val="20"/>
              </w:rPr>
              <w:t>
контроль за
</w:t>
            </w:r>
            <w:r>
              <w:br/>
            </w:r>
            <w:r>
              <w:rPr>
                <w:rFonts w:ascii="Times New Roman"/>
                <w:b w:val="false"/>
                <w:i w:val="false"/>
                <w:color w:val="000000"/>
                <w:sz w:val="20"/>
              </w:rPr>
              <w:t>
соблюдением
</w:t>
            </w:r>
            <w:r>
              <w:br/>
            </w:r>
            <w:r>
              <w:rPr>
                <w:rFonts w:ascii="Times New Roman"/>
                <w:b w:val="false"/>
                <w:i w:val="false"/>
                <w:color w:val="000000"/>
                <w:sz w:val="20"/>
              </w:rPr>
              <w:t>
конституцион-
</w:t>
            </w:r>
            <w:r>
              <w:br/>
            </w:r>
            <w:r>
              <w:rPr>
                <w:rFonts w:ascii="Times New Roman"/>
                <w:b w:val="false"/>
                <w:i w:val="false"/>
                <w:color w:val="000000"/>
                <w:sz w:val="20"/>
              </w:rPr>
              <w:t>
ных прав
</w:t>
            </w:r>
            <w:r>
              <w:br/>
            </w:r>
            <w:r>
              <w:rPr>
                <w:rFonts w:ascii="Times New Roman"/>
                <w:b w:val="false"/>
                <w:i w:val="false"/>
                <w:color w:val="000000"/>
                <w:sz w:val="20"/>
              </w:rPr>
              <w:t>
граждан при
</w:t>
            </w:r>
            <w:r>
              <w:br/>
            </w:r>
            <w:r>
              <w:rPr>
                <w:rFonts w:ascii="Times New Roman"/>
                <w:b w:val="false"/>
                <w:i w:val="false"/>
                <w:color w:val="000000"/>
                <w:sz w:val="20"/>
              </w:rPr>
              <w:t>
осуществлении
</w:t>
            </w:r>
            <w:r>
              <w:br/>
            </w:r>
            <w:r>
              <w:rPr>
                <w:rFonts w:ascii="Times New Roman"/>
                <w:b w:val="false"/>
                <w:i w:val="false"/>
                <w:color w:val="000000"/>
                <w:sz w:val="20"/>
              </w:rPr>
              <w:t>
уголовного
</w:t>
            </w:r>
            <w:r>
              <w:br/>
            </w:r>
            <w:r>
              <w:rPr>
                <w:rFonts w:ascii="Times New Roman"/>
                <w:b w:val="false"/>
                <w:i w:val="false"/>
                <w:color w:val="000000"/>
                <w:sz w:val="20"/>
              </w:rPr>
              <w:t>
преследова-
</w:t>
            </w:r>
            <w:r>
              <w:br/>
            </w:r>
            <w:r>
              <w:rPr>
                <w:rFonts w:ascii="Times New Roman"/>
                <w:b w:val="false"/>
                <w:i w:val="false"/>
                <w:color w:val="000000"/>
                <w:sz w:val="20"/>
              </w:rPr>
              <w:t>
ния, состоя-
</w:t>
            </w:r>
            <w:r>
              <w:br/>
            </w:r>
            <w:r>
              <w:rPr>
                <w:rFonts w:ascii="Times New Roman"/>
                <w:b w:val="false"/>
                <w:i w:val="false"/>
                <w:color w:val="000000"/>
                <w:sz w:val="20"/>
              </w:rPr>
              <w:t>
нием служеб-
</w:t>
            </w:r>
            <w:r>
              <w:br/>
            </w:r>
            <w:r>
              <w:rPr>
                <w:rFonts w:ascii="Times New Roman"/>
                <w:b w:val="false"/>
                <w:i w:val="false"/>
                <w:color w:val="000000"/>
                <w:sz w:val="20"/>
              </w:rPr>
              <w:t>
но-воинской
</w:t>
            </w:r>
            <w:r>
              <w:br/>
            </w:r>
            <w:r>
              <w:rPr>
                <w:rFonts w:ascii="Times New Roman"/>
                <w:b w:val="false"/>
                <w:i w:val="false"/>
                <w:color w:val="000000"/>
                <w:sz w:val="20"/>
              </w:rPr>
              <w:t>
дисциплины и
</w:t>
            </w:r>
            <w:r>
              <w:br/>
            </w:r>
            <w:r>
              <w:rPr>
                <w:rFonts w:ascii="Times New Roman"/>
                <w:b w:val="false"/>
                <w:i w:val="false"/>
                <w:color w:val="000000"/>
                <w:sz w:val="20"/>
              </w:rPr>
              <w:t>
законности
</w:t>
            </w:r>
            <w:r>
              <w:br/>
            </w:r>
            <w:r>
              <w:rPr>
                <w:rFonts w:ascii="Times New Roman"/>
                <w:b w:val="false"/>
                <w:i w:val="false"/>
                <w:color w:val="000000"/>
                <w:sz w:val="20"/>
              </w:rPr>
              <w:t>
среди личного
</w:t>
            </w:r>
            <w:r>
              <w:br/>
            </w:r>
            <w:r>
              <w:rPr>
                <w:rFonts w:ascii="Times New Roman"/>
                <w:b w:val="false"/>
                <w:i w:val="false"/>
                <w:color w:val="000000"/>
                <w:sz w:val="20"/>
              </w:rPr>
              <w:t>
состава, а
</w:t>
            </w:r>
            <w:r>
              <w:br/>
            </w:r>
            <w:r>
              <w:rPr>
                <w:rFonts w:ascii="Times New Roman"/>
                <w:b w:val="false"/>
                <w:i w:val="false"/>
                <w:color w:val="000000"/>
                <w:sz w:val="20"/>
              </w:rPr>
              <w:t>
также учетно-
</w:t>
            </w:r>
            <w:r>
              <w:br/>
            </w:r>
            <w:r>
              <w:rPr>
                <w:rFonts w:ascii="Times New Roman"/>
                <w:b w:val="false"/>
                <w:i w:val="false"/>
                <w:color w:val="000000"/>
                <w:sz w:val="20"/>
              </w:rPr>
              <w:t>
регистрацион-
</w:t>
            </w:r>
            <w:r>
              <w:br/>
            </w:r>
            <w:r>
              <w:rPr>
                <w:rFonts w:ascii="Times New Roman"/>
                <w:b w:val="false"/>
                <w:i w:val="false"/>
                <w:color w:val="000000"/>
                <w:sz w:val="20"/>
              </w:rPr>
              <w:t>
ной дисципли-
</w:t>
            </w:r>
            <w:r>
              <w:br/>
            </w:r>
            <w:r>
              <w:rPr>
                <w:rFonts w:ascii="Times New Roman"/>
                <w:b w:val="false"/>
                <w:i w:val="false"/>
                <w:color w:val="000000"/>
                <w:sz w:val="20"/>
              </w:rPr>
              <w:t>
ной.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3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
</w:t>
            </w:r>
            <w:r>
              <w:br/>
            </w:r>
            <w:r>
              <w:rPr>
                <w:rFonts w:ascii="Times New Roman"/>
                <w:b w:val="false"/>
                <w:i w:val="false"/>
                <w:color w:val="000000"/>
                <w:sz w:val="20"/>
              </w:rPr>
              <w:t>
вать семина-
</w:t>
            </w:r>
            <w:r>
              <w:br/>
            </w:r>
            <w:r>
              <w:rPr>
                <w:rFonts w:ascii="Times New Roman"/>
                <w:b w:val="false"/>
                <w:i w:val="false"/>
                <w:color w:val="000000"/>
                <w:sz w:val="20"/>
              </w:rPr>
              <w:t>
ры-совещания
</w:t>
            </w:r>
            <w:r>
              <w:br/>
            </w:r>
            <w:r>
              <w:rPr>
                <w:rFonts w:ascii="Times New Roman"/>
                <w:b w:val="false"/>
                <w:i w:val="false"/>
                <w:color w:val="000000"/>
                <w:sz w:val="20"/>
              </w:rPr>
              <w:t>
с приглашени-
</w:t>
            </w:r>
            <w:r>
              <w:br/>
            </w:r>
            <w:r>
              <w:rPr>
                <w:rFonts w:ascii="Times New Roman"/>
                <w:b w:val="false"/>
                <w:i w:val="false"/>
                <w:color w:val="000000"/>
                <w:sz w:val="20"/>
              </w:rPr>
              <w:t>
ем работников
</w:t>
            </w:r>
            <w:r>
              <w:br/>
            </w:r>
            <w:r>
              <w:rPr>
                <w:rFonts w:ascii="Times New Roman"/>
                <w:b w:val="false"/>
                <w:i w:val="false"/>
                <w:color w:val="000000"/>
                <w:sz w:val="20"/>
              </w:rPr>
              <w:t>
Прокуратуры
</w:t>
            </w:r>
            <w:r>
              <w:br/>
            </w:r>
            <w:r>
              <w:rPr>
                <w:rFonts w:ascii="Times New Roman"/>
                <w:b w:val="false"/>
                <w:i w:val="false"/>
                <w:color w:val="000000"/>
                <w:sz w:val="20"/>
              </w:rPr>
              <w:t>
г. Астаны и
</w:t>
            </w:r>
            <w:r>
              <w:br/>
            </w:r>
            <w:r>
              <w:rPr>
                <w:rFonts w:ascii="Times New Roman"/>
                <w:b w:val="false"/>
                <w:i w:val="false"/>
                <w:color w:val="000000"/>
                <w:sz w:val="20"/>
              </w:rPr>
              <w:t>
судей городс-
</w:t>
            </w:r>
            <w:r>
              <w:br/>
            </w:r>
            <w:r>
              <w:rPr>
                <w:rFonts w:ascii="Times New Roman"/>
                <w:b w:val="false"/>
                <w:i w:val="false"/>
                <w:color w:val="000000"/>
                <w:sz w:val="20"/>
              </w:rPr>
              <w:t>
кого суда на
</w:t>
            </w:r>
            <w:r>
              <w:br/>
            </w:r>
            <w:r>
              <w:rPr>
                <w:rFonts w:ascii="Times New Roman"/>
                <w:b w:val="false"/>
                <w:i w:val="false"/>
                <w:color w:val="000000"/>
                <w:sz w:val="20"/>
              </w:rPr>
              <w:t>
тему: "О ме-
</w:t>
            </w:r>
            <w:r>
              <w:br/>
            </w:r>
            <w:r>
              <w:rPr>
                <w:rFonts w:ascii="Times New Roman"/>
                <w:b w:val="false"/>
                <w:i w:val="false"/>
                <w:color w:val="000000"/>
                <w:sz w:val="20"/>
              </w:rPr>
              <w:t>
рах, принима-
</w:t>
            </w:r>
            <w:r>
              <w:br/>
            </w:r>
            <w:r>
              <w:rPr>
                <w:rFonts w:ascii="Times New Roman"/>
                <w:b w:val="false"/>
                <w:i w:val="false"/>
                <w:color w:val="000000"/>
                <w:sz w:val="20"/>
              </w:rPr>
              <w:t>
емых органами
</w:t>
            </w:r>
            <w:r>
              <w:br/>
            </w:r>
            <w:r>
              <w:rPr>
                <w:rFonts w:ascii="Times New Roman"/>
                <w:b w:val="false"/>
                <w:i w:val="false"/>
                <w:color w:val="000000"/>
                <w:sz w:val="20"/>
              </w:rPr>
              <w:t>
прокуратуры
</w:t>
            </w:r>
            <w:r>
              <w:br/>
            </w:r>
            <w:r>
              <w:rPr>
                <w:rFonts w:ascii="Times New Roman"/>
                <w:b w:val="false"/>
                <w:i w:val="false"/>
                <w:color w:val="000000"/>
                <w:sz w:val="20"/>
              </w:rPr>
              <w:t>
и суда по
</w:t>
            </w:r>
            <w:r>
              <w:br/>
            </w:r>
            <w:r>
              <w:rPr>
                <w:rFonts w:ascii="Times New Roman"/>
                <w:b w:val="false"/>
                <w:i w:val="false"/>
                <w:color w:val="000000"/>
                <w:sz w:val="20"/>
              </w:rPr>
              <w:t>
пресечению
</w:t>
            </w:r>
            <w:r>
              <w:br/>
            </w:r>
            <w:r>
              <w:rPr>
                <w:rFonts w:ascii="Times New Roman"/>
                <w:b w:val="false"/>
                <w:i w:val="false"/>
                <w:color w:val="000000"/>
                <w:sz w:val="20"/>
              </w:rPr>
              <w:t>
фактов нару-
</w:t>
            </w:r>
            <w:r>
              <w:br/>
            </w:r>
            <w:r>
              <w:rPr>
                <w:rFonts w:ascii="Times New Roman"/>
                <w:b w:val="false"/>
                <w:i w:val="false"/>
                <w:color w:val="000000"/>
                <w:sz w:val="20"/>
              </w:rPr>
              <w:t>
шений закон-
</w:t>
            </w:r>
            <w:r>
              <w:br/>
            </w:r>
            <w:r>
              <w:rPr>
                <w:rFonts w:ascii="Times New Roman"/>
                <w:b w:val="false"/>
                <w:i w:val="false"/>
                <w:color w:val="000000"/>
                <w:sz w:val="20"/>
              </w:rPr>
              <w:t>
ных прав и
</w:t>
            </w:r>
            <w:r>
              <w:br/>
            </w:r>
            <w:r>
              <w:rPr>
                <w:rFonts w:ascii="Times New Roman"/>
                <w:b w:val="false"/>
                <w:i w:val="false"/>
                <w:color w:val="000000"/>
                <w:sz w:val="20"/>
              </w:rPr>
              <w:t>
интересов
</w:t>
            </w:r>
            <w:r>
              <w:br/>
            </w:r>
            <w:r>
              <w:rPr>
                <w:rFonts w:ascii="Times New Roman"/>
                <w:b w:val="false"/>
                <w:i w:val="false"/>
                <w:color w:val="000000"/>
                <w:sz w:val="20"/>
              </w:rPr>
              <w:t>
граждан на
</w:t>
            </w:r>
            <w:r>
              <w:br/>
            </w:r>
            <w:r>
              <w:rPr>
                <w:rFonts w:ascii="Times New Roman"/>
                <w:b w:val="false"/>
                <w:i w:val="false"/>
                <w:color w:val="000000"/>
                <w:sz w:val="20"/>
              </w:rPr>
              <w:t>
стадиях пред-
</w:t>
            </w:r>
            <w:r>
              <w:br/>
            </w:r>
            <w:r>
              <w:rPr>
                <w:rFonts w:ascii="Times New Roman"/>
                <w:b w:val="false"/>
                <w:i w:val="false"/>
                <w:color w:val="000000"/>
                <w:sz w:val="20"/>
              </w:rPr>
              <w:t>
варительного
</w:t>
            </w:r>
            <w:r>
              <w:br/>
            </w:r>
            <w:r>
              <w:rPr>
                <w:rFonts w:ascii="Times New Roman"/>
                <w:b w:val="false"/>
                <w:i w:val="false"/>
                <w:color w:val="000000"/>
                <w:sz w:val="20"/>
              </w:rPr>
              <w:t>
расследова-
</w:t>
            </w:r>
            <w:r>
              <w:br/>
            </w:r>
            <w:r>
              <w:rPr>
                <w:rFonts w:ascii="Times New Roman"/>
                <w:b w:val="false"/>
                <w:i w:val="false"/>
                <w:color w:val="000000"/>
                <w:sz w:val="20"/>
              </w:rPr>
              <w:t>
ния".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в
</w:t>
            </w:r>
            <w:r>
              <w:br/>
            </w:r>
            <w:r>
              <w:rPr>
                <w:rFonts w:ascii="Times New Roman"/>
                <w:b w:val="false"/>
                <w:i w:val="false"/>
                <w:color w:val="000000"/>
                <w:sz w:val="20"/>
              </w:rPr>
              <w:t>
сен-
</w:t>
            </w:r>
            <w:r>
              <w:br/>
            </w:r>
            <w:r>
              <w:rPr>
                <w:rFonts w:ascii="Times New Roman"/>
                <w:b w:val="false"/>
                <w:i w:val="false"/>
                <w:color w:val="000000"/>
                <w:sz w:val="20"/>
              </w:rPr>
              <w:t>
тябре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06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Организовыва-
</w:t>
            </w:r>
            <w:r>
              <w:br/>
            </w:r>
            <w:r>
              <w:rPr>
                <w:rFonts w:ascii="Times New Roman"/>
                <w:b w:val="false"/>
                <w:i w:val="false"/>
                <w:color w:val="000000"/>
                <w:sz w:val="20"/>
              </w:rPr>
              <w:t>
ть выступле-
</w:t>
            </w:r>
            <w:r>
              <w:br/>
            </w:r>
            <w:r>
              <w:rPr>
                <w:rFonts w:ascii="Times New Roman"/>
                <w:b w:val="false"/>
                <w:i w:val="false"/>
                <w:color w:val="000000"/>
                <w:sz w:val="20"/>
              </w:rPr>
              <w:t>
ния-лекции с
</w:t>
            </w:r>
            <w:r>
              <w:br/>
            </w:r>
            <w:r>
              <w:rPr>
                <w:rFonts w:ascii="Times New Roman"/>
                <w:b w:val="false"/>
                <w:i w:val="false"/>
                <w:color w:val="000000"/>
                <w:sz w:val="20"/>
              </w:rPr>
              <w:t>
участием
</w:t>
            </w:r>
            <w:r>
              <w:br/>
            </w:r>
            <w:r>
              <w:rPr>
                <w:rFonts w:ascii="Times New Roman"/>
                <w:b w:val="false"/>
                <w:i w:val="false"/>
                <w:color w:val="000000"/>
                <w:sz w:val="20"/>
              </w:rPr>
              <w:t>
работников
</w:t>
            </w:r>
            <w:r>
              <w:br/>
            </w:r>
            <w:r>
              <w:rPr>
                <w:rFonts w:ascii="Times New Roman"/>
                <w:b w:val="false"/>
                <w:i w:val="false"/>
                <w:color w:val="000000"/>
                <w:sz w:val="20"/>
              </w:rPr>
              <w:t>
Департамента
</w:t>
            </w:r>
            <w:r>
              <w:br/>
            </w:r>
            <w:r>
              <w:rPr>
                <w:rFonts w:ascii="Times New Roman"/>
                <w:b w:val="false"/>
                <w:i w:val="false"/>
                <w:color w:val="000000"/>
                <w:sz w:val="20"/>
              </w:rPr>
              <w:t>
юстиции,
</w:t>
            </w:r>
            <w:r>
              <w:br/>
            </w:r>
            <w:r>
              <w:rPr>
                <w:rFonts w:ascii="Times New Roman"/>
                <w:b w:val="false"/>
                <w:i w:val="false"/>
                <w:color w:val="000000"/>
                <w:sz w:val="20"/>
              </w:rPr>
              <w:t>
ДКНБ, ДТК,
</w:t>
            </w:r>
            <w:r>
              <w:br/>
            </w:r>
            <w:r>
              <w:rPr>
                <w:rFonts w:ascii="Times New Roman"/>
                <w:b w:val="false"/>
                <w:i w:val="false"/>
                <w:color w:val="000000"/>
                <w:sz w:val="20"/>
              </w:rPr>
              <w:t>
судей город-
</w:t>
            </w:r>
            <w:r>
              <w:br/>
            </w:r>
            <w:r>
              <w:rPr>
                <w:rFonts w:ascii="Times New Roman"/>
                <w:b w:val="false"/>
                <w:i w:val="false"/>
                <w:color w:val="000000"/>
                <w:sz w:val="20"/>
              </w:rPr>
              <w:t>
ского суда с
</w:t>
            </w:r>
            <w:r>
              <w:br/>
            </w:r>
            <w:r>
              <w:rPr>
                <w:rFonts w:ascii="Times New Roman"/>
                <w:b w:val="false"/>
                <w:i w:val="false"/>
                <w:color w:val="000000"/>
                <w:sz w:val="20"/>
              </w:rPr>
              <w:t>
личным соста-
</w:t>
            </w:r>
            <w:r>
              <w:br/>
            </w:r>
            <w:r>
              <w:rPr>
                <w:rFonts w:ascii="Times New Roman"/>
                <w:b w:val="false"/>
                <w:i w:val="false"/>
                <w:color w:val="000000"/>
                <w:sz w:val="20"/>
              </w:rPr>
              <w:t>
вом ДВД и
</w:t>
            </w:r>
            <w:r>
              <w:br/>
            </w:r>
            <w:r>
              <w:rPr>
                <w:rFonts w:ascii="Times New Roman"/>
                <w:b w:val="false"/>
                <w:i w:val="false"/>
                <w:color w:val="000000"/>
                <w:sz w:val="20"/>
              </w:rPr>
              <w:t>
кандидатами
</w:t>
            </w:r>
            <w:r>
              <w:br/>
            </w:r>
            <w:r>
              <w:rPr>
                <w:rFonts w:ascii="Times New Roman"/>
                <w:b w:val="false"/>
                <w:i w:val="false"/>
                <w:color w:val="000000"/>
                <w:sz w:val="20"/>
              </w:rPr>
              <w:t>
на службу в
</w:t>
            </w:r>
            <w:r>
              <w:br/>
            </w:r>
            <w:r>
              <w:rPr>
                <w:rFonts w:ascii="Times New Roman"/>
                <w:b w:val="false"/>
                <w:i w:val="false"/>
                <w:color w:val="000000"/>
                <w:sz w:val="20"/>
              </w:rPr>
              <w:t>
ОВД на тему:
</w:t>
            </w:r>
            <w:r>
              <w:br/>
            </w:r>
            <w:r>
              <w:rPr>
                <w:rFonts w:ascii="Times New Roman"/>
                <w:b w:val="false"/>
                <w:i w:val="false"/>
                <w:color w:val="000000"/>
                <w:sz w:val="20"/>
              </w:rPr>
              <w:t>
"О правильном
</w:t>
            </w:r>
            <w:r>
              <w:br/>
            </w:r>
            <w:r>
              <w:rPr>
                <w:rFonts w:ascii="Times New Roman"/>
                <w:b w:val="false"/>
                <w:i w:val="false"/>
                <w:color w:val="000000"/>
                <w:sz w:val="20"/>
              </w:rPr>
              <w:t>
применении в
</w:t>
            </w:r>
            <w:r>
              <w:br/>
            </w:r>
            <w:r>
              <w:rPr>
                <w:rFonts w:ascii="Times New Roman"/>
                <w:b w:val="false"/>
                <w:i w:val="false"/>
                <w:color w:val="000000"/>
                <w:sz w:val="20"/>
              </w:rPr>
              <w:t>
оперативно-
</w:t>
            </w:r>
            <w:r>
              <w:br/>
            </w:r>
            <w:r>
              <w:rPr>
                <w:rFonts w:ascii="Times New Roman"/>
                <w:b w:val="false"/>
                <w:i w:val="false"/>
                <w:color w:val="000000"/>
                <w:sz w:val="20"/>
              </w:rPr>
              <w:t>
служебной
</w:t>
            </w:r>
            <w:r>
              <w:br/>
            </w:r>
            <w:r>
              <w:rPr>
                <w:rFonts w:ascii="Times New Roman"/>
                <w:b w:val="false"/>
                <w:i w:val="false"/>
                <w:color w:val="000000"/>
                <w:sz w:val="20"/>
              </w:rPr>
              <w:t>
деятельности
</w:t>
            </w:r>
            <w:r>
              <w:br/>
            </w:r>
            <w:r>
              <w:rPr>
                <w:rFonts w:ascii="Times New Roman"/>
                <w:b w:val="false"/>
                <w:i w:val="false"/>
                <w:color w:val="000000"/>
                <w:sz w:val="20"/>
              </w:rPr>
              <w:t>
нормативных
</w:t>
            </w:r>
            <w:r>
              <w:br/>
            </w:r>
            <w:r>
              <w:rPr>
                <w:rFonts w:ascii="Times New Roman"/>
                <w:b w:val="false"/>
                <w:i w:val="false"/>
                <w:color w:val="000000"/>
                <w:sz w:val="20"/>
              </w:rPr>
              <w:t>
правовых ак-
</w:t>
            </w:r>
            <w:r>
              <w:br/>
            </w:r>
            <w:r>
              <w:rPr>
                <w:rFonts w:ascii="Times New Roman"/>
                <w:b w:val="false"/>
                <w:i w:val="false"/>
                <w:color w:val="000000"/>
                <w:sz w:val="20"/>
              </w:rPr>
              <w:t>
тов, регла-
</w:t>
            </w:r>
            <w:r>
              <w:br/>
            </w:r>
            <w:r>
              <w:rPr>
                <w:rFonts w:ascii="Times New Roman"/>
                <w:b w:val="false"/>
                <w:i w:val="false"/>
                <w:color w:val="000000"/>
                <w:sz w:val="20"/>
              </w:rPr>
              <w:t>
ментирующих
</w:t>
            </w:r>
            <w:r>
              <w:br/>
            </w:r>
            <w:r>
              <w:rPr>
                <w:rFonts w:ascii="Times New Roman"/>
                <w:b w:val="false"/>
                <w:i w:val="false"/>
                <w:color w:val="000000"/>
                <w:sz w:val="20"/>
              </w:rPr>
              <w:t>
деятельность
</w:t>
            </w:r>
            <w:r>
              <w:br/>
            </w:r>
            <w:r>
              <w:rPr>
                <w:rFonts w:ascii="Times New Roman"/>
                <w:b w:val="false"/>
                <w:i w:val="false"/>
                <w:color w:val="000000"/>
                <w:sz w:val="20"/>
              </w:rPr>
              <w:t>
правоохрани-
</w:t>
            </w:r>
            <w:r>
              <w:br/>
            </w:r>
            <w:r>
              <w:rPr>
                <w:rFonts w:ascii="Times New Roman"/>
                <w:b w:val="false"/>
                <w:i w:val="false"/>
                <w:color w:val="000000"/>
                <w:sz w:val="20"/>
              </w:rPr>
              <w:t>
тельных
</w:t>
            </w:r>
            <w:r>
              <w:br/>
            </w:r>
            <w:r>
              <w:rPr>
                <w:rFonts w:ascii="Times New Roman"/>
                <w:b w:val="false"/>
                <w:i w:val="false"/>
                <w:color w:val="000000"/>
                <w:sz w:val="20"/>
              </w:rPr>
              <w:t>
органов".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Совме-
</w:t>
            </w:r>
            <w:r>
              <w:br/>
            </w:r>
            <w:r>
              <w:rPr>
                <w:rFonts w:ascii="Times New Roman"/>
                <w:b w:val="false"/>
                <w:i w:val="false"/>
                <w:color w:val="000000"/>
                <w:sz w:val="20"/>
              </w:rPr>
              <w:t>
стный
</w:t>
            </w:r>
            <w:r>
              <w:br/>
            </w:r>
            <w:r>
              <w:rPr>
                <w:rFonts w:ascii="Times New Roman"/>
                <w:b w:val="false"/>
                <w:i w:val="false"/>
                <w:color w:val="000000"/>
                <w:sz w:val="20"/>
              </w:rPr>
              <w:t>
тема-
</w:t>
            </w:r>
            <w:r>
              <w:br/>
            </w:r>
            <w:r>
              <w:rPr>
                <w:rFonts w:ascii="Times New Roman"/>
                <w:b w:val="false"/>
                <w:i w:val="false"/>
                <w:color w:val="000000"/>
                <w:sz w:val="20"/>
              </w:rPr>
              <w:t>
тичес-
</w:t>
            </w:r>
            <w:r>
              <w:br/>
            </w:r>
            <w:r>
              <w:rPr>
                <w:rFonts w:ascii="Times New Roman"/>
                <w:b w:val="false"/>
                <w:i w:val="false"/>
                <w:color w:val="000000"/>
                <w:sz w:val="20"/>
              </w:rPr>
              <w:t>
кий
</w:t>
            </w:r>
            <w:r>
              <w:br/>
            </w:r>
            <w:r>
              <w:rPr>
                <w:rFonts w:ascii="Times New Roman"/>
                <w:b w:val="false"/>
                <w:i w:val="false"/>
                <w:color w:val="000000"/>
                <w:sz w:val="20"/>
              </w:rPr>
              <w:t>
план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юсти-
</w:t>
            </w:r>
            <w:r>
              <w:br/>
            </w:r>
            <w:r>
              <w:rPr>
                <w:rFonts w:ascii="Times New Roman"/>
                <w:b w:val="false"/>
                <w:i w:val="false"/>
                <w:color w:val="000000"/>
                <w:sz w:val="20"/>
              </w:rPr>
              <w:t>
ции,
</w:t>
            </w:r>
            <w:r>
              <w:br/>
            </w:r>
            <w:r>
              <w:rPr>
                <w:rFonts w:ascii="Times New Roman"/>
                <w:b w:val="false"/>
                <w:i w:val="false"/>
                <w:color w:val="000000"/>
                <w:sz w:val="20"/>
              </w:rPr>
              <w:t>
ДКНБ
</w:t>
            </w:r>
            <w:r>
              <w:br/>
            </w:r>
            <w:r>
              <w:rPr>
                <w:rFonts w:ascii="Times New Roman"/>
                <w:b w:val="false"/>
                <w:i w:val="false"/>
                <w:color w:val="000000"/>
                <w:sz w:val="20"/>
              </w:rPr>
              <w:t>
по г.
</w:t>
            </w:r>
            <w:r>
              <w:br/>
            </w:r>
            <w:r>
              <w:rPr>
                <w:rFonts w:ascii="Times New Roman"/>
                <w:b w:val="false"/>
                <w:i w:val="false"/>
                <w:color w:val="000000"/>
                <w:sz w:val="20"/>
              </w:rPr>
              <w:t>
Аста-
</w:t>
            </w:r>
            <w:r>
              <w:br/>
            </w:r>
            <w:r>
              <w:rPr>
                <w:rFonts w:ascii="Times New Roman"/>
                <w:b w:val="false"/>
                <w:i w:val="false"/>
                <w:color w:val="000000"/>
                <w:sz w:val="20"/>
              </w:rPr>
              <w:t>
не,
</w:t>
            </w:r>
            <w:r>
              <w:br/>
            </w:r>
            <w:r>
              <w:rPr>
                <w:rFonts w:ascii="Times New Roman"/>
                <w:b w:val="false"/>
                <w:i w:val="false"/>
                <w:color w:val="000000"/>
                <w:sz w:val="20"/>
              </w:rPr>
              <w:t>
ДТК по
</w:t>
            </w:r>
            <w:r>
              <w:br/>
            </w:r>
            <w:r>
              <w:rPr>
                <w:rFonts w:ascii="Times New Roman"/>
                <w:b w:val="false"/>
                <w:i w:val="false"/>
                <w:color w:val="000000"/>
                <w:sz w:val="20"/>
              </w:rPr>
              <w:t>
г. Ас-
</w:t>
            </w:r>
            <w:r>
              <w:br/>
            </w:r>
            <w:r>
              <w:rPr>
                <w:rFonts w:ascii="Times New Roman"/>
                <w:b w:val="false"/>
                <w:i w:val="false"/>
                <w:color w:val="000000"/>
                <w:sz w:val="20"/>
              </w:rPr>
              <w:t>
тане и
</w:t>
            </w:r>
            <w:r>
              <w:br/>
            </w:r>
            <w:r>
              <w:rPr>
                <w:rFonts w:ascii="Times New Roman"/>
                <w:b w:val="false"/>
                <w:i w:val="false"/>
                <w:color w:val="000000"/>
                <w:sz w:val="20"/>
              </w:rPr>
              <w:t>
город-
</w:t>
            </w:r>
            <w:r>
              <w:br/>
            </w:r>
            <w:r>
              <w:rPr>
                <w:rFonts w:ascii="Times New Roman"/>
                <w:b w:val="false"/>
                <w:i w:val="false"/>
                <w:color w:val="000000"/>
                <w:sz w:val="20"/>
              </w:rPr>
              <w:t>
ской
</w:t>
            </w:r>
            <w:r>
              <w:br/>
            </w:r>
            <w:r>
              <w:rPr>
                <w:rFonts w:ascii="Times New Roman"/>
                <w:b w:val="false"/>
                <w:i w:val="false"/>
                <w:color w:val="000000"/>
                <w:sz w:val="20"/>
              </w:rPr>
              <w:t>
суд
</w:t>
            </w:r>
            <w:r>
              <w:br/>
            </w:r>
            <w:r>
              <w:rPr>
                <w:rFonts w:ascii="Times New Roman"/>
                <w:b w:val="false"/>
                <w:i w:val="false"/>
                <w:color w:val="000000"/>
                <w:sz w:val="20"/>
              </w:rPr>
              <w:t>
(по
</w:t>
            </w:r>
            <w:r>
              <w:br/>
            </w:r>
            <w:r>
              <w:rPr>
                <w:rFonts w:ascii="Times New Roman"/>
                <w:b w:val="false"/>
                <w:i w:val="false"/>
                <w:color w:val="000000"/>
                <w:sz w:val="20"/>
              </w:rPr>
              <w:t>
согла-
</w:t>
            </w:r>
            <w:r>
              <w:br/>
            </w:r>
            <w:r>
              <w:rPr>
                <w:rFonts w:ascii="Times New Roman"/>
                <w:b w:val="false"/>
                <w:i w:val="false"/>
                <w:color w:val="000000"/>
                <w:sz w:val="20"/>
              </w:rPr>
              <w:t>
сова-
</w:t>
            </w:r>
            <w:r>
              <w:br/>
            </w:r>
            <w:r>
              <w:rPr>
                <w:rFonts w:ascii="Times New Roman"/>
                <w:b w:val="false"/>
                <w:i w:val="false"/>
                <w:color w:val="000000"/>
                <w:sz w:val="20"/>
              </w:rPr>
              <w:t>
нию)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p>
            <w:pPr>
              <w:spacing w:after="20"/>
              <w:ind w:left="20"/>
              <w:jc w:val="both"/>
            </w:pPr>
            <w:r>
              <w:rPr>
                <w:rFonts w:ascii="Times New Roman"/>
                <w:b w:val="false"/>
                <w:i w:val="false"/>
                <w:color w:val="000000"/>
                <w:sz w:val="20"/>
              </w:rPr>
              <w:t>
</w:t>
            </w:r>
          </w:p>
        </w:tc>
      </w:tr>
      <w:tr>
        <w:trPr>
          <w:trHeight w:val="11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w:t>
            </w:r>
            <w:r>
              <w:br/>
            </w:r>
            <w:r>
              <w:rPr>
                <w:rFonts w:ascii="Times New Roman"/>
                <w:b w:val="false"/>
                <w:i w:val="false"/>
                <w:color w:val="000000"/>
                <w:sz w:val="20"/>
              </w:rPr>
              <w:t>
работу по
</w:t>
            </w:r>
            <w:r>
              <w:br/>
            </w:r>
            <w:r>
              <w:rPr>
                <w:rFonts w:ascii="Times New Roman"/>
                <w:b w:val="false"/>
                <w:i w:val="false"/>
                <w:color w:val="000000"/>
                <w:sz w:val="20"/>
              </w:rPr>
              <w:t>
очищению ор-
</w:t>
            </w:r>
            <w:r>
              <w:br/>
            </w:r>
            <w:r>
              <w:rPr>
                <w:rFonts w:ascii="Times New Roman"/>
                <w:b w:val="false"/>
                <w:i w:val="false"/>
                <w:color w:val="000000"/>
                <w:sz w:val="20"/>
              </w:rPr>
              <w:t>
ганов внут-
</w:t>
            </w:r>
            <w:r>
              <w:br/>
            </w:r>
            <w:r>
              <w:rPr>
                <w:rFonts w:ascii="Times New Roman"/>
                <w:b w:val="false"/>
                <w:i w:val="false"/>
                <w:color w:val="000000"/>
                <w:sz w:val="20"/>
              </w:rPr>
              <w:t>
ренних дел от
</w:t>
            </w:r>
            <w:r>
              <w:br/>
            </w:r>
            <w:r>
              <w:rPr>
                <w:rFonts w:ascii="Times New Roman"/>
                <w:b w:val="false"/>
                <w:i w:val="false"/>
                <w:color w:val="000000"/>
                <w:sz w:val="20"/>
              </w:rPr>
              <w:t>
лиц, допуска-
</w:t>
            </w:r>
            <w:r>
              <w:br/>
            </w:r>
            <w:r>
              <w:rPr>
                <w:rFonts w:ascii="Times New Roman"/>
                <w:b w:val="false"/>
                <w:i w:val="false"/>
                <w:color w:val="000000"/>
                <w:sz w:val="20"/>
              </w:rPr>
              <w:t>
ющих наруше-
</w:t>
            </w:r>
            <w:r>
              <w:br/>
            </w:r>
            <w:r>
              <w:rPr>
                <w:rFonts w:ascii="Times New Roman"/>
                <w:b w:val="false"/>
                <w:i w:val="false"/>
                <w:color w:val="000000"/>
                <w:sz w:val="20"/>
              </w:rPr>
              <w:t>
ния законнос-
</w:t>
            </w:r>
            <w:r>
              <w:br/>
            </w:r>
            <w:r>
              <w:rPr>
                <w:rFonts w:ascii="Times New Roman"/>
                <w:b w:val="false"/>
                <w:i w:val="false"/>
                <w:color w:val="000000"/>
                <w:sz w:val="20"/>
              </w:rPr>
              <w:t>
ти и служеб-
</w:t>
            </w:r>
            <w:r>
              <w:br/>
            </w:r>
            <w:r>
              <w:rPr>
                <w:rFonts w:ascii="Times New Roman"/>
                <w:b w:val="false"/>
                <w:i w:val="false"/>
                <w:color w:val="000000"/>
                <w:sz w:val="20"/>
              </w:rPr>
              <w:t>
но-воинской
</w:t>
            </w:r>
            <w:r>
              <w:br/>
            </w:r>
            <w:r>
              <w:rPr>
                <w:rFonts w:ascii="Times New Roman"/>
                <w:b w:val="false"/>
                <w:i w:val="false"/>
                <w:color w:val="000000"/>
                <w:sz w:val="20"/>
              </w:rPr>
              <w:t>
дисциплины.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7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Изучить в
</w:t>
            </w:r>
            <w:r>
              <w:br/>
            </w:r>
            <w:r>
              <w:rPr>
                <w:rFonts w:ascii="Times New Roman"/>
                <w:b w:val="false"/>
                <w:i w:val="false"/>
                <w:color w:val="000000"/>
                <w:sz w:val="20"/>
              </w:rPr>
              <w:t>
структурных
</w:t>
            </w:r>
            <w:r>
              <w:br/>
            </w:r>
            <w:r>
              <w:rPr>
                <w:rFonts w:ascii="Times New Roman"/>
                <w:b w:val="false"/>
                <w:i w:val="false"/>
                <w:color w:val="000000"/>
                <w:sz w:val="20"/>
              </w:rPr>
              <w:t>
подразделени-
</w:t>
            </w:r>
            <w:r>
              <w:br/>
            </w:r>
            <w:r>
              <w:rPr>
                <w:rFonts w:ascii="Times New Roman"/>
                <w:b w:val="false"/>
                <w:i w:val="false"/>
                <w:color w:val="000000"/>
                <w:sz w:val="20"/>
              </w:rPr>
              <w:t>
ях ОВД состо-
</w:t>
            </w:r>
            <w:r>
              <w:br/>
            </w:r>
            <w:r>
              <w:rPr>
                <w:rFonts w:ascii="Times New Roman"/>
                <w:b w:val="false"/>
                <w:i w:val="false"/>
                <w:color w:val="000000"/>
                <w:sz w:val="20"/>
              </w:rPr>
              <w:t>
яние дел по
</w:t>
            </w:r>
            <w:r>
              <w:br/>
            </w:r>
            <w:r>
              <w:rPr>
                <w:rFonts w:ascii="Times New Roman"/>
                <w:b w:val="false"/>
                <w:i w:val="false"/>
                <w:color w:val="000000"/>
                <w:sz w:val="20"/>
              </w:rPr>
              <w:t>
уничтожению
</w:t>
            </w:r>
            <w:r>
              <w:br/>
            </w:r>
            <w:r>
              <w:rPr>
                <w:rFonts w:ascii="Times New Roman"/>
                <w:b w:val="false"/>
                <w:i w:val="false"/>
                <w:color w:val="000000"/>
                <w:sz w:val="20"/>
              </w:rPr>
              <w:t>
вещественных
</w:t>
            </w:r>
            <w:r>
              <w:br/>
            </w:r>
            <w:r>
              <w:rPr>
                <w:rFonts w:ascii="Times New Roman"/>
                <w:b w:val="false"/>
                <w:i w:val="false"/>
                <w:color w:val="000000"/>
                <w:sz w:val="20"/>
              </w:rPr>
              <w:t>
доказательств
</w:t>
            </w:r>
            <w:r>
              <w:br/>
            </w:r>
            <w:r>
              <w:rPr>
                <w:rFonts w:ascii="Times New Roman"/>
                <w:b w:val="false"/>
                <w:i w:val="false"/>
                <w:color w:val="000000"/>
                <w:sz w:val="20"/>
              </w:rPr>
              <w:t>
(наркотичес-
</w:t>
            </w:r>
            <w:r>
              <w:br/>
            </w:r>
            <w:r>
              <w:rPr>
                <w:rFonts w:ascii="Times New Roman"/>
                <w:b w:val="false"/>
                <w:i w:val="false"/>
                <w:color w:val="000000"/>
                <w:sz w:val="20"/>
              </w:rPr>
              <w:t>
ких средств
</w:t>
            </w:r>
            <w:r>
              <w:br/>
            </w:r>
            <w:r>
              <w:rPr>
                <w:rFonts w:ascii="Times New Roman"/>
                <w:b w:val="false"/>
                <w:i w:val="false"/>
                <w:color w:val="000000"/>
                <w:sz w:val="20"/>
              </w:rPr>
              <w:t>
и психотроп-
</w:t>
            </w:r>
            <w:r>
              <w:br/>
            </w:r>
            <w:r>
              <w:rPr>
                <w:rFonts w:ascii="Times New Roman"/>
                <w:b w:val="false"/>
                <w:i w:val="false"/>
                <w:color w:val="000000"/>
                <w:sz w:val="20"/>
              </w:rPr>
              <w:t>
ных веществ)
</w:t>
            </w:r>
            <w:r>
              <w:br/>
            </w:r>
            <w:r>
              <w:rPr>
                <w:rFonts w:ascii="Times New Roman"/>
                <w:b w:val="false"/>
                <w:i w:val="false"/>
                <w:color w:val="000000"/>
                <w:sz w:val="20"/>
              </w:rPr>
              <w:t>
по вступившим
</w:t>
            </w:r>
            <w:r>
              <w:br/>
            </w:r>
            <w:r>
              <w:rPr>
                <w:rFonts w:ascii="Times New Roman"/>
                <w:b w:val="false"/>
                <w:i w:val="false"/>
                <w:color w:val="000000"/>
                <w:sz w:val="20"/>
              </w:rPr>
              <w:t>
в законную
</w:t>
            </w:r>
            <w:r>
              <w:br/>
            </w:r>
            <w:r>
              <w:rPr>
                <w:rFonts w:ascii="Times New Roman"/>
                <w:b w:val="false"/>
                <w:i w:val="false"/>
                <w:color w:val="000000"/>
                <w:sz w:val="20"/>
              </w:rPr>
              <w:t>
силу пригово-
</w:t>
            </w:r>
            <w:r>
              <w:br/>
            </w:r>
            <w:r>
              <w:rPr>
                <w:rFonts w:ascii="Times New Roman"/>
                <w:b w:val="false"/>
                <w:i w:val="false"/>
                <w:color w:val="000000"/>
                <w:sz w:val="20"/>
              </w:rPr>
              <w:t>
рам судов.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8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w:t>
            </w:r>
            <w:r>
              <w:br/>
            </w:r>
            <w:r>
              <w:rPr>
                <w:rFonts w:ascii="Times New Roman"/>
                <w:b w:val="false"/>
                <w:i w:val="false"/>
                <w:color w:val="000000"/>
                <w:sz w:val="20"/>
              </w:rPr>
              <w:t>
по пресечению
</w:t>
            </w:r>
            <w:r>
              <w:br/>
            </w:r>
            <w:r>
              <w:rPr>
                <w:rFonts w:ascii="Times New Roman"/>
                <w:b w:val="false"/>
                <w:i w:val="false"/>
                <w:color w:val="000000"/>
                <w:sz w:val="20"/>
              </w:rPr>
              <w:t>
фактов корру-
</w:t>
            </w:r>
            <w:r>
              <w:br/>
            </w:r>
            <w:r>
              <w:rPr>
                <w:rFonts w:ascii="Times New Roman"/>
                <w:b w:val="false"/>
                <w:i w:val="false"/>
                <w:color w:val="000000"/>
                <w:sz w:val="20"/>
              </w:rPr>
              <w:t>
пционных про-
</w:t>
            </w:r>
            <w:r>
              <w:br/>
            </w:r>
            <w:r>
              <w:rPr>
                <w:rFonts w:ascii="Times New Roman"/>
                <w:b w:val="false"/>
                <w:i w:val="false"/>
                <w:color w:val="000000"/>
                <w:sz w:val="20"/>
              </w:rPr>
              <w:t>
явлений среди
</w:t>
            </w:r>
            <w:r>
              <w:br/>
            </w:r>
            <w:r>
              <w:rPr>
                <w:rFonts w:ascii="Times New Roman"/>
                <w:b w:val="false"/>
                <w:i w:val="false"/>
                <w:color w:val="000000"/>
                <w:sz w:val="20"/>
              </w:rPr>
              <w:t>
сотрудников
</w:t>
            </w:r>
            <w:r>
              <w:br/>
            </w:r>
            <w:r>
              <w:rPr>
                <w:rFonts w:ascii="Times New Roman"/>
                <w:b w:val="false"/>
                <w:i w:val="false"/>
                <w:color w:val="000000"/>
                <w:sz w:val="20"/>
              </w:rPr>
              <w:t>
органов
</w:t>
            </w:r>
            <w:r>
              <w:br/>
            </w:r>
            <w:r>
              <w:rPr>
                <w:rFonts w:ascii="Times New Roman"/>
                <w:b w:val="false"/>
                <w:i w:val="false"/>
                <w:color w:val="000000"/>
                <w:sz w:val="20"/>
              </w:rPr>
              <w:t>
внутренних
</w:t>
            </w:r>
            <w:r>
              <w:br/>
            </w:r>
            <w:r>
              <w:rPr>
                <w:rFonts w:ascii="Times New Roman"/>
                <w:b w:val="false"/>
                <w:i w:val="false"/>
                <w:color w:val="000000"/>
                <w:sz w:val="20"/>
              </w:rPr>
              <w:t>
дел.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1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конструктив-
</w:t>
            </w:r>
            <w:r>
              <w:br/>
            </w:r>
            <w:r>
              <w:rPr>
                <w:rFonts w:ascii="Times New Roman"/>
                <w:b w:val="false"/>
                <w:i w:val="false"/>
                <w:color w:val="000000"/>
                <w:sz w:val="20"/>
              </w:rPr>
              <w:t>
ное взаимо-
</w:t>
            </w:r>
            <w:r>
              <w:br/>
            </w:r>
            <w:r>
              <w:rPr>
                <w:rFonts w:ascii="Times New Roman"/>
                <w:b w:val="false"/>
                <w:i w:val="false"/>
                <w:color w:val="000000"/>
                <w:sz w:val="20"/>
              </w:rPr>
              <w:t>
действие со
</w:t>
            </w:r>
            <w:r>
              <w:br/>
            </w:r>
            <w:r>
              <w:rPr>
                <w:rFonts w:ascii="Times New Roman"/>
                <w:b w:val="false"/>
                <w:i w:val="false"/>
                <w:color w:val="000000"/>
                <w:sz w:val="20"/>
              </w:rPr>
              <w:t>
СМИ по форми-
</w:t>
            </w:r>
            <w:r>
              <w:br/>
            </w:r>
            <w:r>
              <w:rPr>
                <w:rFonts w:ascii="Times New Roman"/>
                <w:b w:val="false"/>
                <w:i w:val="false"/>
                <w:color w:val="000000"/>
                <w:sz w:val="20"/>
              </w:rPr>
              <w:t>
рованию и ук-
</w:t>
            </w:r>
            <w:r>
              <w:br/>
            </w:r>
            <w:r>
              <w:rPr>
                <w:rFonts w:ascii="Times New Roman"/>
                <w:b w:val="false"/>
                <w:i w:val="false"/>
                <w:color w:val="000000"/>
                <w:sz w:val="20"/>
              </w:rPr>
              <w:t>
реплению по-
</w:t>
            </w:r>
            <w:r>
              <w:br/>
            </w:r>
            <w:r>
              <w:rPr>
                <w:rFonts w:ascii="Times New Roman"/>
                <w:b w:val="false"/>
                <w:i w:val="false"/>
                <w:color w:val="000000"/>
                <w:sz w:val="20"/>
              </w:rPr>
              <w:t>
ложительного
</w:t>
            </w:r>
            <w:r>
              <w:br/>
            </w:r>
            <w:r>
              <w:rPr>
                <w:rFonts w:ascii="Times New Roman"/>
                <w:b w:val="false"/>
                <w:i w:val="false"/>
                <w:color w:val="000000"/>
                <w:sz w:val="20"/>
              </w:rPr>
              <w:t>
имиджа
</w:t>
            </w:r>
            <w:r>
              <w:br/>
            </w:r>
            <w:r>
              <w:rPr>
                <w:rFonts w:ascii="Times New Roman"/>
                <w:b w:val="false"/>
                <w:i w:val="false"/>
                <w:color w:val="000000"/>
                <w:sz w:val="20"/>
              </w:rPr>
              <w:t>
сотрудников
</w:t>
            </w:r>
            <w:r>
              <w:br/>
            </w:r>
            <w:r>
              <w:rPr>
                <w:rFonts w:ascii="Times New Roman"/>
                <w:b w:val="false"/>
                <w:i w:val="false"/>
                <w:color w:val="000000"/>
                <w:sz w:val="20"/>
              </w:rPr>
              <w:t>
полиции.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Публи-
</w:t>
            </w:r>
            <w:r>
              <w:br/>
            </w:r>
            <w:r>
              <w:rPr>
                <w:rFonts w:ascii="Times New Roman"/>
                <w:b w:val="false"/>
                <w:i w:val="false"/>
                <w:color w:val="000000"/>
                <w:sz w:val="20"/>
              </w:rPr>
              <w:t>
кации
</w:t>
            </w:r>
            <w:r>
              <w:br/>
            </w:r>
            <w:r>
              <w:rPr>
                <w:rFonts w:ascii="Times New Roman"/>
                <w:b w:val="false"/>
                <w:i w:val="false"/>
                <w:color w:val="000000"/>
                <w:sz w:val="20"/>
              </w:rPr>
              <w:t>
и вы-
</w:t>
            </w:r>
            <w:r>
              <w:br/>
            </w:r>
            <w:r>
              <w:rPr>
                <w:rFonts w:ascii="Times New Roman"/>
                <w:b w:val="false"/>
                <w:i w:val="false"/>
                <w:color w:val="000000"/>
                <w:sz w:val="20"/>
              </w:rPr>
              <w:t>
ступ-
</w:t>
            </w:r>
            <w:r>
              <w:br/>
            </w:r>
            <w:r>
              <w:rPr>
                <w:rFonts w:ascii="Times New Roman"/>
                <w:b w:val="false"/>
                <w:i w:val="false"/>
                <w:color w:val="000000"/>
                <w:sz w:val="20"/>
              </w:rPr>
              <w:t>
ления
</w:t>
            </w:r>
            <w:r>
              <w:br/>
            </w:r>
            <w:r>
              <w:rPr>
                <w:rFonts w:ascii="Times New Roman"/>
                <w:b w:val="false"/>
                <w:i w:val="false"/>
                <w:color w:val="000000"/>
                <w:sz w:val="20"/>
              </w:rPr>
              <w:t>
в СМИ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76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Мероприятия по совершенствованию кадровой политики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органов внутренних дел. Повышение профессионального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мастерства и квалификации сотрудников ДВД
</w:t>
            </w:r>
            <w:r>
              <w:rPr>
                <w:rFonts w:ascii="Times New Roman"/>
                <w:b w:val="false"/>
                <w:i w:val="false"/>
                <w:color w:val="000000"/>
                <w:sz w:val="20"/>
              </w:rPr>
              <w:t>
</w:t>
            </w:r>
          </w:p>
        </w:tc>
      </w:tr>
      <w:tr>
        <w:trPr>
          <w:trHeight w:val="99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Регулярно
</w:t>
            </w:r>
            <w:r>
              <w:br/>
            </w:r>
            <w:r>
              <w:rPr>
                <w:rFonts w:ascii="Times New Roman"/>
                <w:b w:val="false"/>
                <w:i w:val="false"/>
                <w:color w:val="000000"/>
                <w:sz w:val="20"/>
              </w:rPr>
              <w:t>
проводить ат-
</w:t>
            </w:r>
            <w:r>
              <w:br/>
            </w:r>
            <w:r>
              <w:rPr>
                <w:rFonts w:ascii="Times New Roman"/>
                <w:b w:val="false"/>
                <w:i w:val="false"/>
                <w:color w:val="000000"/>
                <w:sz w:val="20"/>
              </w:rPr>
              <w:t>
тестацию лич-
</w:t>
            </w:r>
            <w:r>
              <w:br/>
            </w:r>
            <w:r>
              <w:rPr>
                <w:rFonts w:ascii="Times New Roman"/>
                <w:b w:val="false"/>
                <w:i w:val="false"/>
                <w:color w:val="000000"/>
                <w:sz w:val="20"/>
              </w:rPr>
              <w:t>
ного состава
</w:t>
            </w:r>
            <w:r>
              <w:br/>
            </w:r>
            <w:r>
              <w:rPr>
                <w:rFonts w:ascii="Times New Roman"/>
                <w:b w:val="false"/>
                <w:i w:val="false"/>
                <w:color w:val="000000"/>
                <w:sz w:val="20"/>
              </w:rPr>
              <w:t>
органов внут-
</w:t>
            </w:r>
            <w:r>
              <w:br/>
            </w:r>
            <w:r>
              <w:rPr>
                <w:rFonts w:ascii="Times New Roman"/>
                <w:b w:val="false"/>
                <w:i w:val="false"/>
                <w:color w:val="000000"/>
                <w:sz w:val="20"/>
              </w:rPr>
              <w:t>
ренних дел города Астаны.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ному
</w:t>
            </w:r>
            <w:r>
              <w:br/>
            </w:r>
            <w:r>
              <w:rPr>
                <w:rFonts w:ascii="Times New Roman"/>
                <w:b w:val="false"/>
                <w:i w:val="false"/>
                <w:color w:val="000000"/>
                <w:sz w:val="20"/>
              </w:rPr>
              <w:t>
плану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29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Направлять
</w:t>
            </w:r>
            <w:r>
              <w:br/>
            </w:r>
            <w:r>
              <w:rPr>
                <w:rFonts w:ascii="Times New Roman"/>
                <w:b w:val="false"/>
                <w:i w:val="false"/>
                <w:color w:val="000000"/>
                <w:sz w:val="20"/>
              </w:rPr>
              <w:t>
сотрудников
</w:t>
            </w:r>
            <w:r>
              <w:br/>
            </w:r>
            <w:r>
              <w:rPr>
                <w:rFonts w:ascii="Times New Roman"/>
                <w:b w:val="false"/>
                <w:i w:val="false"/>
                <w:color w:val="000000"/>
                <w:sz w:val="20"/>
              </w:rPr>
              <w:t>
ДВД и его
</w:t>
            </w:r>
            <w:r>
              <w:br/>
            </w:r>
            <w:r>
              <w:rPr>
                <w:rFonts w:ascii="Times New Roman"/>
                <w:b w:val="false"/>
                <w:i w:val="false"/>
                <w:color w:val="000000"/>
                <w:sz w:val="20"/>
              </w:rPr>
              <w:t>
территориаль-
</w:t>
            </w:r>
            <w:r>
              <w:br/>
            </w:r>
            <w:r>
              <w:rPr>
                <w:rFonts w:ascii="Times New Roman"/>
                <w:b w:val="false"/>
                <w:i w:val="false"/>
                <w:color w:val="000000"/>
                <w:sz w:val="20"/>
              </w:rPr>
              <w:t>
ных подразде-
</w:t>
            </w:r>
            <w:r>
              <w:br/>
            </w:r>
            <w:r>
              <w:rPr>
                <w:rFonts w:ascii="Times New Roman"/>
                <w:b w:val="false"/>
                <w:i w:val="false"/>
                <w:color w:val="000000"/>
                <w:sz w:val="20"/>
              </w:rPr>
              <w:t>
лений в ве-
</w:t>
            </w:r>
            <w:r>
              <w:br/>
            </w:r>
            <w:r>
              <w:rPr>
                <w:rFonts w:ascii="Times New Roman"/>
                <w:b w:val="false"/>
                <w:i w:val="false"/>
                <w:color w:val="000000"/>
                <w:sz w:val="20"/>
              </w:rPr>
              <w:t>
домственные
</w:t>
            </w:r>
            <w:r>
              <w:br/>
            </w:r>
            <w:r>
              <w:rPr>
                <w:rFonts w:ascii="Times New Roman"/>
                <w:b w:val="false"/>
                <w:i w:val="false"/>
                <w:color w:val="000000"/>
                <w:sz w:val="20"/>
              </w:rPr>
              <w:t>
учебные заве-
</w:t>
            </w:r>
            <w:r>
              <w:br/>
            </w:r>
            <w:r>
              <w:rPr>
                <w:rFonts w:ascii="Times New Roman"/>
                <w:b w:val="false"/>
                <w:i w:val="false"/>
                <w:color w:val="000000"/>
                <w:sz w:val="20"/>
              </w:rPr>
              <w:t>
дения на уче-
</w:t>
            </w:r>
            <w:r>
              <w:br/>
            </w:r>
            <w:r>
              <w:rPr>
                <w:rFonts w:ascii="Times New Roman"/>
                <w:b w:val="false"/>
                <w:i w:val="false"/>
                <w:color w:val="000000"/>
                <w:sz w:val="20"/>
              </w:rPr>
              <w:t>
бу и повыше-
</w:t>
            </w:r>
            <w:r>
              <w:br/>
            </w:r>
            <w:r>
              <w:rPr>
                <w:rFonts w:ascii="Times New Roman"/>
                <w:b w:val="false"/>
                <w:i w:val="false"/>
                <w:color w:val="000000"/>
                <w:sz w:val="20"/>
              </w:rPr>
              <w:t>
ние квалифи-
</w:t>
            </w:r>
            <w:r>
              <w:br/>
            </w:r>
            <w:r>
              <w:rPr>
                <w:rFonts w:ascii="Times New Roman"/>
                <w:b w:val="false"/>
                <w:i w:val="false"/>
                <w:color w:val="000000"/>
                <w:sz w:val="20"/>
              </w:rPr>
              <w:t>
кации.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раз-
</w:t>
            </w:r>
            <w:r>
              <w:br/>
            </w:r>
            <w:r>
              <w:rPr>
                <w:rFonts w:ascii="Times New Roman"/>
                <w:b w:val="false"/>
                <w:i w:val="false"/>
                <w:color w:val="000000"/>
                <w:sz w:val="20"/>
              </w:rPr>
              <w:t>
на-
</w:t>
            </w:r>
            <w:r>
              <w:br/>
            </w:r>
            <w:r>
              <w:rPr>
                <w:rFonts w:ascii="Times New Roman"/>
                <w:b w:val="false"/>
                <w:i w:val="false"/>
                <w:color w:val="000000"/>
                <w:sz w:val="20"/>
              </w:rPr>
              <w:t>
рядке
</w:t>
            </w:r>
            <w:r>
              <w:br/>
            </w:r>
            <w:r>
              <w:rPr>
                <w:rFonts w:ascii="Times New Roman"/>
                <w:b w:val="false"/>
                <w:i w:val="false"/>
                <w:color w:val="000000"/>
                <w:sz w:val="20"/>
              </w:rPr>
              <w:t>
и от-
</w:t>
            </w:r>
            <w:r>
              <w:br/>
            </w:r>
            <w:r>
              <w:rPr>
                <w:rFonts w:ascii="Times New Roman"/>
                <w:b w:val="false"/>
                <w:i w:val="false"/>
                <w:color w:val="000000"/>
                <w:sz w:val="20"/>
              </w:rPr>
              <w:t>
дель-
</w:t>
            </w:r>
            <w:r>
              <w:br/>
            </w:r>
            <w:r>
              <w:rPr>
                <w:rFonts w:ascii="Times New Roman"/>
                <w:b w:val="false"/>
                <w:i w:val="false"/>
                <w:color w:val="000000"/>
                <w:sz w:val="20"/>
              </w:rPr>
              <w:t>
ному
</w:t>
            </w:r>
            <w:r>
              <w:br/>
            </w:r>
            <w:r>
              <w:rPr>
                <w:rFonts w:ascii="Times New Roman"/>
                <w:b w:val="false"/>
                <w:i w:val="false"/>
                <w:color w:val="000000"/>
                <w:sz w:val="20"/>
              </w:rPr>
              <w:t>
гра-
</w:t>
            </w:r>
            <w:r>
              <w:br/>
            </w:r>
            <w:r>
              <w:rPr>
                <w:rFonts w:ascii="Times New Roman"/>
                <w:b w:val="false"/>
                <w:i w:val="false"/>
                <w:color w:val="000000"/>
                <w:sz w:val="20"/>
              </w:rPr>
              <w:t>
фику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предусмотренных бюджетом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174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ин-
</w:t>
            </w:r>
            <w:r>
              <w:br/>
            </w:r>
            <w:r>
              <w:rPr>
                <w:rFonts w:ascii="Times New Roman"/>
                <w:b w:val="false"/>
                <w:i w:val="false"/>
                <w:color w:val="000000"/>
                <w:sz w:val="20"/>
              </w:rPr>
              <w:t>
дивидуально-
</w:t>
            </w:r>
            <w:r>
              <w:br/>
            </w:r>
            <w:r>
              <w:rPr>
                <w:rFonts w:ascii="Times New Roman"/>
                <w:b w:val="false"/>
                <w:i w:val="false"/>
                <w:color w:val="000000"/>
                <w:sz w:val="20"/>
              </w:rPr>
              <w:t>
воспитатель-
</w:t>
            </w:r>
            <w:r>
              <w:br/>
            </w:r>
            <w:r>
              <w:rPr>
                <w:rFonts w:ascii="Times New Roman"/>
                <w:b w:val="false"/>
                <w:i w:val="false"/>
                <w:color w:val="000000"/>
                <w:sz w:val="20"/>
              </w:rPr>
              <w:t>
ную работу
</w:t>
            </w:r>
            <w:r>
              <w:br/>
            </w:r>
            <w:r>
              <w:rPr>
                <w:rFonts w:ascii="Times New Roman"/>
                <w:b w:val="false"/>
                <w:i w:val="false"/>
                <w:color w:val="000000"/>
                <w:sz w:val="20"/>
              </w:rPr>
              <w:t>
среди личного
</w:t>
            </w:r>
            <w:r>
              <w:br/>
            </w:r>
            <w:r>
              <w:rPr>
                <w:rFonts w:ascii="Times New Roman"/>
                <w:b w:val="false"/>
                <w:i w:val="false"/>
                <w:color w:val="000000"/>
                <w:sz w:val="20"/>
              </w:rPr>
              <w:t>
состава, на-
</w:t>
            </w:r>
            <w:r>
              <w:br/>
            </w:r>
            <w:r>
              <w:rPr>
                <w:rFonts w:ascii="Times New Roman"/>
                <w:b w:val="false"/>
                <w:i w:val="false"/>
                <w:color w:val="000000"/>
                <w:sz w:val="20"/>
              </w:rPr>
              <w:t>
правленную на
</w:t>
            </w:r>
            <w:r>
              <w:br/>
            </w:r>
            <w:r>
              <w:rPr>
                <w:rFonts w:ascii="Times New Roman"/>
                <w:b w:val="false"/>
                <w:i w:val="false"/>
                <w:color w:val="000000"/>
                <w:sz w:val="20"/>
              </w:rPr>
              <w:t>
воспитание у
</w:t>
            </w:r>
            <w:r>
              <w:br/>
            </w:r>
            <w:r>
              <w:rPr>
                <w:rFonts w:ascii="Times New Roman"/>
                <w:b w:val="false"/>
                <w:i w:val="false"/>
                <w:color w:val="000000"/>
                <w:sz w:val="20"/>
              </w:rPr>
              <w:t>
полицейских
</w:t>
            </w:r>
            <w:r>
              <w:br/>
            </w:r>
            <w:r>
              <w:rPr>
                <w:rFonts w:ascii="Times New Roman"/>
                <w:b w:val="false"/>
                <w:i w:val="false"/>
                <w:color w:val="000000"/>
                <w:sz w:val="20"/>
              </w:rPr>
              <w:t>
уважения к
</w:t>
            </w:r>
            <w:r>
              <w:br/>
            </w:r>
            <w:r>
              <w:rPr>
                <w:rFonts w:ascii="Times New Roman"/>
                <w:b w:val="false"/>
                <w:i w:val="false"/>
                <w:color w:val="000000"/>
                <w:sz w:val="20"/>
              </w:rPr>
              <w:t>
чести и дос-
</w:t>
            </w:r>
            <w:r>
              <w:br/>
            </w:r>
            <w:r>
              <w:rPr>
                <w:rFonts w:ascii="Times New Roman"/>
                <w:b w:val="false"/>
                <w:i w:val="false"/>
                <w:color w:val="000000"/>
                <w:sz w:val="20"/>
              </w:rPr>
              <w:t>
тоинству гра-
</w:t>
            </w:r>
            <w:r>
              <w:br/>
            </w:r>
            <w:r>
              <w:rPr>
                <w:rFonts w:ascii="Times New Roman"/>
                <w:b w:val="false"/>
                <w:i w:val="false"/>
                <w:color w:val="000000"/>
                <w:sz w:val="20"/>
              </w:rPr>
              <w:t>
ждан, стрем-
</w:t>
            </w:r>
            <w:r>
              <w:br/>
            </w:r>
            <w:r>
              <w:rPr>
                <w:rFonts w:ascii="Times New Roman"/>
                <w:b w:val="false"/>
                <w:i w:val="false"/>
                <w:color w:val="000000"/>
                <w:sz w:val="20"/>
              </w:rPr>
              <w:t>
ления к за-
</w:t>
            </w:r>
            <w:r>
              <w:br/>
            </w:r>
            <w:r>
              <w:rPr>
                <w:rFonts w:ascii="Times New Roman"/>
                <w:b w:val="false"/>
                <w:i w:val="false"/>
                <w:color w:val="000000"/>
                <w:sz w:val="20"/>
              </w:rPr>
              <w:t>
щите их кон-
</w:t>
            </w:r>
            <w:r>
              <w:br/>
            </w:r>
            <w:r>
              <w:rPr>
                <w:rFonts w:ascii="Times New Roman"/>
                <w:b w:val="false"/>
                <w:i w:val="false"/>
                <w:color w:val="000000"/>
                <w:sz w:val="20"/>
              </w:rPr>
              <w:t>
ституционных
</w:t>
            </w:r>
            <w:r>
              <w:br/>
            </w:r>
            <w:r>
              <w:rPr>
                <w:rFonts w:ascii="Times New Roman"/>
                <w:b w:val="false"/>
                <w:i w:val="false"/>
                <w:color w:val="000000"/>
                <w:sz w:val="20"/>
              </w:rPr>
              <w:t>
прав и
</w:t>
            </w:r>
            <w:r>
              <w:br/>
            </w:r>
            <w:r>
              <w:rPr>
                <w:rFonts w:ascii="Times New Roman"/>
                <w:b w:val="false"/>
                <w:i w:val="false"/>
                <w:color w:val="000000"/>
                <w:sz w:val="20"/>
              </w:rPr>
              <w:t>
интересов.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ному
</w:t>
            </w:r>
            <w:r>
              <w:br/>
            </w:r>
            <w:r>
              <w:rPr>
                <w:rFonts w:ascii="Times New Roman"/>
                <w:b w:val="false"/>
                <w:i w:val="false"/>
                <w:color w:val="000000"/>
                <w:sz w:val="20"/>
              </w:rPr>
              <w:t>
плану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90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w:t>
            </w:r>
            <w:r>
              <w:br/>
            </w:r>
            <w:r>
              <w:rPr>
                <w:rFonts w:ascii="Times New Roman"/>
                <w:b w:val="false"/>
                <w:i w:val="false"/>
                <w:color w:val="000000"/>
                <w:sz w:val="20"/>
              </w:rPr>
              <w:t>
работу по
</w:t>
            </w:r>
            <w:r>
              <w:br/>
            </w:r>
            <w:r>
              <w:rPr>
                <w:rFonts w:ascii="Times New Roman"/>
                <w:b w:val="false"/>
                <w:i w:val="false"/>
                <w:color w:val="000000"/>
                <w:sz w:val="20"/>
              </w:rPr>
              <w:t>
дальнейшему
</w:t>
            </w:r>
            <w:r>
              <w:br/>
            </w:r>
            <w:r>
              <w:rPr>
                <w:rFonts w:ascii="Times New Roman"/>
                <w:b w:val="false"/>
                <w:i w:val="false"/>
                <w:color w:val="000000"/>
                <w:sz w:val="20"/>
              </w:rPr>
              <w:t>
совершенство-
</w:t>
            </w:r>
            <w:r>
              <w:br/>
            </w:r>
            <w:r>
              <w:rPr>
                <w:rFonts w:ascii="Times New Roman"/>
                <w:b w:val="false"/>
                <w:i w:val="false"/>
                <w:color w:val="000000"/>
                <w:sz w:val="20"/>
              </w:rPr>
              <w:t>
ванию учебно-
</w:t>
            </w:r>
            <w:r>
              <w:br/>
            </w:r>
            <w:r>
              <w:rPr>
                <w:rFonts w:ascii="Times New Roman"/>
                <w:b w:val="false"/>
                <w:i w:val="false"/>
                <w:color w:val="000000"/>
                <w:sz w:val="20"/>
              </w:rPr>
              <w:t>
материальной
</w:t>
            </w:r>
            <w:r>
              <w:br/>
            </w:r>
            <w:r>
              <w:rPr>
                <w:rFonts w:ascii="Times New Roman"/>
                <w:b w:val="false"/>
                <w:i w:val="false"/>
                <w:color w:val="000000"/>
                <w:sz w:val="20"/>
              </w:rPr>
              <w:t>
базы ДВД.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ному
</w:t>
            </w:r>
            <w:r>
              <w:br/>
            </w:r>
            <w:r>
              <w:rPr>
                <w:rFonts w:ascii="Times New Roman"/>
                <w:b w:val="false"/>
                <w:i w:val="false"/>
                <w:color w:val="000000"/>
                <w:sz w:val="20"/>
              </w:rPr>
              <w:t>
плану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w:t>
            </w:r>
            <w:r>
              <w:br/>
            </w:r>
            <w:r>
              <w:rPr>
                <w:rFonts w:ascii="Times New Roman"/>
                <w:b w:val="false"/>
                <w:i w:val="false"/>
                <w:color w:val="000000"/>
                <w:sz w:val="20"/>
              </w:rPr>
              <w:t>
по укреплению
</w:t>
            </w:r>
            <w:r>
              <w:br/>
            </w:r>
            <w:r>
              <w:rPr>
                <w:rFonts w:ascii="Times New Roman"/>
                <w:b w:val="false"/>
                <w:i w:val="false"/>
                <w:color w:val="000000"/>
                <w:sz w:val="20"/>
              </w:rPr>
              <w:t>
личного сос-
</w:t>
            </w:r>
            <w:r>
              <w:br/>
            </w:r>
            <w:r>
              <w:rPr>
                <w:rFonts w:ascii="Times New Roman"/>
                <w:b w:val="false"/>
                <w:i w:val="false"/>
                <w:color w:val="000000"/>
                <w:sz w:val="20"/>
              </w:rPr>
              <w:t>
тава опера-
</w:t>
            </w:r>
            <w:r>
              <w:br/>
            </w:r>
            <w:r>
              <w:rPr>
                <w:rFonts w:ascii="Times New Roman"/>
                <w:b w:val="false"/>
                <w:i w:val="false"/>
                <w:color w:val="000000"/>
                <w:sz w:val="20"/>
              </w:rPr>
              <w:t>
тивных дежур-
</w:t>
            </w:r>
            <w:r>
              <w:br/>
            </w:r>
            <w:r>
              <w:rPr>
                <w:rFonts w:ascii="Times New Roman"/>
                <w:b w:val="false"/>
                <w:i w:val="false"/>
                <w:color w:val="000000"/>
                <w:sz w:val="20"/>
              </w:rPr>
              <w:t>
ных и инспек-
</w:t>
            </w:r>
            <w:r>
              <w:br/>
            </w:r>
            <w:r>
              <w:rPr>
                <w:rFonts w:ascii="Times New Roman"/>
                <w:b w:val="false"/>
                <w:i w:val="false"/>
                <w:color w:val="000000"/>
                <w:sz w:val="20"/>
              </w:rPr>
              <w:t>
торов Центра
</w:t>
            </w:r>
            <w:r>
              <w:br/>
            </w:r>
            <w:r>
              <w:rPr>
                <w:rFonts w:ascii="Times New Roman"/>
                <w:b w:val="false"/>
                <w:i w:val="false"/>
                <w:color w:val="000000"/>
                <w:sz w:val="20"/>
              </w:rPr>
              <w:t>
оперативного
</w:t>
            </w:r>
            <w:r>
              <w:br/>
            </w:r>
            <w:r>
              <w:rPr>
                <w:rFonts w:ascii="Times New Roman"/>
                <w:b w:val="false"/>
                <w:i w:val="false"/>
                <w:color w:val="000000"/>
                <w:sz w:val="20"/>
              </w:rPr>
              <w:t>
управления
</w:t>
            </w:r>
            <w:r>
              <w:br/>
            </w:r>
            <w:r>
              <w:rPr>
                <w:rFonts w:ascii="Times New Roman"/>
                <w:b w:val="false"/>
                <w:i w:val="false"/>
                <w:color w:val="000000"/>
                <w:sz w:val="20"/>
              </w:rPr>
              <w:t>
ДВД и дежур-
</w:t>
            </w:r>
            <w:r>
              <w:br/>
            </w:r>
            <w:r>
              <w:rPr>
                <w:rFonts w:ascii="Times New Roman"/>
                <w:b w:val="false"/>
                <w:i w:val="false"/>
                <w:color w:val="000000"/>
                <w:sz w:val="20"/>
              </w:rPr>
              <w:t>
ных частей
</w:t>
            </w:r>
            <w:r>
              <w:br/>
            </w:r>
            <w:r>
              <w:rPr>
                <w:rFonts w:ascii="Times New Roman"/>
                <w:b w:val="false"/>
                <w:i w:val="false"/>
                <w:color w:val="000000"/>
                <w:sz w:val="20"/>
              </w:rPr>
              <w:t>
территориаль-
</w:t>
            </w:r>
            <w:r>
              <w:br/>
            </w:r>
            <w:r>
              <w:rPr>
                <w:rFonts w:ascii="Times New Roman"/>
                <w:b w:val="false"/>
                <w:i w:val="false"/>
                <w:color w:val="000000"/>
                <w:sz w:val="20"/>
              </w:rPr>
              <w:t>
ных УВД.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w:t>
            </w:r>
            <w:r>
              <w:br/>
            </w:r>
            <w:r>
              <w:rPr>
                <w:rFonts w:ascii="Times New Roman"/>
                <w:b w:val="false"/>
                <w:i w:val="false"/>
                <w:color w:val="000000"/>
                <w:sz w:val="20"/>
              </w:rPr>
              <w:t>
полу-
</w:t>
            </w:r>
            <w:r>
              <w:br/>
            </w:r>
            <w:r>
              <w:rPr>
                <w:rFonts w:ascii="Times New Roman"/>
                <w:b w:val="false"/>
                <w:i w:val="false"/>
                <w:color w:val="000000"/>
                <w:sz w:val="20"/>
              </w:rPr>
              <w:t>
годие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Осуществлять
</w:t>
            </w:r>
            <w:r>
              <w:br/>
            </w:r>
            <w:r>
              <w:rPr>
                <w:rFonts w:ascii="Times New Roman"/>
                <w:b w:val="false"/>
                <w:i w:val="false"/>
                <w:color w:val="000000"/>
                <w:sz w:val="20"/>
              </w:rPr>
              <w:t>
отбор и наз-
</w:t>
            </w:r>
            <w:r>
              <w:br/>
            </w:r>
            <w:r>
              <w:rPr>
                <w:rFonts w:ascii="Times New Roman"/>
                <w:b w:val="false"/>
                <w:i w:val="false"/>
                <w:color w:val="000000"/>
                <w:sz w:val="20"/>
              </w:rPr>
              <w:t>
начение кан-
</w:t>
            </w:r>
            <w:r>
              <w:br/>
            </w:r>
            <w:r>
              <w:rPr>
                <w:rFonts w:ascii="Times New Roman"/>
                <w:b w:val="false"/>
                <w:i w:val="false"/>
                <w:color w:val="000000"/>
                <w:sz w:val="20"/>
              </w:rPr>
              <w:t>
дидатов на
</w:t>
            </w:r>
            <w:r>
              <w:br/>
            </w:r>
            <w:r>
              <w:rPr>
                <w:rFonts w:ascii="Times New Roman"/>
                <w:b w:val="false"/>
                <w:i w:val="false"/>
                <w:color w:val="000000"/>
                <w:sz w:val="20"/>
              </w:rPr>
              <w:t>
должности
</w:t>
            </w:r>
            <w:r>
              <w:br/>
            </w:r>
            <w:r>
              <w:rPr>
                <w:rFonts w:ascii="Times New Roman"/>
                <w:b w:val="false"/>
                <w:i w:val="false"/>
                <w:color w:val="000000"/>
                <w:sz w:val="20"/>
              </w:rPr>
              <w:t>
участковых
</w:t>
            </w:r>
            <w:r>
              <w:br/>
            </w:r>
            <w:r>
              <w:rPr>
                <w:rFonts w:ascii="Times New Roman"/>
                <w:b w:val="false"/>
                <w:i w:val="false"/>
                <w:color w:val="000000"/>
                <w:sz w:val="20"/>
              </w:rPr>
              <w:t>
инспекторов
</w:t>
            </w:r>
            <w:r>
              <w:br/>
            </w:r>
            <w:r>
              <w:rPr>
                <w:rFonts w:ascii="Times New Roman"/>
                <w:b w:val="false"/>
                <w:i w:val="false"/>
                <w:color w:val="000000"/>
                <w:sz w:val="20"/>
              </w:rPr>
              <w:t>
полиции в
</w:t>
            </w:r>
            <w:r>
              <w:br/>
            </w:r>
            <w:r>
              <w:rPr>
                <w:rFonts w:ascii="Times New Roman"/>
                <w:b w:val="false"/>
                <w:i w:val="false"/>
                <w:color w:val="000000"/>
                <w:sz w:val="20"/>
              </w:rPr>
              <w:t>
строгом соот-
</w:t>
            </w:r>
            <w:r>
              <w:br/>
            </w:r>
            <w:r>
              <w:rPr>
                <w:rFonts w:ascii="Times New Roman"/>
                <w:b w:val="false"/>
                <w:i w:val="false"/>
                <w:color w:val="000000"/>
                <w:sz w:val="20"/>
              </w:rPr>
              <w:t>
ветствии с
</w:t>
            </w:r>
            <w:r>
              <w:br/>
            </w:r>
            <w:r>
              <w:rPr>
                <w:rFonts w:ascii="Times New Roman"/>
                <w:b w:val="false"/>
                <w:i w:val="false"/>
                <w:color w:val="000000"/>
                <w:sz w:val="20"/>
              </w:rPr>
              <w:t>
разработанны-
</w:t>
            </w:r>
            <w:r>
              <w:br/>
            </w:r>
            <w:r>
              <w:rPr>
                <w:rFonts w:ascii="Times New Roman"/>
                <w:b w:val="false"/>
                <w:i w:val="false"/>
                <w:color w:val="000000"/>
                <w:sz w:val="20"/>
              </w:rPr>
              <w:t>
ми квалифика-
</w:t>
            </w:r>
            <w:r>
              <w:br/>
            </w:r>
            <w:r>
              <w:rPr>
                <w:rFonts w:ascii="Times New Roman"/>
                <w:b w:val="false"/>
                <w:i w:val="false"/>
                <w:color w:val="000000"/>
                <w:sz w:val="20"/>
              </w:rPr>
              <w:t>
ционными
</w:t>
            </w:r>
            <w:r>
              <w:br/>
            </w:r>
            <w:r>
              <w:rPr>
                <w:rFonts w:ascii="Times New Roman"/>
                <w:b w:val="false"/>
                <w:i w:val="false"/>
                <w:color w:val="000000"/>
                <w:sz w:val="20"/>
              </w:rPr>
              <w:t>
требованиями.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1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Принимать
</w:t>
            </w:r>
            <w:r>
              <w:br/>
            </w:r>
            <w:r>
              <w:rPr>
                <w:rFonts w:ascii="Times New Roman"/>
                <w:b w:val="false"/>
                <w:i w:val="false"/>
                <w:color w:val="000000"/>
                <w:sz w:val="20"/>
              </w:rPr>
              <w:t>
участие в
</w:t>
            </w:r>
            <w:r>
              <w:br/>
            </w:r>
            <w:r>
              <w:rPr>
                <w:rFonts w:ascii="Times New Roman"/>
                <w:b w:val="false"/>
                <w:i w:val="false"/>
                <w:color w:val="000000"/>
                <w:sz w:val="20"/>
              </w:rPr>
              <w:t>
спартакиадах
</w:t>
            </w:r>
            <w:r>
              <w:br/>
            </w:r>
            <w:r>
              <w:rPr>
                <w:rFonts w:ascii="Times New Roman"/>
                <w:b w:val="false"/>
                <w:i w:val="false"/>
                <w:color w:val="000000"/>
                <w:sz w:val="20"/>
              </w:rPr>
              <w:t>
и соревнова-
</w:t>
            </w:r>
            <w:r>
              <w:br/>
            </w:r>
            <w:r>
              <w:rPr>
                <w:rFonts w:ascii="Times New Roman"/>
                <w:b w:val="false"/>
                <w:i w:val="false"/>
                <w:color w:val="000000"/>
                <w:sz w:val="20"/>
              </w:rPr>
              <w:t>
ниях респуб-
</w:t>
            </w:r>
            <w:r>
              <w:br/>
            </w:r>
            <w:r>
              <w:rPr>
                <w:rFonts w:ascii="Times New Roman"/>
                <w:b w:val="false"/>
                <w:i w:val="false"/>
                <w:color w:val="000000"/>
                <w:sz w:val="20"/>
              </w:rPr>
              <w:t>
ликанского и
</w:t>
            </w:r>
            <w:r>
              <w:br/>
            </w:r>
            <w:r>
              <w:rPr>
                <w:rFonts w:ascii="Times New Roman"/>
                <w:b w:val="false"/>
                <w:i w:val="false"/>
                <w:color w:val="000000"/>
                <w:sz w:val="20"/>
              </w:rPr>
              <w:t>
городского
</w:t>
            </w:r>
            <w:r>
              <w:br/>
            </w:r>
            <w:r>
              <w:rPr>
                <w:rFonts w:ascii="Times New Roman"/>
                <w:b w:val="false"/>
                <w:i w:val="false"/>
                <w:color w:val="000000"/>
                <w:sz w:val="20"/>
              </w:rPr>
              <w:t>
уровня, а
</w:t>
            </w:r>
            <w:r>
              <w:br/>
            </w:r>
            <w:r>
              <w:rPr>
                <w:rFonts w:ascii="Times New Roman"/>
                <w:b w:val="false"/>
                <w:i w:val="false"/>
                <w:color w:val="000000"/>
                <w:sz w:val="20"/>
              </w:rPr>
              <w:t>
также прово-
</w:t>
            </w:r>
            <w:r>
              <w:br/>
            </w:r>
            <w:r>
              <w:rPr>
                <w:rFonts w:ascii="Times New Roman"/>
                <w:b w:val="false"/>
                <w:i w:val="false"/>
                <w:color w:val="000000"/>
                <w:sz w:val="20"/>
              </w:rPr>
              <w:t>
димых МВД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физи-
</w:t>
            </w:r>
            <w:r>
              <w:br/>
            </w:r>
            <w:r>
              <w:rPr>
                <w:rFonts w:ascii="Times New Roman"/>
                <w:b w:val="false"/>
                <w:i w:val="false"/>
                <w:color w:val="000000"/>
                <w:sz w:val="20"/>
              </w:rPr>
              <w:t>
ческой
</w:t>
            </w:r>
            <w:r>
              <w:br/>
            </w:r>
            <w:r>
              <w:rPr>
                <w:rFonts w:ascii="Times New Roman"/>
                <w:b w:val="false"/>
                <w:i w:val="false"/>
                <w:color w:val="000000"/>
                <w:sz w:val="20"/>
              </w:rPr>
              <w:t>
куль-
</w:t>
            </w:r>
            <w:r>
              <w:br/>
            </w:r>
            <w:r>
              <w:rPr>
                <w:rFonts w:ascii="Times New Roman"/>
                <w:b w:val="false"/>
                <w:i w:val="false"/>
                <w:color w:val="000000"/>
                <w:sz w:val="20"/>
              </w:rPr>
              <w:t>
туры и
</w:t>
            </w:r>
            <w:r>
              <w:br/>
            </w:r>
            <w:r>
              <w:rPr>
                <w:rFonts w:ascii="Times New Roman"/>
                <w:b w:val="false"/>
                <w:i w:val="false"/>
                <w:color w:val="000000"/>
                <w:sz w:val="20"/>
              </w:rPr>
              <w:t>
спорта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277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инвес-
</w:t>
            </w:r>
            <w:r>
              <w:br/>
            </w:r>
            <w:r>
              <w:rPr>
                <w:rFonts w:ascii="Times New Roman"/>
                <w:b w:val="false"/>
                <w:i w:val="false"/>
                <w:color w:val="000000"/>
                <w:sz w:val="20"/>
              </w:rPr>
              <w:t>
тиционные
</w:t>
            </w:r>
            <w:r>
              <w:br/>
            </w:r>
            <w:r>
              <w:rPr>
                <w:rFonts w:ascii="Times New Roman"/>
                <w:b w:val="false"/>
                <w:i w:val="false"/>
                <w:color w:val="000000"/>
                <w:sz w:val="20"/>
              </w:rPr>
              <w:t>
предложения
</w:t>
            </w:r>
            <w:r>
              <w:br/>
            </w:r>
            <w:r>
              <w:rPr>
                <w:rFonts w:ascii="Times New Roman"/>
                <w:b w:val="false"/>
                <w:i w:val="false"/>
                <w:color w:val="000000"/>
                <w:sz w:val="20"/>
              </w:rPr>
              <w:t>
акиму г.Аста-
</w:t>
            </w:r>
            <w:r>
              <w:br/>
            </w:r>
            <w:r>
              <w:rPr>
                <w:rFonts w:ascii="Times New Roman"/>
                <w:b w:val="false"/>
                <w:i w:val="false"/>
                <w:color w:val="000000"/>
                <w:sz w:val="20"/>
              </w:rPr>
              <w:t>
ны по строи-
</w:t>
            </w:r>
            <w:r>
              <w:br/>
            </w:r>
            <w:r>
              <w:rPr>
                <w:rFonts w:ascii="Times New Roman"/>
                <w:b w:val="false"/>
                <w:i w:val="false"/>
                <w:color w:val="000000"/>
                <w:sz w:val="20"/>
              </w:rPr>
              <w:t>
тельству спе-
</w:t>
            </w:r>
            <w:r>
              <w:br/>
            </w:r>
            <w:r>
              <w:rPr>
                <w:rFonts w:ascii="Times New Roman"/>
                <w:b w:val="false"/>
                <w:i w:val="false"/>
                <w:color w:val="000000"/>
                <w:sz w:val="20"/>
              </w:rPr>
              <w:t>
циального по-
</w:t>
            </w:r>
            <w:r>
              <w:br/>
            </w:r>
            <w:r>
              <w:rPr>
                <w:rFonts w:ascii="Times New Roman"/>
                <w:b w:val="false"/>
                <w:i w:val="false"/>
                <w:color w:val="000000"/>
                <w:sz w:val="20"/>
              </w:rPr>
              <w:t>
лигона для
</w:t>
            </w:r>
            <w:r>
              <w:br/>
            </w:r>
            <w:r>
              <w:rPr>
                <w:rFonts w:ascii="Times New Roman"/>
                <w:b w:val="false"/>
                <w:i w:val="false"/>
                <w:color w:val="000000"/>
                <w:sz w:val="20"/>
              </w:rPr>
              <w:t>
проведения
</w:t>
            </w:r>
            <w:r>
              <w:br/>
            </w:r>
            <w:r>
              <w:rPr>
                <w:rFonts w:ascii="Times New Roman"/>
                <w:b w:val="false"/>
                <w:i w:val="false"/>
                <w:color w:val="000000"/>
                <w:sz w:val="20"/>
              </w:rPr>
              <w:t>
учений с лич-
</w:t>
            </w:r>
            <w:r>
              <w:br/>
            </w:r>
            <w:r>
              <w:rPr>
                <w:rFonts w:ascii="Times New Roman"/>
                <w:b w:val="false"/>
                <w:i w:val="false"/>
                <w:color w:val="000000"/>
                <w:sz w:val="20"/>
              </w:rPr>
              <w:t>
ным составом
</w:t>
            </w:r>
            <w:r>
              <w:br/>
            </w:r>
            <w:r>
              <w:rPr>
                <w:rFonts w:ascii="Times New Roman"/>
                <w:b w:val="false"/>
                <w:i w:val="false"/>
                <w:color w:val="000000"/>
                <w:sz w:val="20"/>
              </w:rPr>
              <w:t>
ДВД г. Астаны
</w:t>
            </w:r>
            <w:r>
              <w:br/>
            </w:r>
            <w:r>
              <w:rPr>
                <w:rFonts w:ascii="Times New Roman"/>
                <w:b w:val="false"/>
                <w:i w:val="false"/>
                <w:color w:val="000000"/>
                <w:sz w:val="20"/>
              </w:rPr>
              <w:t>
по выработке
</w:t>
            </w:r>
            <w:r>
              <w:br/>
            </w:r>
            <w:r>
              <w:rPr>
                <w:rFonts w:ascii="Times New Roman"/>
                <w:b w:val="false"/>
                <w:i w:val="false"/>
                <w:color w:val="000000"/>
                <w:sz w:val="20"/>
              </w:rPr>
              <w:t>
практических
</w:t>
            </w:r>
            <w:r>
              <w:br/>
            </w:r>
            <w:r>
              <w:rPr>
                <w:rFonts w:ascii="Times New Roman"/>
                <w:b w:val="false"/>
                <w:i w:val="false"/>
                <w:color w:val="000000"/>
                <w:sz w:val="20"/>
              </w:rPr>
              <w:t>
навыков при
</w:t>
            </w:r>
            <w:r>
              <w:br/>
            </w:r>
            <w:r>
              <w:rPr>
                <w:rFonts w:ascii="Times New Roman"/>
                <w:b w:val="false"/>
                <w:i w:val="false"/>
                <w:color w:val="000000"/>
                <w:sz w:val="20"/>
              </w:rPr>
              <w:t>
возникновении
</w:t>
            </w:r>
            <w:r>
              <w:br/>
            </w:r>
            <w:r>
              <w:rPr>
                <w:rFonts w:ascii="Times New Roman"/>
                <w:b w:val="false"/>
                <w:i w:val="false"/>
                <w:color w:val="000000"/>
                <w:sz w:val="20"/>
              </w:rPr>
              <w:t>
осложнений
</w:t>
            </w:r>
            <w:r>
              <w:br/>
            </w:r>
            <w:r>
              <w:rPr>
                <w:rFonts w:ascii="Times New Roman"/>
                <w:b w:val="false"/>
                <w:i w:val="false"/>
                <w:color w:val="000000"/>
                <w:sz w:val="20"/>
              </w:rPr>
              <w:t>
оперативной
</w:t>
            </w:r>
            <w:r>
              <w:br/>
            </w:r>
            <w:r>
              <w:rPr>
                <w:rFonts w:ascii="Times New Roman"/>
                <w:b w:val="false"/>
                <w:i w:val="false"/>
                <w:color w:val="000000"/>
                <w:sz w:val="20"/>
              </w:rPr>
              <w:t>
обстановки и
</w:t>
            </w:r>
            <w:r>
              <w:br/>
            </w:r>
            <w:r>
              <w:rPr>
                <w:rFonts w:ascii="Times New Roman"/>
                <w:b w:val="false"/>
                <w:i w:val="false"/>
                <w:color w:val="000000"/>
                <w:sz w:val="20"/>
              </w:rPr>
              <w:t>
чрезвычайных
</w:t>
            </w:r>
            <w:r>
              <w:br/>
            </w:r>
            <w:r>
              <w:rPr>
                <w:rFonts w:ascii="Times New Roman"/>
                <w:b w:val="false"/>
                <w:i w:val="false"/>
                <w:color w:val="000000"/>
                <w:sz w:val="20"/>
              </w:rPr>
              <w:t>
ситуаций,
</w:t>
            </w:r>
            <w:r>
              <w:br/>
            </w:r>
            <w:r>
              <w:rPr>
                <w:rFonts w:ascii="Times New Roman"/>
                <w:b w:val="false"/>
                <w:i w:val="false"/>
                <w:color w:val="000000"/>
                <w:sz w:val="20"/>
              </w:rPr>
              <w:t>
требующих экстренного реагирования комплексных сил полиции.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
</w:t>
            </w:r>
            <w:r>
              <w:br/>
            </w:r>
            <w:r>
              <w:rPr>
                <w:rFonts w:ascii="Times New Roman"/>
                <w:b w:val="false"/>
                <w:i w:val="false"/>
                <w:color w:val="000000"/>
                <w:sz w:val="20"/>
              </w:rPr>
              <w:t>
жден-
</w:t>
            </w:r>
            <w:r>
              <w:br/>
            </w:r>
            <w:r>
              <w:rPr>
                <w:rFonts w:ascii="Times New Roman"/>
                <w:b w:val="false"/>
                <w:i w:val="false"/>
                <w:color w:val="000000"/>
                <w:sz w:val="20"/>
              </w:rPr>
              <w:t>
ный
</w:t>
            </w:r>
            <w:r>
              <w:br/>
            </w:r>
            <w:r>
              <w:rPr>
                <w:rFonts w:ascii="Times New Roman"/>
                <w:b w:val="false"/>
                <w:i w:val="false"/>
                <w:color w:val="000000"/>
                <w:sz w:val="20"/>
              </w:rPr>
              <w:t>
пере-
</w:t>
            </w:r>
            <w:r>
              <w:br/>
            </w:r>
            <w:r>
              <w:rPr>
                <w:rFonts w:ascii="Times New Roman"/>
                <w:b w:val="false"/>
                <w:i w:val="false"/>
                <w:color w:val="000000"/>
                <w:sz w:val="20"/>
              </w:rPr>
              <w:t>
чень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инвес-
</w:t>
            </w:r>
            <w:r>
              <w:br/>
            </w:r>
            <w:r>
              <w:rPr>
                <w:rFonts w:ascii="Times New Roman"/>
                <w:b w:val="false"/>
                <w:i w:val="false"/>
                <w:color w:val="000000"/>
                <w:sz w:val="20"/>
              </w:rPr>
              <w:t>
тици-
</w:t>
            </w:r>
            <w:r>
              <w:br/>
            </w:r>
            <w:r>
              <w:rPr>
                <w:rFonts w:ascii="Times New Roman"/>
                <w:b w:val="false"/>
                <w:i w:val="false"/>
                <w:color w:val="000000"/>
                <w:sz w:val="20"/>
              </w:rPr>
              <w:t>
онных
</w:t>
            </w:r>
            <w:r>
              <w:br/>
            </w:r>
            <w:r>
              <w:rPr>
                <w:rFonts w:ascii="Times New Roman"/>
                <w:b w:val="false"/>
                <w:i w:val="false"/>
                <w:color w:val="000000"/>
                <w:sz w:val="20"/>
              </w:rPr>
              <w:t>
про-
</w:t>
            </w:r>
            <w:r>
              <w:br/>
            </w:r>
            <w:r>
              <w:rPr>
                <w:rFonts w:ascii="Times New Roman"/>
                <w:b w:val="false"/>
                <w:i w:val="false"/>
                <w:color w:val="000000"/>
                <w:sz w:val="20"/>
              </w:rPr>
              <w:t>
ектов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327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Провести ра-
</w:t>
            </w:r>
            <w:r>
              <w:br/>
            </w:r>
            <w:r>
              <w:rPr>
                <w:rFonts w:ascii="Times New Roman"/>
                <w:b w:val="false"/>
                <w:i w:val="false"/>
                <w:color w:val="000000"/>
                <w:sz w:val="20"/>
              </w:rPr>
              <w:t>
боту по уком-
</w:t>
            </w:r>
            <w:r>
              <w:br/>
            </w:r>
            <w:r>
              <w:rPr>
                <w:rFonts w:ascii="Times New Roman"/>
                <w:b w:val="false"/>
                <w:i w:val="false"/>
                <w:color w:val="000000"/>
                <w:sz w:val="20"/>
              </w:rPr>
              <w:t>
плектованию
</w:t>
            </w:r>
            <w:r>
              <w:br/>
            </w:r>
            <w:r>
              <w:rPr>
                <w:rFonts w:ascii="Times New Roman"/>
                <w:b w:val="false"/>
                <w:i w:val="false"/>
                <w:color w:val="000000"/>
                <w:sz w:val="20"/>
              </w:rPr>
              <w:t>
дополнительно
</w:t>
            </w:r>
            <w:r>
              <w:br/>
            </w:r>
            <w:r>
              <w:rPr>
                <w:rFonts w:ascii="Times New Roman"/>
                <w:b w:val="false"/>
                <w:i w:val="false"/>
                <w:color w:val="000000"/>
                <w:sz w:val="20"/>
              </w:rPr>
              <w:t>
создаваемых
</w:t>
            </w:r>
            <w:r>
              <w:br/>
            </w:r>
            <w:r>
              <w:rPr>
                <w:rFonts w:ascii="Times New Roman"/>
                <w:b w:val="false"/>
                <w:i w:val="false"/>
                <w:color w:val="000000"/>
                <w:sz w:val="20"/>
              </w:rPr>
              <w:t>
6 отделений
</w:t>
            </w:r>
            <w:r>
              <w:br/>
            </w:r>
            <w:r>
              <w:rPr>
                <w:rFonts w:ascii="Times New Roman"/>
                <w:b w:val="false"/>
                <w:i w:val="false"/>
                <w:color w:val="000000"/>
                <w:sz w:val="20"/>
              </w:rPr>
              <w:t>
полиции на
</w:t>
            </w:r>
            <w:r>
              <w:br/>
            </w:r>
            <w:r>
              <w:rPr>
                <w:rFonts w:ascii="Times New Roman"/>
                <w:b w:val="false"/>
                <w:i w:val="false"/>
                <w:color w:val="000000"/>
                <w:sz w:val="20"/>
              </w:rPr>
              <w:t>
левобережье
</w:t>
            </w:r>
            <w:r>
              <w:br/>
            </w:r>
            <w:r>
              <w:rPr>
                <w:rFonts w:ascii="Times New Roman"/>
                <w:b w:val="false"/>
                <w:i w:val="false"/>
                <w:color w:val="000000"/>
                <w:sz w:val="20"/>
              </w:rPr>
              <w:t>
р. Ишим:
</w:t>
            </w:r>
            <w:r>
              <w:br/>
            </w:r>
            <w:r>
              <w:rPr>
                <w:rFonts w:ascii="Times New Roman"/>
                <w:b w:val="false"/>
                <w:i w:val="false"/>
                <w:color w:val="000000"/>
                <w:sz w:val="20"/>
              </w:rPr>
              <w:t>
 6 штатными
</w:t>
            </w:r>
            <w:r>
              <w:br/>
            </w:r>
            <w:r>
              <w:rPr>
                <w:rFonts w:ascii="Times New Roman"/>
                <w:b w:val="false"/>
                <w:i w:val="false"/>
                <w:color w:val="000000"/>
                <w:sz w:val="20"/>
              </w:rPr>
              <w:t>
единицами на-
</w:t>
            </w:r>
            <w:r>
              <w:br/>
            </w:r>
            <w:r>
              <w:rPr>
                <w:rFonts w:ascii="Times New Roman"/>
                <w:b w:val="false"/>
                <w:i w:val="false"/>
                <w:color w:val="000000"/>
                <w:sz w:val="20"/>
              </w:rPr>
              <w:t>
чальников от-
</w:t>
            </w:r>
            <w:r>
              <w:br/>
            </w:r>
            <w:r>
              <w:rPr>
                <w:rFonts w:ascii="Times New Roman"/>
                <w:b w:val="false"/>
                <w:i w:val="false"/>
                <w:color w:val="000000"/>
                <w:sz w:val="20"/>
              </w:rPr>
              <w:t>
делений поли-
</w:t>
            </w:r>
            <w:r>
              <w:br/>
            </w:r>
            <w:r>
              <w:rPr>
                <w:rFonts w:ascii="Times New Roman"/>
                <w:b w:val="false"/>
                <w:i w:val="false"/>
                <w:color w:val="000000"/>
                <w:sz w:val="20"/>
              </w:rPr>
              <w:t>
ции;
</w:t>
            </w:r>
            <w:r>
              <w:br/>
            </w:r>
            <w:r>
              <w:rPr>
                <w:rFonts w:ascii="Times New Roman"/>
                <w:b w:val="false"/>
                <w:i w:val="false"/>
                <w:color w:val="000000"/>
                <w:sz w:val="20"/>
              </w:rPr>
              <w:t>
 30 штатными
</w:t>
            </w:r>
            <w:r>
              <w:br/>
            </w:r>
            <w:r>
              <w:rPr>
                <w:rFonts w:ascii="Times New Roman"/>
                <w:b w:val="false"/>
                <w:i w:val="false"/>
                <w:color w:val="000000"/>
                <w:sz w:val="20"/>
              </w:rPr>
              <w:t>
единицами
</w:t>
            </w:r>
            <w:r>
              <w:br/>
            </w:r>
            <w:r>
              <w:rPr>
                <w:rFonts w:ascii="Times New Roman"/>
                <w:b w:val="false"/>
                <w:i w:val="false"/>
                <w:color w:val="000000"/>
                <w:sz w:val="20"/>
              </w:rPr>
              <w:t>
участковых
</w:t>
            </w:r>
            <w:r>
              <w:br/>
            </w:r>
            <w:r>
              <w:rPr>
                <w:rFonts w:ascii="Times New Roman"/>
                <w:b w:val="false"/>
                <w:i w:val="false"/>
                <w:color w:val="000000"/>
                <w:sz w:val="20"/>
              </w:rPr>
              <w:t>
инспекторов
</w:t>
            </w:r>
            <w:r>
              <w:br/>
            </w:r>
            <w:r>
              <w:rPr>
                <w:rFonts w:ascii="Times New Roman"/>
                <w:b w:val="false"/>
                <w:i w:val="false"/>
                <w:color w:val="000000"/>
                <w:sz w:val="20"/>
              </w:rPr>
              <w:t>
полиции;
</w:t>
            </w:r>
            <w:r>
              <w:br/>
            </w:r>
            <w:r>
              <w:rPr>
                <w:rFonts w:ascii="Times New Roman"/>
                <w:b w:val="false"/>
                <w:i w:val="false"/>
                <w:color w:val="000000"/>
                <w:sz w:val="20"/>
              </w:rPr>
              <w:t>
 6 штатными
</w:t>
            </w:r>
            <w:r>
              <w:br/>
            </w:r>
            <w:r>
              <w:rPr>
                <w:rFonts w:ascii="Times New Roman"/>
                <w:b w:val="false"/>
                <w:i w:val="false"/>
                <w:color w:val="000000"/>
                <w:sz w:val="20"/>
              </w:rPr>
              <w:t>
единицами
</w:t>
            </w:r>
            <w:r>
              <w:br/>
            </w:r>
            <w:r>
              <w:rPr>
                <w:rFonts w:ascii="Times New Roman"/>
                <w:b w:val="false"/>
                <w:i w:val="false"/>
                <w:color w:val="000000"/>
                <w:sz w:val="20"/>
              </w:rPr>
              <w:t>
помощников
</w:t>
            </w:r>
            <w:r>
              <w:br/>
            </w:r>
            <w:r>
              <w:rPr>
                <w:rFonts w:ascii="Times New Roman"/>
                <w:b w:val="false"/>
                <w:i w:val="false"/>
                <w:color w:val="000000"/>
                <w:sz w:val="20"/>
              </w:rPr>
              <w:t>
участковых
</w:t>
            </w:r>
            <w:r>
              <w:br/>
            </w:r>
            <w:r>
              <w:rPr>
                <w:rFonts w:ascii="Times New Roman"/>
                <w:b w:val="false"/>
                <w:i w:val="false"/>
                <w:color w:val="000000"/>
                <w:sz w:val="20"/>
              </w:rPr>
              <w:t>
инспекторов
</w:t>
            </w:r>
            <w:r>
              <w:br/>
            </w:r>
            <w:r>
              <w:rPr>
                <w:rFonts w:ascii="Times New Roman"/>
                <w:b w:val="false"/>
                <w:i w:val="false"/>
                <w:color w:val="000000"/>
                <w:sz w:val="20"/>
              </w:rPr>
              <w:t>
полиции;
</w:t>
            </w:r>
            <w:r>
              <w:br/>
            </w:r>
            <w:r>
              <w:rPr>
                <w:rFonts w:ascii="Times New Roman"/>
                <w:b w:val="false"/>
                <w:i w:val="false"/>
                <w:color w:val="000000"/>
                <w:sz w:val="20"/>
              </w:rPr>
              <w:t>
 18 штатными
</w:t>
            </w:r>
            <w:r>
              <w:br/>
            </w:r>
            <w:r>
              <w:rPr>
                <w:rFonts w:ascii="Times New Roman"/>
                <w:b w:val="false"/>
                <w:i w:val="false"/>
                <w:color w:val="000000"/>
                <w:sz w:val="20"/>
              </w:rPr>
              <w:t>
единицами
</w:t>
            </w:r>
            <w:r>
              <w:br/>
            </w:r>
            <w:r>
              <w:rPr>
                <w:rFonts w:ascii="Times New Roman"/>
                <w:b w:val="false"/>
                <w:i w:val="false"/>
                <w:color w:val="000000"/>
                <w:sz w:val="20"/>
              </w:rPr>
              <w:t>
участковых
</w:t>
            </w:r>
            <w:r>
              <w:br/>
            </w:r>
            <w:r>
              <w:rPr>
                <w:rFonts w:ascii="Times New Roman"/>
                <w:b w:val="false"/>
                <w:i w:val="false"/>
                <w:color w:val="000000"/>
                <w:sz w:val="20"/>
              </w:rPr>
              <w:t>
инспекторов
</w:t>
            </w:r>
            <w:r>
              <w:br/>
            </w:r>
            <w:r>
              <w:rPr>
                <w:rFonts w:ascii="Times New Roman"/>
                <w:b w:val="false"/>
                <w:i w:val="false"/>
                <w:color w:val="000000"/>
                <w:sz w:val="20"/>
              </w:rPr>
              <w:t>
по делам
</w:t>
            </w:r>
            <w:r>
              <w:br/>
            </w:r>
            <w:r>
              <w:rPr>
                <w:rFonts w:ascii="Times New Roman"/>
                <w:b w:val="false"/>
                <w:i w:val="false"/>
                <w:color w:val="000000"/>
                <w:sz w:val="20"/>
              </w:rPr>
              <w:t>
несовершен-
</w:t>
            </w:r>
            <w:r>
              <w:br/>
            </w:r>
            <w:r>
              <w:rPr>
                <w:rFonts w:ascii="Times New Roman"/>
                <w:b w:val="false"/>
                <w:i w:val="false"/>
                <w:color w:val="000000"/>
                <w:sz w:val="20"/>
              </w:rPr>
              <w:t>
нолетних.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Ас-
</w:t>
            </w:r>
            <w:r>
              <w:br/>
            </w:r>
            <w:r>
              <w:rPr>
                <w:rFonts w:ascii="Times New Roman"/>
                <w:b w:val="false"/>
                <w:i w:val="false"/>
                <w:color w:val="000000"/>
                <w:sz w:val="20"/>
              </w:rPr>
              <w:t>
таны,
</w:t>
            </w:r>
            <w:r>
              <w:br/>
            </w: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годы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42748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17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Направить акиму г.Аста-
</w:t>
            </w:r>
            <w:r>
              <w:br/>
            </w:r>
            <w:r>
              <w:rPr>
                <w:rFonts w:ascii="Times New Roman"/>
                <w:b w:val="false"/>
                <w:i w:val="false"/>
                <w:color w:val="000000"/>
                <w:sz w:val="20"/>
              </w:rPr>
              <w:t>
ны предложе-
</w:t>
            </w:r>
            <w:r>
              <w:br/>
            </w:r>
            <w:r>
              <w:rPr>
                <w:rFonts w:ascii="Times New Roman"/>
                <w:b w:val="false"/>
                <w:i w:val="false"/>
                <w:color w:val="000000"/>
                <w:sz w:val="20"/>
              </w:rPr>
              <w:t>
ния об увели-
</w:t>
            </w:r>
            <w:r>
              <w:br/>
            </w:r>
            <w:r>
              <w:rPr>
                <w:rFonts w:ascii="Times New Roman"/>
                <w:b w:val="false"/>
                <w:i w:val="false"/>
                <w:color w:val="000000"/>
                <w:sz w:val="20"/>
              </w:rPr>
              <w:t>
чении штатной
</w:t>
            </w:r>
            <w:r>
              <w:br/>
            </w:r>
            <w:r>
              <w:rPr>
                <w:rFonts w:ascii="Times New Roman"/>
                <w:b w:val="false"/>
                <w:i w:val="false"/>
                <w:color w:val="000000"/>
                <w:sz w:val="20"/>
              </w:rPr>
              <w:t>
численности:
</w:t>
            </w:r>
            <w:r>
              <w:br/>
            </w:r>
            <w:r>
              <w:rPr>
                <w:rFonts w:ascii="Times New Roman"/>
                <w:b w:val="false"/>
                <w:i w:val="false"/>
                <w:color w:val="000000"/>
                <w:sz w:val="20"/>
              </w:rPr>
              <w:t>
 Управления
</w:t>
            </w:r>
            <w:r>
              <w:br/>
            </w:r>
            <w:r>
              <w:rPr>
                <w:rFonts w:ascii="Times New Roman"/>
                <w:b w:val="false"/>
                <w:i w:val="false"/>
                <w:color w:val="000000"/>
                <w:sz w:val="20"/>
              </w:rPr>
              <w:t>
дорожной по-
</w:t>
            </w:r>
            <w:r>
              <w:br/>
            </w:r>
            <w:r>
              <w:rPr>
                <w:rFonts w:ascii="Times New Roman"/>
                <w:b w:val="false"/>
                <w:i w:val="false"/>
                <w:color w:val="000000"/>
                <w:sz w:val="20"/>
              </w:rPr>
              <w:t>
лиции ДВД -
</w:t>
            </w:r>
            <w:r>
              <w:br/>
            </w:r>
            <w:r>
              <w:rPr>
                <w:rFonts w:ascii="Times New Roman"/>
                <w:b w:val="false"/>
                <w:i w:val="false"/>
                <w:color w:val="000000"/>
                <w:sz w:val="20"/>
              </w:rPr>
              <w:t>
на 174 едини-
</w:t>
            </w:r>
            <w:r>
              <w:br/>
            </w:r>
            <w:r>
              <w:rPr>
                <w:rFonts w:ascii="Times New Roman"/>
                <w:b w:val="false"/>
                <w:i w:val="false"/>
                <w:color w:val="000000"/>
                <w:sz w:val="20"/>
              </w:rPr>
              <w:t>
цы;
</w:t>
            </w:r>
            <w:r>
              <w:br/>
            </w:r>
            <w:r>
              <w:rPr>
                <w:rFonts w:ascii="Times New Roman"/>
                <w:b w:val="false"/>
                <w:i w:val="false"/>
                <w:color w:val="000000"/>
                <w:sz w:val="20"/>
              </w:rPr>
              <w:t>
 Полка пат-
</w:t>
            </w:r>
            <w:r>
              <w:br/>
            </w:r>
            <w:r>
              <w:rPr>
                <w:rFonts w:ascii="Times New Roman"/>
                <w:b w:val="false"/>
                <w:i w:val="false"/>
                <w:color w:val="000000"/>
                <w:sz w:val="20"/>
              </w:rPr>
              <w:t>
рульной поли-
</w:t>
            </w:r>
            <w:r>
              <w:br/>
            </w:r>
            <w:r>
              <w:rPr>
                <w:rFonts w:ascii="Times New Roman"/>
                <w:b w:val="false"/>
                <w:i w:val="false"/>
                <w:color w:val="000000"/>
                <w:sz w:val="20"/>
              </w:rPr>
              <w:t>
ции - на 55
</w:t>
            </w:r>
            <w:r>
              <w:br/>
            </w:r>
            <w:r>
              <w:rPr>
                <w:rFonts w:ascii="Times New Roman"/>
                <w:b w:val="false"/>
                <w:i w:val="false"/>
                <w:color w:val="000000"/>
                <w:sz w:val="20"/>
              </w:rPr>
              <w:t>
единиц.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Мероприятия по укреплению финансового,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материально-технического и социально-бытового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обеспечения ОВД
</w:t>
            </w:r>
            <w:r>
              <w:rPr>
                <w:rFonts w:ascii="Times New Roman"/>
                <w:b w:val="false"/>
                <w:i w:val="false"/>
                <w:color w:val="000000"/>
                <w:sz w:val="20"/>
              </w:rPr>
              <w:t>
</w:t>
            </w:r>
          </w:p>
        </w:tc>
      </w:tr>
      <w:tr>
        <w:trPr>
          <w:trHeight w:val="417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
</w:t>
            </w:r>
            <w:r>
              <w:br/>
            </w:r>
            <w:r>
              <w:rPr>
                <w:rFonts w:ascii="Times New Roman"/>
                <w:b w:val="false"/>
                <w:i w:val="false"/>
                <w:color w:val="000000"/>
                <w:sz w:val="20"/>
              </w:rPr>
              <w:t>
вать встречи
</w:t>
            </w:r>
            <w:r>
              <w:br/>
            </w:r>
            <w:r>
              <w:rPr>
                <w:rFonts w:ascii="Times New Roman"/>
                <w:b w:val="false"/>
                <w:i w:val="false"/>
                <w:color w:val="000000"/>
                <w:sz w:val="20"/>
              </w:rPr>
              <w:t>
акима города
</w:t>
            </w:r>
            <w:r>
              <w:br/>
            </w:r>
            <w:r>
              <w:rPr>
                <w:rFonts w:ascii="Times New Roman"/>
                <w:b w:val="false"/>
                <w:i w:val="false"/>
                <w:color w:val="000000"/>
                <w:sz w:val="20"/>
              </w:rPr>
              <w:t>
Астаны с
</w:t>
            </w:r>
            <w:r>
              <w:br/>
            </w:r>
            <w:r>
              <w:rPr>
                <w:rFonts w:ascii="Times New Roman"/>
                <w:b w:val="false"/>
                <w:i w:val="false"/>
                <w:color w:val="000000"/>
                <w:sz w:val="20"/>
              </w:rPr>
              <w:t>
начальниками
</w:t>
            </w:r>
            <w:r>
              <w:br/>
            </w:r>
            <w:r>
              <w:rPr>
                <w:rFonts w:ascii="Times New Roman"/>
                <w:b w:val="false"/>
                <w:i w:val="false"/>
                <w:color w:val="000000"/>
                <w:sz w:val="20"/>
              </w:rPr>
              <w:t>
отделений
</w:t>
            </w:r>
            <w:r>
              <w:br/>
            </w:r>
            <w:r>
              <w:rPr>
                <w:rFonts w:ascii="Times New Roman"/>
                <w:b w:val="false"/>
                <w:i w:val="false"/>
                <w:color w:val="000000"/>
                <w:sz w:val="20"/>
              </w:rPr>
              <w:t>
полиции, уча-
</w:t>
            </w:r>
            <w:r>
              <w:br/>
            </w:r>
            <w:r>
              <w:rPr>
                <w:rFonts w:ascii="Times New Roman"/>
                <w:b w:val="false"/>
                <w:i w:val="false"/>
                <w:color w:val="000000"/>
                <w:sz w:val="20"/>
              </w:rPr>
              <w:t>
стковыми инс-
</w:t>
            </w:r>
            <w:r>
              <w:br/>
            </w:r>
            <w:r>
              <w:rPr>
                <w:rFonts w:ascii="Times New Roman"/>
                <w:b w:val="false"/>
                <w:i w:val="false"/>
                <w:color w:val="000000"/>
                <w:sz w:val="20"/>
              </w:rPr>
              <w:t>
пекторами и
</w:t>
            </w:r>
            <w:r>
              <w:br/>
            </w:r>
            <w:r>
              <w:rPr>
                <w:rFonts w:ascii="Times New Roman"/>
                <w:b w:val="false"/>
                <w:i w:val="false"/>
                <w:color w:val="000000"/>
                <w:sz w:val="20"/>
              </w:rPr>
              <w:t>
инспекторами
</w:t>
            </w:r>
            <w:r>
              <w:br/>
            </w:r>
            <w:r>
              <w:rPr>
                <w:rFonts w:ascii="Times New Roman"/>
                <w:b w:val="false"/>
                <w:i w:val="false"/>
                <w:color w:val="000000"/>
                <w:sz w:val="20"/>
              </w:rPr>
              <w:t>
по делам не-
</w:t>
            </w:r>
            <w:r>
              <w:br/>
            </w:r>
            <w:r>
              <w:rPr>
                <w:rFonts w:ascii="Times New Roman"/>
                <w:b w:val="false"/>
                <w:i w:val="false"/>
                <w:color w:val="000000"/>
                <w:sz w:val="20"/>
              </w:rPr>
              <w:t>
совершенно-
</w:t>
            </w:r>
            <w:r>
              <w:br/>
            </w:r>
            <w:r>
              <w:rPr>
                <w:rFonts w:ascii="Times New Roman"/>
                <w:b w:val="false"/>
                <w:i w:val="false"/>
                <w:color w:val="000000"/>
                <w:sz w:val="20"/>
              </w:rPr>
              <w:t>
летних, в
</w:t>
            </w:r>
            <w:r>
              <w:br/>
            </w:r>
            <w:r>
              <w:rPr>
                <w:rFonts w:ascii="Times New Roman"/>
                <w:b w:val="false"/>
                <w:i w:val="false"/>
                <w:color w:val="000000"/>
                <w:sz w:val="20"/>
              </w:rPr>
              <w:t>
рамках кото-
</w:t>
            </w:r>
            <w:r>
              <w:br/>
            </w:r>
            <w:r>
              <w:rPr>
                <w:rFonts w:ascii="Times New Roman"/>
                <w:b w:val="false"/>
                <w:i w:val="false"/>
                <w:color w:val="000000"/>
                <w:sz w:val="20"/>
              </w:rPr>
              <w:t>
рых, наряду с
</w:t>
            </w:r>
            <w:r>
              <w:br/>
            </w:r>
            <w:r>
              <w:rPr>
                <w:rFonts w:ascii="Times New Roman"/>
                <w:b w:val="false"/>
                <w:i w:val="false"/>
                <w:color w:val="000000"/>
                <w:sz w:val="20"/>
              </w:rPr>
              <w:t>
вопросами их
</w:t>
            </w:r>
            <w:r>
              <w:br/>
            </w:r>
            <w:r>
              <w:rPr>
                <w:rFonts w:ascii="Times New Roman"/>
                <w:b w:val="false"/>
                <w:i w:val="false"/>
                <w:color w:val="000000"/>
                <w:sz w:val="20"/>
              </w:rPr>
              <w:t>
служебной
</w:t>
            </w:r>
            <w:r>
              <w:br/>
            </w:r>
            <w:r>
              <w:rPr>
                <w:rFonts w:ascii="Times New Roman"/>
                <w:b w:val="false"/>
                <w:i w:val="false"/>
                <w:color w:val="000000"/>
                <w:sz w:val="20"/>
              </w:rPr>
              <w:t>
деятельности,
</w:t>
            </w:r>
            <w:r>
              <w:br/>
            </w:r>
            <w:r>
              <w:rPr>
                <w:rFonts w:ascii="Times New Roman"/>
                <w:b w:val="false"/>
                <w:i w:val="false"/>
                <w:color w:val="000000"/>
                <w:sz w:val="20"/>
              </w:rPr>
              <w:t>
рассматривать
</w:t>
            </w:r>
            <w:r>
              <w:br/>
            </w:r>
            <w:r>
              <w:rPr>
                <w:rFonts w:ascii="Times New Roman"/>
                <w:b w:val="false"/>
                <w:i w:val="false"/>
                <w:color w:val="000000"/>
                <w:sz w:val="20"/>
              </w:rPr>
              <w:t>
состояние об-
</w:t>
            </w:r>
            <w:r>
              <w:br/>
            </w:r>
            <w:r>
              <w:rPr>
                <w:rFonts w:ascii="Times New Roman"/>
                <w:b w:val="false"/>
                <w:i w:val="false"/>
                <w:color w:val="000000"/>
                <w:sz w:val="20"/>
              </w:rPr>
              <w:t>
еспеченности:
</w:t>
            </w:r>
            <w:r>
              <w:br/>
            </w:r>
            <w:r>
              <w:rPr>
                <w:rFonts w:ascii="Times New Roman"/>
                <w:b w:val="false"/>
                <w:i w:val="false"/>
                <w:color w:val="000000"/>
                <w:sz w:val="20"/>
              </w:rPr>
              <w:t>
 отделений
</w:t>
            </w:r>
            <w:r>
              <w:br/>
            </w:r>
            <w:r>
              <w:rPr>
                <w:rFonts w:ascii="Times New Roman"/>
                <w:b w:val="false"/>
                <w:i w:val="false"/>
                <w:color w:val="000000"/>
                <w:sz w:val="20"/>
              </w:rPr>
              <w:t>
полиции слу-
</w:t>
            </w:r>
            <w:r>
              <w:br/>
            </w:r>
            <w:r>
              <w:rPr>
                <w:rFonts w:ascii="Times New Roman"/>
                <w:b w:val="false"/>
                <w:i w:val="false"/>
                <w:color w:val="000000"/>
                <w:sz w:val="20"/>
              </w:rPr>
              <w:t>
жебными поме-
</w:t>
            </w:r>
            <w:r>
              <w:br/>
            </w:r>
            <w:r>
              <w:rPr>
                <w:rFonts w:ascii="Times New Roman"/>
                <w:b w:val="false"/>
                <w:i w:val="false"/>
                <w:color w:val="000000"/>
                <w:sz w:val="20"/>
              </w:rPr>
              <w:t>
щениями, ав-
</w:t>
            </w:r>
            <w:r>
              <w:br/>
            </w:r>
            <w:r>
              <w:rPr>
                <w:rFonts w:ascii="Times New Roman"/>
                <w:b w:val="false"/>
                <w:i w:val="false"/>
                <w:color w:val="000000"/>
                <w:sz w:val="20"/>
              </w:rPr>
              <w:t>
тотранспортом
</w:t>
            </w:r>
            <w:r>
              <w:br/>
            </w:r>
            <w:r>
              <w:rPr>
                <w:rFonts w:ascii="Times New Roman"/>
                <w:b w:val="false"/>
                <w:i w:val="false"/>
                <w:color w:val="000000"/>
                <w:sz w:val="20"/>
              </w:rPr>
              <w:t>
и другими
</w:t>
            </w:r>
            <w:r>
              <w:br/>
            </w:r>
            <w:r>
              <w:rPr>
                <w:rFonts w:ascii="Times New Roman"/>
                <w:b w:val="false"/>
                <w:i w:val="false"/>
                <w:color w:val="000000"/>
                <w:sz w:val="20"/>
              </w:rPr>
              <w:t>
необходимыми
</w:t>
            </w:r>
            <w:r>
              <w:br/>
            </w:r>
            <w:r>
              <w:rPr>
                <w:rFonts w:ascii="Times New Roman"/>
                <w:b w:val="false"/>
                <w:i w:val="false"/>
                <w:color w:val="000000"/>
                <w:sz w:val="20"/>
              </w:rPr>
              <w:t>
техническими
</w:t>
            </w:r>
            <w:r>
              <w:br/>
            </w:r>
            <w:r>
              <w:rPr>
                <w:rFonts w:ascii="Times New Roman"/>
                <w:b w:val="false"/>
                <w:i w:val="false"/>
                <w:color w:val="000000"/>
                <w:sz w:val="20"/>
              </w:rPr>
              <w:t>
средствами;
</w:t>
            </w:r>
            <w:r>
              <w:br/>
            </w:r>
            <w:r>
              <w:rPr>
                <w:rFonts w:ascii="Times New Roman"/>
                <w:b w:val="false"/>
                <w:i w:val="false"/>
                <w:color w:val="000000"/>
                <w:sz w:val="20"/>
              </w:rPr>
              <w:t>
 сотрудников
</w:t>
            </w:r>
            <w:r>
              <w:br/>
            </w:r>
            <w:r>
              <w:rPr>
                <w:rFonts w:ascii="Times New Roman"/>
                <w:b w:val="false"/>
                <w:i w:val="false"/>
                <w:color w:val="000000"/>
                <w:sz w:val="20"/>
              </w:rPr>
              <w:t>
данных под-
</w:t>
            </w:r>
            <w:r>
              <w:br/>
            </w:r>
            <w:r>
              <w:rPr>
                <w:rFonts w:ascii="Times New Roman"/>
                <w:b w:val="false"/>
                <w:i w:val="false"/>
                <w:color w:val="000000"/>
                <w:sz w:val="20"/>
              </w:rPr>
              <w:t>
разделений
</w:t>
            </w:r>
            <w:r>
              <w:br/>
            </w:r>
            <w:r>
              <w:rPr>
                <w:rFonts w:ascii="Times New Roman"/>
                <w:b w:val="false"/>
                <w:i w:val="false"/>
                <w:color w:val="000000"/>
                <w:sz w:val="20"/>
              </w:rPr>
              <w:t>
жильем или
</w:t>
            </w:r>
            <w:r>
              <w:br/>
            </w:r>
            <w:r>
              <w:rPr>
                <w:rFonts w:ascii="Times New Roman"/>
                <w:b w:val="false"/>
                <w:i w:val="false"/>
                <w:color w:val="000000"/>
                <w:sz w:val="20"/>
              </w:rPr>
              <w:t>
земельными
</w:t>
            </w:r>
            <w:r>
              <w:br/>
            </w:r>
            <w:r>
              <w:rPr>
                <w:rFonts w:ascii="Times New Roman"/>
                <w:b w:val="false"/>
                <w:i w:val="false"/>
                <w:color w:val="000000"/>
                <w:sz w:val="20"/>
              </w:rPr>
              <w:t>
участками для
</w:t>
            </w:r>
            <w:r>
              <w:br/>
            </w:r>
            <w:r>
              <w:rPr>
                <w:rFonts w:ascii="Times New Roman"/>
                <w:b w:val="false"/>
                <w:i w:val="false"/>
                <w:color w:val="000000"/>
                <w:sz w:val="20"/>
              </w:rPr>
              <w:t>
строительства
</w:t>
            </w:r>
            <w:r>
              <w:br/>
            </w:r>
            <w:r>
              <w:rPr>
                <w:rFonts w:ascii="Times New Roman"/>
                <w:b w:val="false"/>
                <w:i w:val="false"/>
                <w:color w:val="000000"/>
                <w:sz w:val="20"/>
              </w:rPr>
              <w:t>
индивидуаль-
</w:t>
            </w:r>
            <w:r>
              <w:br/>
            </w:r>
            <w:r>
              <w:rPr>
                <w:rFonts w:ascii="Times New Roman"/>
                <w:b w:val="false"/>
                <w:i w:val="false"/>
                <w:color w:val="000000"/>
                <w:sz w:val="20"/>
              </w:rPr>
              <w:t>
ных домостро-
</w:t>
            </w:r>
            <w:r>
              <w:br/>
            </w:r>
            <w:r>
              <w:rPr>
                <w:rFonts w:ascii="Times New Roman"/>
                <w:b w:val="false"/>
                <w:i w:val="false"/>
                <w:color w:val="000000"/>
                <w:sz w:val="20"/>
              </w:rPr>
              <w:t>
ений.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
</w:t>
            </w:r>
            <w:r>
              <w:br/>
            </w:r>
            <w:r>
              <w:rPr>
                <w:rFonts w:ascii="Times New Roman"/>
                <w:b w:val="false"/>
                <w:i w:val="false"/>
                <w:color w:val="000000"/>
                <w:sz w:val="20"/>
              </w:rPr>
              <w:t>
коль-
</w:t>
            </w:r>
            <w:r>
              <w:br/>
            </w:r>
            <w:r>
              <w:rPr>
                <w:rFonts w:ascii="Times New Roman"/>
                <w:b w:val="false"/>
                <w:i w:val="false"/>
                <w:color w:val="000000"/>
                <w:sz w:val="20"/>
              </w:rPr>
              <w:t>
ное
</w:t>
            </w:r>
            <w:r>
              <w:br/>
            </w: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w:t>
            </w:r>
            <w:r>
              <w:br/>
            </w:r>
            <w:r>
              <w:rPr>
                <w:rFonts w:ascii="Times New Roman"/>
                <w:b w:val="false"/>
                <w:i w:val="false"/>
                <w:color w:val="000000"/>
                <w:sz w:val="20"/>
              </w:rPr>
              <w:t>
Ас-
</w:t>
            </w:r>
            <w:r>
              <w:br/>
            </w:r>
            <w:r>
              <w:rPr>
                <w:rFonts w:ascii="Times New Roman"/>
                <w:b w:val="false"/>
                <w:i w:val="false"/>
                <w:color w:val="000000"/>
                <w:sz w:val="20"/>
              </w:rPr>
              <w:t>
таны,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7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до-
</w:t>
            </w:r>
            <w:r>
              <w:br/>
            </w:r>
            <w:r>
              <w:rPr>
                <w:rFonts w:ascii="Times New Roman"/>
                <w:b w:val="false"/>
                <w:i w:val="false"/>
                <w:color w:val="000000"/>
                <w:sz w:val="20"/>
              </w:rPr>
              <w:t>
полнительные
</w:t>
            </w:r>
            <w:r>
              <w:br/>
            </w:r>
            <w:r>
              <w:rPr>
                <w:rFonts w:ascii="Times New Roman"/>
                <w:b w:val="false"/>
                <w:i w:val="false"/>
                <w:color w:val="000000"/>
                <w:sz w:val="20"/>
              </w:rPr>
              <w:t>
меры по осна-
</w:t>
            </w:r>
            <w:r>
              <w:br/>
            </w:r>
            <w:r>
              <w:rPr>
                <w:rFonts w:ascii="Times New Roman"/>
                <w:b w:val="false"/>
                <w:i w:val="false"/>
                <w:color w:val="000000"/>
                <w:sz w:val="20"/>
              </w:rPr>
              <w:t>
щению участ-
</w:t>
            </w:r>
            <w:r>
              <w:br/>
            </w:r>
            <w:r>
              <w:rPr>
                <w:rFonts w:ascii="Times New Roman"/>
                <w:b w:val="false"/>
                <w:i w:val="false"/>
                <w:color w:val="000000"/>
                <w:sz w:val="20"/>
              </w:rPr>
              <w:t>
ковых инспек-
</w:t>
            </w:r>
            <w:r>
              <w:br/>
            </w:r>
            <w:r>
              <w:rPr>
                <w:rFonts w:ascii="Times New Roman"/>
                <w:b w:val="false"/>
                <w:i w:val="false"/>
                <w:color w:val="000000"/>
                <w:sz w:val="20"/>
              </w:rPr>
              <w:t>
торов, инс-
</w:t>
            </w:r>
            <w:r>
              <w:br/>
            </w:r>
            <w:r>
              <w:rPr>
                <w:rFonts w:ascii="Times New Roman"/>
                <w:b w:val="false"/>
                <w:i w:val="false"/>
                <w:color w:val="000000"/>
                <w:sz w:val="20"/>
              </w:rPr>
              <w:t>
пекторов по
</w:t>
            </w:r>
            <w:r>
              <w:br/>
            </w:r>
            <w:r>
              <w:rPr>
                <w:rFonts w:ascii="Times New Roman"/>
                <w:b w:val="false"/>
                <w:i w:val="false"/>
                <w:color w:val="000000"/>
                <w:sz w:val="20"/>
              </w:rPr>
              <w:t>
делам несо-
</w:t>
            </w:r>
            <w:r>
              <w:br/>
            </w:r>
            <w:r>
              <w:rPr>
                <w:rFonts w:ascii="Times New Roman"/>
                <w:b w:val="false"/>
                <w:i w:val="false"/>
                <w:color w:val="000000"/>
                <w:sz w:val="20"/>
              </w:rPr>
              <w:t>
вершеннолет-
</w:t>
            </w:r>
            <w:r>
              <w:br/>
            </w:r>
            <w:r>
              <w:rPr>
                <w:rFonts w:ascii="Times New Roman"/>
                <w:b w:val="false"/>
                <w:i w:val="false"/>
                <w:color w:val="000000"/>
                <w:sz w:val="20"/>
              </w:rPr>
              <w:t>
них и патру-
</w:t>
            </w:r>
            <w:r>
              <w:br/>
            </w:r>
            <w:r>
              <w:rPr>
                <w:rFonts w:ascii="Times New Roman"/>
                <w:b w:val="false"/>
                <w:i w:val="false"/>
                <w:color w:val="000000"/>
                <w:sz w:val="20"/>
              </w:rPr>
              <w:t>
льной полиции
</w:t>
            </w:r>
            <w:r>
              <w:br/>
            </w:r>
            <w:r>
              <w:rPr>
                <w:rFonts w:ascii="Times New Roman"/>
                <w:b w:val="false"/>
                <w:i w:val="false"/>
                <w:color w:val="000000"/>
                <w:sz w:val="20"/>
              </w:rPr>
              <w:t>
средствами
</w:t>
            </w:r>
            <w:r>
              <w:br/>
            </w:r>
            <w:r>
              <w:rPr>
                <w:rFonts w:ascii="Times New Roman"/>
                <w:b w:val="false"/>
                <w:i w:val="false"/>
                <w:color w:val="000000"/>
                <w:sz w:val="20"/>
              </w:rPr>
              <w:t>
связи, компь-
</w:t>
            </w:r>
            <w:r>
              <w:br/>
            </w:r>
            <w:r>
              <w:rPr>
                <w:rFonts w:ascii="Times New Roman"/>
                <w:b w:val="false"/>
                <w:i w:val="false"/>
                <w:color w:val="000000"/>
                <w:sz w:val="20"/>
              </w:rPr>
              <w:t>
ютерной и ор-
</w:t>
            </w:r>
            <w:r>
              <w:br/>
            </w:r>
            <w:r>
              <w:rPr>
                <w:rFonts w:ascii="Times New Roman"/>
                <w:b w:val="false"/>
                <w:i w:val="false"/>
                <w:color w:val="000000"/>
                <w:sz w:val="20"/>
              </w:rPr>
              <w:t>
ганизационной
</w:t>
            </w:r>
            <w:r>
              <w:br/>
            </w:r>
            <w:r>
              <w:rPr>
                <w:rFonts w:ascii="Times New Roman"/>
                <w:b w:val="false"/>
                <w:i w:val="false"/>
                <w:color w:val="000000"/>
                <w:sz w:val="20"/>
              </w:rPr>
              <w:t>
техникой.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предусмотренных бюджетом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352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инвес-
</w:t>
            </w:r>
            <w:r>
              <w:br/>
            </w:r>
            <w:r>
              <w:rPr>
                <w:rFonts w:ascii="Times New Roman"/>
                <w:b w:val="false"/>
                <w:i w:val="false"/>
                <w:color w:val="000000"/>
                <w:sz w:val="20"/>
              </w:rPr>
              <w:t>
тиционные
</w:t>
            </w:r>
            <w:r>
              <w:br/>
            </w:r>
            <w:r>
              <w:rPr>
                <w:rFonts w:ascii="Times New Roman"/>
                <w:b w:val="false"/>
                <w:i w:val="false"/>
                <w:color w:val="000000"/>
                <w:sz w:val="20"/>
              </w:rPr>
              <w:t>
предложения
</w:t>
            </w:r>
            <w:r>
              <w:br/>
            </w:r>
            <w:r>
              <w:rPr>
                <w:rFonts w:ascii="Times New Roman"/>
                <w:b w:val="false"/>
                <w:i w:val="false"/>
                <w:color w:val="000000"/>
                <w:sz w:val="20"/>
              </w:rPr>
              <w:t>
акиму г.
</w:t>
            </w:r>
            <w:r>
              <w:br/>
            </w:r>
            <w:r>
              <w:rPr>
                <w:rFonts w:ascii="Times New Roman"/>
                <w:b w:val="false"/>
                <w:i w:val="false"/>
                <w:color w:val="000000"/>
                <w:sz w:val="20"/>
              </w:rPr>
              <w:t>
Астаны по ст-
</w:t>
            </w:r>
            <w:r>
              <w:br/>
            </w:r>
            <w:r>
              <w:rPr>
                <w:rFonts w:ascii="Times New Roman"/>
                <w:b w:val="false"/>
                <w:i w:val="false"/>
                <w:color w:val="000000"/>
                <w:sz w:val="20"/>
              </w:rPr>
              <w:t>
роительству:
</w:t>
            </w:r>
            <w:r>
              <w:br/>
            </w:r>
            <w:r>
              <w:rPr>
                <w:rFonts w:ascii="Times New Roman"/>
                <w:b w:val="false"/>
                <w:i w:val="false"/>
                <w:color w:val="000000"/>
                <w:sz w:val="20"/>
              </w:rPr>
              <w:t>
 112-квартир-
</w:t>
            </w:r>
            <w:r>
              <w:br/>
            </w:r>
            <w:r>
              <w:rPr>
                <w:rFonts w:ascii="Times New Roman"/>
                <w:b w:val="false"/>
                <w:i w:val="false"/>
                <w:color w:val="000000"/>
                <w:sz w:val="20"/>
              </w:rPr>
              <w:t>
ного жилого
</w:t>
            </w:r>
            <w:r>
              <w:br/>
            </w:r>
            <w:r>
              <w:rPr>
                <w:rFonts w:ascii="Times New Roman"/>
                <w:b w:val="false"/>
                <w:i w:val="false"/>
                <w:color w:val="000000"/>
                <w:sz w:val="20"/>
              </w:rPr>
              <w:t>
дома для
</w:t>
            </w:r>
            <w:r>
              <w:br/>
            </w:r>
            <w:r>
              <w:rPr>
                <w:rFonts w:ascii="Times New Roman"/>
                <w:b w:val="false"/>
                <w:i w:val="false"/>
                <w:color w:val="000000"/>
                <w:sz w:val="20"/>
              </w:rPr>
              <w:t>
участковых
</w:t>
            </w:r>
            <w:r>
              <w:br/>
            </w:r>
            <w:r>
              <w:rPr>
                <w:rFonts w:ascii="Times New Roman"/>
                <w:b w:val="false"/>
                <w:i w:val="false"/>
                <w:color w:val="000000"/>
                <w:sz w:val="20"/>
              </w:rPr>
              <w:t>
инспекторов
</w:t>
            </w:r>
            <w:r>
              <w:br/>
            </w:r>
            <w:r>
              <w:rPr>
                <w:rFonts w:ascii="Times New Roman"/>
                <w:b w:val="false"/>
                <w:i w:val="false"/>
                <w:color w:val="000000"/>
                <w:sz w:val="20"/>
              </w:rPr>
              <w:t>
полиции;
</w:t>
            </w:r>
            <w:r>
              <w:br/>
            </w:r>
            <w:r>
              <w:rPr>
                <w:rFonts w:ascii="Times New Roman"/>
                <w:b w:val="false"/>
                <w:i w:val="false"/>
                <w:color w:val="000000"/>
                <w:sz w:val="20"/>
              </w:rPr>
              <w:t>
 комплекса
</w:t>
            </w:r>
            <w:r>
              <w:br/>
            </w:r>
            <w:r>
              <w:rPr>
                <w:rFonts w:ascii="Times New Roman"/>
                <w:b w:val="false"/>
                <w:i w:val="false"/>
                <w:color w:val="000000"/>
                <w:sz w:val="20"/>
              </w:rPr>
              <w:t>
зданий ДВД
</w:t>
            </w:r>
            <w:r>
              <w:br/>
            </w:r>
            <w:r>
              <w:rPr>
                <w:rFonts w:ascii="Times New Roman"/>
                <w:b w:val="false"/>
                <w:i w:val="false"/>
                <w:color w:val="000000"/>
                <w:sz w:val="20"/>
              </w:rPr>
              <w:t>
г. Астаны;
</w:t>
            </w:r>
            <w:r>
              <w:br/>
            </w:r>
            <w:r>
              <w:rPr>
                <w:rFonts w:ascii="Times New Roman"/>
                <w:b w:val="false"/>
                <w:i w:val="false"/>
                <w:color w:val="000000"/>
                <w:sz w:val="20"/>
              </w:rPr>
              <w:t>
 администра-
</w:t>
            </w:r>
            <w:r>
              <w:br/>
            </w:r>
            <w:r>
              <w:rPr>
                <w:rFonts w:ascii="Times New Roman"/>
                <w:b w:val="false"/>
                <w:i w:val="false"/>
                <w:color w:val="000000"/>
                <w:sz w:val="20"/>
              </w:rPr>
              <w:t>
тивного зда-
</w:t>
            </w:r>
            <w:r>
              <w:br/>
            </w:r>
            <w:r>
              <w:rPr>
                <w:rFonts w:ascii="Times New Roman"/>
                <w:b w:val="false"/>
                <w:i w:val="false"/>
                <w:color w:val="000000"/>
                <w:sz w:val="20"/>
              </w:rPr>
              <w:t>
ния Полка
</w:t>
            </w:r>
            <w:r>
              <w:br/>
            </w:r>
            <w:r>
              <w:rPr>
                <w:rFonts w:ascii="Times New Roman"/>
                <w:b w:val="false"/>
                <w:i w:val="false"/>
                <w:color w:val="000000"/>
                <w:sz w:val="20"/>
              </w:rPr>
              <w:t>
патрульной
</w:t>
            </w:r>
            <w:r>
              <w:br/>
            </w:r>
            <w:r>
              <w:rPr>
                <w:rFonts w:ascii="Times New Roman"/>
                <w:b w:val="false"/>
                <w:i w:val="false"/>
                <w:color w:val="000000"/>
                <w:sz w:val="20"/>
              </w:rPr>
              <w:t>
полиции ДВД
</w:t>
            </w:r>
            <w:r>
              <w:br/>
            </w:r>
            <w:r>
              <w:rPr>
                <w:rFonts w:ascii="Times New Roman"/>
                <w:b w:val="false"/>
                <w:i w:val="false"/>
                <w:color w:val="000000"/>
                <w:sz w:val="20"/>
              </w:rPr>
              <w:t>
с контрольно-
</w:t>
            </w:r>
            <w:r>
              <w:br/>
            </w:r>
            <w:r>
              <w:rPr>
                <w:rFonts w:ascii="Times New Roman"/>
                <w:b w:val="false"/>
                <w:i w:val="false"/>
                <w:color w:val="000000"/>
                <w:sz w:val="20"/>
              </w:rPr>
              <w:t>
пропускным
</w:t>
            </w:r>
            <w:r>
              <w:br/>
            </w:r>
            <w:r>
              <w:rPr>
                <w:rFonts w:ascii="Times New Roman"/>
                <w:b w:val="false"/>
                <w:i w:val="false"/>
                <w:color w:val="000000"/>
                <w:sz w:val="20"/>
              </w:rPr>
              <w:t>
пунктом;
</w:t>
            </w:r>
            <w:r>
              <w:br/>
            </w:r>
            <w:r>
              <w:rPr>
                <w:rFonts w:ascii="Times New Roman"/>
                <w:b w:val="false"/>
                <w:i w:val="false"/>
                <w:color w:val="000000"/>
                <w:sz w:val="20"/>
              </w:rPr>
              <w:t>
 админис-
</w:t>
            </w:r>
            <w:r>
              <w:br/>
            </w:r>
            <w:r>
              <w:rPr>
                <w:rFonts w:ascii="Times New Roman"/>
                <w:b w:val="false"/>
                <w:i w:val="false"/>
                <w:color w:val="000000"/>
                <w:sz w:val="20"/>
              </w:rPr>
              <w:t>
тративного
</w:t>
            </w:r>
            <w:r>
              <w:br/>
            </w:r>
            <w:r>
              <w:rPr>
                <w:rFonts w:ascii="Times New Roman"/>
                <w:b w:val="false"/>
                <w:i w:val="false"/>
                <w:color w:val="000000"/>
                <w:sz w:val="20"/>
              </w:rPr>
              <w:t>
здания УВД
</w:t>
            </w:r>
            <w:r>
              <w:br/>
            </w:r>
            <w:r>
              <w:rPr>
                <w:rFonts w:ascii="Times New Roman"/>
                <w:b w:val="false"/>
                <w:i w:val="false"/>
                <w:color w:val="000000"/>
                <w:sz w:val="20"/>
              </w:rPr>
              <w:t>
района
</w:t>
            </w:r>
            <w:r>
              <w:br/>
            </w:r>
            <w:r>
              <w:rPr>
                <w:rFonts w:ascii="Times New Roman"/>
                <w:b w:val="false"/>
                <w:i w:val="false"/>
                <w:color w:val="000000"/>
                <w:sz w:val="20"/>
              </w:rPr>
              <w:t>
"Сарыарка";
</w:t>
            </w:r>
            <w:r>
              <w:br/>
            </w:r>
            <w:r>
              <w:rPr>
                <w:rFonts w:ascii="Times New Roman"/>
                <w:b w:val="false"/>
                <w:i w:val="false"/>
                <w:color w:val="000000"/>
                <w:sz w:val="20"/>
              </w:rPr>
              <w:t>
 дополнитель-
</w:t>
            </w:r>
            <w:r>
              <w:br/>
            </w:r>
            <w:r>
              <w:rPr>
                <w:rFonts w:ascii="Times New Roman"/>
                <w:b w:val="false"/>
                <w:i w:val="false"/>
                <w:color w:val="000000"/>
                <w:sz w:val="20"/>
              </w:rPr>
              <w:t>
ного районно-
</w:t>
            </w:r>
            <w:r>
              <w:br/>
            </w:r>
            <w:r>
              <w:rPr>
                <w:rFonts w:ascii="Times New Roman"/>
                <w:b w:val="false"/>
                <w:i w:val="false"/>
                <w:color w:val="000000"/>
                <w:sz w:val="20"/>
              </w:rPr>
              <w:t>
го УВД на
</w:t>
            </w:r>
            <w:r>
              <w:br/>
            </w:r>
            <w:r>
              <w:rPr>
                <w:rFonts w:ascii="Times New Roman"/>
                <w:b w:val="false"/>
                <w:i w:val="false"/>
                <w:color w:val="000000"/>
                <w:sz w:val="20"/>
              </w:rPr>
              <w:t>
левом берегу
</w:t>
            </w:r>
            <w:r>
              <w:br/>
            </w:r>
            <w:r>
              <w:rPr>
                <w:rFonts w:ascii="Times New Roman"/>
                <w:b w:val="false"/>
                <w:i w:val="false"/>
                <w:color w:val="000000"/>
                <w:sz w:val="20"/>
              </w:rPr>
              <w:t>
реки Ишим.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
</w:t>
            </w:r>
            <w:r>
              <w:br/>
            </w:r>
            <w:r>
              <w:rPr>
                <w:rFonts w:ascii="Times New Roman"/>
                <w:b w:val="false"/>
                <w:i w:val="false"/>
                <w:color w:val="000000"/>
                <w:sz w:val="20"/>
              </w:rPr>
              <w:t>
жден-
</w:t>
            </w:r>
            <w:r>
              <w:br/>
            </w:r>
            <w:r>
              <w:rPr>
                <w:rFonts w:ascii="Times New Roman"/>
                <w:b w:val="false"/>
                <w:i w:val="false"/>
                <w:color w:val="000000"/>
                <w:sz w:val="20"/>
              </w:rPr>
              <w:t>
ный
</w:t>
            </w:r>
            <w:r>
              <w:br/>
            </w:r>
            <w:r>
              <w:rPr>
                <w:rFonts w:ascii="Times New Roman"/>
                <w:b w:val="false"/>
                <w:i w:val="false"/>
                <w:color w:val="000000"/>
                <w:sz w:val="20"/>
              </w:rPr>
              <w:t>
пере-
</w:t>
            </w:r>
            <w:r>
              <w:br/>
            </w:r>
            <w:r>
              <w:rPr>
                <w:rFonts w:ascii="Times New Roman"/>
                <w:b w:val="false"/>
                <w:i w:val="false"/>
                <w:color w:val="000000"/>
                <w:sz w:val="20"/>
              </w:rPr>
              <w:t>
чень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инвес-
</w:t>
            </w:r>
            <w:r>
              <w:br/>
            </w:r>
            <w:r>
              <w:rPr>
                <w:rFonts w:ascii="Times New Roman"/>
                <w:b w:val="false"/>
                <w:i w:val="false"/>
                <w:color w:val="000000"/>
                <w:sz w:val="20"/>
              </w:rPr>
              <w:t>
тици-
</w:t>
            </w:r>
            <w:r>
              <w:br/>
            </w:r>
            <w:r>
              <w:rPr>
                <w:rFonts w:ascii="Times New Roman"/>
                <w:b w:val="false"/>
                <w:i w:val="false"/>
                <w:color w:val="000000"/>
                <w:sz w:val="20"/>
              </w:rPr>
              <w:t>
онных
</w:t>
            </w:r>
            <w:r>
              <w:br/>
            </w:r>
            <w:r>
              <w:rPr>
                <w:rFonts w:ascii="Times New Roman"/>
                <w:b w:val="false"/>
                <w:i w:val="false"/>
                <w:color w:val="000000"/>
                <w:sz w:val="20"/>
              </w:rPr>
              <w:t>
про-
</w:t>
            </w:r>
            <w:r>
              <w:br/>
            </w:r>
            <w:r>
              <w:rPr>
                <w:rFonts w:ascii="Times New Roman"/>
                <w:b w:val="false"/>
                <w:i w:val="false"/>
                <w:color w:val="000000"/>
                <w:sz w:val="20"/>
              </w:rPr>
              <w:t>
ектов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91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до-
</w:t>
            </w:r>
            <w:r>
              <w:br/>
            </w:r>
            <w:r>
              <w:rPr>
                <w:rFonts w:ascii="Times New Roman"/>
                <w:b w:val="false"/>
                <w:i w:val="false"/>
                <w:color w:val="000000"/>
                <w:sz w:val="20"/>
              </w:rPr>
              <w:t>
полнительные
</w:t>
            </w:r>
            <w:r>
              <w:br/>
            </w:r>
            <w:r>
              <w:rPr>
                <w:rFonts w:ascii="Times New Roman"/>
                <w:b w:val="false"/>
                <w:i w:val="false"/>
                <w:color w:val="000000"/>
                <w:sz w:val="20"/>
              </w:rPr>
              <w:t>
меры по осна-
</w:t>
            </w:r>
            <w:r>
              <w:br/>
            </w:r>
            <w:r>
              <w:rPr>
                <w:rFonts w:ascii="Times New Roman"/>
                <w:b w:val="false"/>
                <w:i w:val="false"/>
                <w:color w:val="000000"/>
                <w:sz w:val="20"/>
              </w:rPr>
              <w:t>
щению район-
</w:t>
            </w:r>
            <w:r>
              <w:br/>
            </w:r>
            <w:r>
              <w:rPr>
                <w:rFonts w:ascii="Times New Roman"/>
                <w:b w:val="false"/>
                <w:i w:val="false"/>
                <w:color w:val="000000"/>
                <w:sz w:val="20"/>
              </w:rPr>
              <w:t>
ных УВД сто-
</w:t>
            </w:r>
            <w:r>
              <w:br/>
            </w:r>
            <w:r>
              <w:rPr>
                <w:rFonts w:ascii="Times New Roman"/>
                <w:b w:val="false"/>
                <w:i w:val="false"/>
                <w:color w:val="000000"/>
                <w:sz w:val="20"/>
              </w:rPr>
              <w:t>
лицы передви-
</w:t>
            </w:r>
            <w:r>
              <w:br/>
            </w:r>
            <w:r>
              <w:rPr>
                <w:rFonts w:ascii="Times New Roman"/>
                <w:b w:val="false"/>
                <w:i w:val="false"/>
                <w:color w:val="000000"/>
                <w:sz w:val="20"/>
              </w:rPr>
              <w:t>
жными пунк-
</w:t>
            </w:r>
            <w:r>
              <w:br/>
            </w:r>
            <w:r>
              <w:rPr>
                <w:rFonts w:ascii="Times New Roman"/>
                <w:b w:val="false"/>
                <w:i w:val="false"/>
                <w:color w:val="000000"/>
                <w:sz w:val="20"/>
              </w:rPr>
              <w:t>
тами полиции.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
</w:t>
            </w:r>
            <w:r>
              <w:br/>
            </w:r>
            <w:r>
              <w:rPr>
                <w:rFonts w:ascii="Times New Roman"/>
                <w:b w:val="false"/>
                <w:i w:val="false"/>
                <w:color w:val="000000"/>
                <w:sz w:val="20"/>
              </w:rPr>
              <w:t>
ств, предусмот-
</w:t>
            </w:r>
            <w:r>
              <w:br/>
            </w:r>
            <w:r>
              <w:rPr>
                <w:rFonts w:ascii="Times New Roman"/>
                <w:b w:val="false"/>
                <w:i w:val="false"/>
                <w:color w:val="000000"/>
                <w:sz w:val="20"/>
              </w:rPr>
              <w:t>
ренных бюджетом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11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Выйти в аки-
</w:t>
            </w:r>
            <w:r>
              <w:br/>
            </w:r>
            <w:r>
              <w:rPr>
                <w:rFonts w:ascii="Times New Roman"/>
                <w:b w:val="false"/>
                <w:i w:val="false"/>
                <w:color w:val="000000"/>
                <w:sz w:val="20"/>
              </w:rPr>
              <w:t>
мат г. Астаны
</w:t>
            </w:r>
            <w:r>
              <w:br/>
            </w:r>
            <w:r>
              <w:rPr>
                <w:rFonts w:ascii="Times New Roman"/>
                <w:b w:val="false"/>
                <w:i w:val="false"/>
                <w:color w:val="000000"/>
                <w:sz w:val="20"/>
              </w:rPr>
              <w:t>
с ходатайст-
</w:t>
            </w:r>
            <w:r>
              <w:br/>
            </w:r>
            <w:r>
              <w:rPr>
                <w:rFonts w:ascii="Times New Roman"/>
                <w:b w:val="false"/>
                <w:i w:val="false"/>
                <w:color w:val="000000"/>
                <w:sz w:val="20"/>
              </w:rPr>
              <w:t>
вом о выделе-
</w:t>
            </w:r>
            <w:r>
              <w:br/>
            </w:r>
            <w:r>
              <w:rPr>
                <w:rFonts w:ascii="Times New Roman"/>
                <w:b w:val="false"/>
                <w:i w:val="false"/>
                <w:color w:val="000000"/>
                <w:sz w:val="20"/>
              </w:rPr>
              <w:t>
нии помещений
</w:t>
            </w:r>
            <w:r>
              <w:br/>
            </w:r>
            <w:r>
              <w:rPr>
                <w:rFonts w:ascii="Times New Roman"/>
                <w:b w:val="false"/>
                <w:i w:val="false"/>
                <w:color w:val="000000"/>
                <w:sz w:val="20"/>
              </w:rPr>
              <w:t>
для размеще-
</w:t>
            </w:r>
            <w:r>
              <w:br/>
            </w:r>
            <w:r>
              <w:rPr>
                <w:rFonts w:ascii="Times New Roman"/>
                <w:b w:val="false"/>
                <w:i w:val="false"/>
                <w:color w:val="000000"/>
                <w:sz w:val="20"/>
              </w:rPr>
              <w:t>
ния отделе-
</w:t>
            </w:r>
            <w:r>
              <w:br/>
            </w:r>
            <w:r>
              <w:rPr>
                <w:rFonts w:ascii="Times New Roman"/>
                <w:b w:val="false"/>
                <w:i w:val="false"/>
                <w:color w:val="000000"/>
                <w:sz w:val="20"/>
              </w:rPr>
              <w:t>
ний полиции,
</w:t>
            </w:r>
            <w:r>
              <w:br/>
            </w:r>
            <w:r>
              <w:rPr>
                <w:rFonts w:ascii="Times New Roman"/>
                <w:b w:val="false"/>
                <w:i w:val="false"/>
                <w:color w:val="000000"/>
                <w:sz w:val="20"/>
              </w:rPr>
              <w:t>
располагаю-
</w:t>
            </w:r>
            <w:r>
              <w:br/>
            </w:r>
            <w:r>
              <w:rPr>
                <w:rFonts w:ascii="Times New Roman"/>
                <w:b w:val="false"/>
                <w:i w:val="false"/>
                <w:color w:val="000000"/>
                <w:sz w:val="20"/>
              </w:rPr>
              <w:t>
щихся в непр-
</w:t>
            </w:r>
            <w:r>
              <w:br/>
            </w:r>
            <w:r>
              <w:rPr>
                <w:rFonts w:ascii="Times New Roman"/>
                <w:b w:val="false"/>
                <w:i w:val="false"/>
                <w:color w:val="000000"/>
                <w:sz w:val="20"/>
              </w:rPr>
              <w:t>
игодных для
</w:t>
            </w:r>
            <w:r>
              <w:br/>
            </w:r>
            <w:r>
              <w:rPr>
                <w:rFonts w:ascii="Times New Roman"/>
                <w:b w:val="false"/>
                <w:i w:val="false"/>
                <w:color w:val="000000"/>
                <w:sz w:val="20"/>
              </w:rPr>
              <w:t>
работы
</w:t>
            </w:r>
            <w:r>
              <w:br/>
            </w:r>
            <w:r>
              <w:rPr>
                <w:rFonts w:ascii="Times New Roman"/>
                <w:b w:val="false"/>
                <w:i w:val="false"/>
                <w:color w:val="000000"/>
                <w:sz w:val="20"/>
              </w:rPr>
              <w:t>
помещениях.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4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Рассмотреть
</w:t>
            </w:r>
            <w:r>
              <w:br/>
            </w:r>
            <w:r>
              <w:rPr>
                <w:rFonts w:ascii="Times New Roman"/>
                <w:b w:val="false"/>
                <w:i w:val="false"/>
                <w:color w:val="000000"/>
                <w:sz w:val="20"/>
              </w:rPr>
              <w:t>
вопрос о
</w:t>
            </w:r>
            <w:r>
              <w:br/>
            </w:r>
            <w:r>
              <w:rPr>
                <w:rFonts w:ascii="Times New Roman"/>
                <w:b w:val="false"/>
                <w:i w:val="false"/>
                <w:color w:val="000000"/>
                <w:sz w:val="20"/>
              </w:rPr>
              <w:t>
включении в
</w:t>
            </w:r>
            <w:r>
              <w:br/>
            </w:r>
            <w:r>
              <w:rPr>
                <w:rFonts w:ascii="Times New Roman"/>
                <w:b w:val="false"/>
                <w:i w:val="false"/>
                <w:color w:val="000000"/>
                <w:sz w:val="20"/>
              </w:rPr>
              <w:t>
перечень мес-
</w:t>
            </w:r>
            <w:r>
              <w:br/>
            </w:r>
            <w:r>
              <w:rPr>
                <w:rFonts w:ascii="Times New Roman"/>
                <w:b w:val="false"/>
                <w:i w:val="false"/>
                <w:color w:val="000000"/>
                <w:sz w:val="20"/>
              </w:rPr>
              <w:t>
тных инвести-
</w:t>
            </w:r>
            <w:r>
              <w:br/>
            </w:r>
            <w:r>
              <w:rPr>
                <w:rFonts w:ascii="Times New Roman"/>
                <w:b w:val="false"/>
                <w:i w:val="false"/>
                <w:color w:val="000000"/>
                <w:sz w:val="20"/>
              </w:rPr>
              <w:t>
ционных про-
</w:t>
            </w:r>
            <w:r>
              <w:br/>
            </w:r>
            <w:r>
              <w:rPr>
                <w:rFonts w:ascii="Times New Roman"/>
                <w:b w:val="false"/>
                <w:i w:val="false"/>
                <w:color w:val="000000"/>
                <w:sz w:val="20"/>
              </w:rPr>
              <w:t>
ектов строи-
</w:t>
            </w:r>
            <w:r>
              <w:br/>
            </w:r>
            <w:r>
              <w:rPr>
                <w:rFonts w:ascii="Times New Roman"/>
                <w:b w:val="false"/>
                <w:i w:val="false"/>
                <w:color w:val="000000"/>
                <w:sz w:val="20"/>
              </w:rPr>
              <w:t>
тельства но-
</w:t>
            </w:r>
            <w:r>
              <w:br/>
            </w:r>
            <w:r>
              <w:rPr>
                <w:rFonts w:ascii="Times New Roman"/>
                <w:b w:val="false"/>
                <w:i w:val="false"/>
                <w:color w:val="000000"/>
                <w:sz w:val="20"/>
              </w:rPr>
              <w:t>
вого здания
</w:t>
            </w:r>
            <w:r>
              <w:br/>
            </w:r>
            <w:r>
              <w:rPr>
                <w:rFonts w:ascii="Times New Roman"/>
                <w:b w:val="false"/>
                <w:i w:val="false"/>
                <w:color w:val="000000"/>
                <w:sz w:val="20"/>
              </w:rPr>
              <w:t>
Управления
</w:t>
            </w:r>
            <w:r>
              <w:br/>
            </w:r>
            <w:r>
              <w:rPr>
                <w:rFonts w:ascii="Times New Roman"/>
                <w:b w:val="false"/>
                <w:i w:val="false"/>
                <w:color w:val="000000"/>
                <w:sz w:val="20"/>
              </w:rPr>
              <w:t>
дорожной
</w:t>
            </w:r>
            <w:r>
              <w:br/>
            </w:r>
            <w:r>
              <w:rPr>
                <w:rFonts w:ascii="Times New Roman"/>
                <w:b w:val="false"/>
                <w:i w:val="false"/>
                <w:color w:val="000000"/>
                <w:sz w:val="20"/>
              </w:rPr>
              <w:t>
полиции ДВД.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
</w:t>
            </w:r>
            <w:r>
              <w:br/>
            </w:r>
            <w:r>
              <w:rPr>
                <w:rFonts w:ascii="Times New Roman"/>
                <w:b w:val="false"/>
                <w:i w:val="false"/>
                <w:color w:val="000000"/>
                <w:sz w:val="20"/>
              </w:rPr>
              <w:t>
жден-
</w:t>
            </w:r>
            <w:r>
              <w:br/>
            </w:r>
            <w:r>
              <w:rPr>
                <w:rFonts w:ascii="Times New Roman"/>
                <w:b w:val="false"/>
                <w:i w:val="false"/>
                <w:color w:val="000000"/>
                <w:sz w:val="20"/>
              </w:rPr>
              <w:t>
ный
</w:t>
            </w:r>
            <w:r>
              <w:br/>
            </w:r>
            <w:r>
              <w:rPr>
                <w:rFonts w:ascii="Times New Roman"/>
                <w:b w:val="false"/>
                <w:i w:val="false"/>
                <w:color w:val="000000"/>
                <w:sz w:val="20"/>
              </w:rPr>
              <w:t>
пере-
</w:t>
            </w:r>
            <w:r>
              <w:br/>
            </w:r>
            <w:r>
              <w:rPr>
                <w:rFonts w:ascii="Times New Roman"/>
                <w:b w:val="false"/>
                <w:i w:val="false"/>
                <w:color w:val="000000"/>
                <w:sz w:val="20"/>
              </w:rPr>
              <w:t>
чень
</w:t>
            </w:r>
            <w:r>
              <w:br/>
            </w:r>
            <w:r>
              <w:rPr>
                <w:rFonts w:ascii="Times New Roman"/>
                <w:b w:val="false"/>
                <w:i w:val="false"/>
                <w:color w:val="000000"/>
                <w:sz w:val="20"/>
              </w:rPr>
              <w:t>
мест-
</w:t>
            </w:r>
            <w:r>
              <w:br/>
            </w:r>
            <w:r>
              <w:rPr>
                <w:rFonts w:ascii="Times New Roman"/>
                <w:b w:val="false"/>
                <w:i w:val="false"/>
                <w:color w:val="000000"/>
                <w:sz w:val="20"/>
              </w:rPr>
              <w:t>
ных
</w:t>
            </w:r>
            <w:r>
              <w:br/>
            </w:r>
            <w:r>
              <w:rPr>
                <w:rFonts w:ascii="Times New Roman"/>
                <w:b w:val="false"/>
                <w:i w:val="false"/>
                <w:color w:val="000000"/>
                <w:sz w:val="20"/>
              </w:rPr>
              <w:t>
инвес-
</w:t>
            </w:r>
            <w:r>
              <w:br/>
            </w:r>
            <w:r>
              <w:rPr>
                <w:rFonts w:ascii="Times New Roman"/>
                <w:b w:val="false"/>
                <w:i w:val="false"/>
                <w:color w:val="000000"/>
                <w:sz w:val="20"/>
              </w:rPr>
              <w:t>
тици-
</w:t>
            </w:r>
            <w:r>
              <w:br/>
            </w:r>
            <w:r>
              <w:rPr>
                <w:rFonts w:ascii="Times New Roman"/>
                <w:b w:val="false"/>
                <w:i w:val="false"/>
                <w:color w:val="000000"/>
                <w:sz w:val="20"/>
              </w:rPr>
              <w:t>
онных
</w:t>
            </w:r>
            <w:r>
              <w:br/>
            </w:r>
            <w:r>
              <w:rPr>
                <w:rFonts w:ascii="Times New Roman"/>
                <w:b w:val="false"/>
                <w:i w:val="false"/>
                <w:color w:val="000000"/>
                <w:sz w:val="20"/>
              </w:rPr>
              <w:t>
про-
</w:t>
            </w:r>
            <w:r>
              <w:br/>
            </w:r>
            <w:r>
              <w:rPr>
                <w:rFonts w:ascii="Times New Roman"/>
                <w:b w:val="false"/>
                <w:i w:val="false"/>
                <w:color w:val="000000"/>
                <w:sz w:val="20"/>
              </w:rPr>
              <w:t>
ектов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эконо-
</w:t>
            </w:r>
            <w:r>
              <w:br/>
            </w:r>
            <w:r>
              <w:rPr>
                <w:rFonts w:ascii="Times New Roman"/>
                <w:b w:val="false"/>
                <w:i w:val="false"/>
                <w:color w:val="000000"/>
                <w:sz w:val="20"/>
              </w:rPr>
              <w:t>
мики и
</w:t>
            </w:r>
            <w:r>
              <w:br/>
            </w:r>
            <w:r>
              <w:rPr>
                <w:rFonts w:ascii="Times New Roman"/>
                <w:b w:val="false"/>
                <w:i w:val="false"/>
                <w:color w:val="000000"/>
                <w:sz w:val="20"/>
              </w:rPr>
              <w:t>
бюдже-
</w:t>
            </w:r>
            <w:r>
              <w:br/>
            </w:r>
            <w:r>
              <w:rPr>
                <w:rFonts w:ascii="Times New Roman"/>
                <w:b w:val="false"/>
                <w:i w:val="false"/>
                <w:color w:val="000000"/>
                <w:sz w:val="20"/>
              </w:rPr>
              <w:t>
тного
</w:t>
            </w:r>
            <w:r>
              <w:br/>
            </w:r>
            <w:r>
              <w:rPr>
                <w:rFonts w:ascii="Times New Roman"/>
                <w:b w:val="false"/>
                <w:i w:val="false"/>
                <w:color w:val="000000"/>
                <w:sz w:val="20"/>
              </w:rPr>
              <w:t>
плани-
</w:t>
            </w:r>
            <w:r>
              <w:br/>
            </w:r>
            <w:r>
              <w:rPr>
                <w:rFonts w:ascii="Times New Roman"/>
                <w:b w:val="false"/>
                <w:i w:val="false"/>
                <w:color w:val="000000"/>
                <w:sz w:val="20"/>
              </w:rPr>
              <w:t>
рова-
</w:t>
            </w:r>
            <w:r>
              <w:br/>
            </w:r>
            <w:r>
              <w:rPr>
                <w:rFonts w:ascii="Times New Roman"/>
                <w:b w:val="false"/>
                <w:i w:val="false"/>
                <w:color w:val="000000"/>
                <w:sz w:val="20"/>
              </w:rPr>
              <w:t>
ния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70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w:t>
            </w:r>
            <w:r>
              <w:br/>
            </w:r>
            <w:r>
              <w:rPr>
                <w:rFonts w:ascii="Times New Roman"/>
                <w:b w:val="false"/>
                <w:i w:val="false"/>
                <w:color w:val="000000"/>
                <w:sz w:val="20"/>
              </w:rPr>
              <w:t>
по дальнейше-
</w:t>
            </w:r>
            <w:r>
              <w:br/>
            </w:r>
            <w:r>
              <w:rPr>
                <w:rFonts w:ascii="Times New Roman"/>
                <w:b w:val="false"/>
                <w:i w:val="false"/>
                <w:color w:val="000000"/>
                <w:sz w:val="20"/>
              </w:rPr>
              <w:t>
му оснащению
</w:t>
            </w:r>
            <w:r>
              <w:br/>
            </w:r>
            <w:r>
              <w:rPr>
                <w:rFonts w:ascii="Times New Roman"/>
                <w:b w:val="false"/>
                <w:i w:val="false"/>
                <w:color w:val="000000"/>
                <w:sz w:val="20"/>
              </w:rPr>
              <w:t>
подразделений
</w:t>
            </w:r>
            <w:r>
              <w:br/>
            </w:r>
            <w:r>
              <w:rPr>
                <w:rFonts w:ascii="Times New Roman"/>
                <w:b w:val="false"/>
                <w:i w:val="false"/>
                <w:color w:val="000000"/>
                <w:sz w:val="20"/>
              </w:rPr>
              <w:t>
ДВД г.Астаны:
</w:t>
            </w:r>
            <w:r>
              <w:br/>
            </w:r>
            <w:r>
              <w:rPr>
                <w:rFonts w:ascii="Times New Roman"/>
                <w:b w:val="false"/>
                <w:i w:val="false"/>
                <w:color w:val="000000"/>
                <w:sz w:val="20"/>
              </w:rPr>
              <w:t>
 служебным
</w:t>
            </w:r>
            <w:r>
              <w:br/>
            </w:r>
            <w:r>
              <w:rPr>
                <w:rFonts w:ascii="Times New Roman"/>
                <w:b w:val="false"/>
                <w:i w:val="false"/>
                <w:color w:val="000000"/>
                <w:sz w:val="20"/>
              </w:rPr>
              <w:t>
автотранспор-
</w:t>
            </w:r>
            <w:r>
              <w:br/>
            </w:r>
            <w:r>
              <w:rPr>
                <w:rFonts w:ascii="Times New Roman"/>
                <w:b w:val="false"/>
                <w:i w:val="false"/>
                <w:color w:val="000000"/>
                <w:sz w:val="20"/>
              </w:rPr>
              <w:t>
том, оборудо-
</w:t>
            </w:r>
            <w:r>
              <w:br/>
            </w:r>
            <w:r>
              <w:rPr>
                <w:rFonts w:ascii="Times New Roman"/>
                <w:b w:val="false"/>
                <w:i w:val="false"/>
                <w:color w:val="000000"/>
                <w:sz w:val="20"/>
              </w:rPr>
              <w:t>
ванным стаци-
</w:t>
            </w:r>
            <w:r>
              <w:br/>
            </w:r>
            <w:r>
              <w:rPr>
                <w:rFonts w:ascii="Times New Roman"/>
                <w:b w:val="false"/>
                <w:i w:val="false"/>
                <w:color w:val="000000"/>
                <w:sz w:val="20"/>
              </w:rPr>
              <w:t>
онарными ра-
</w:t>
            </w:r>
            <w:r>
              <w:br/>
            </w:r>
            <w:r>
              <w:rPr>
                <w:rFonts w:ascii="Times New Roman"/>
                <w:b w:val="false"/>
                <w:i w:val="false"/>
                <w:color w:val="000000"/>
                <w:sz w:val="20"/>
              </w:rPr>
              <w:t>
диостанциями;
</w:t>
            </w:r>
            <w:r>
              <w:br/>
            </w:r>
            <w:r>
              <w:rPr>
                <w:rFonts w:ascii="Times New Roman"/>
                <w:b w:val="false"/>
                <w:i w:val="false"/>
                <w:color w:val="000000"/>
                <w:sz w:val="20"/>
              </w:rPr>
              <w:t>
 специальны-
</w:t>
            </w:r>
            <w:r>
              <w:br/>
            </w:r>
            <w:r>
              <w:rPr>
                <w:rFonts w:ascii="Times New Roman"/>
                <w:b w:val="false"/>
                <w:i w:val="false"/>
                <w:color w:val="000000"/>
                <w:sz w:val="20"/>
              </w:rPr>
              <w:t>
ми автомоби-
</w:t>
            </w:r>
            <w:r>
              <w:br/>
            </w:r>
            <w:r>
              <w:rPr>
                <w:rFonts w:ascii="Times New Roman"/>
                <w:b w:val="false"/>
                <w:i w:val="false"/>
                <w:color w:val="000000"/>
                <w:sz w:val="20"/>
              </w:rPr>
              <w:t>
лями-эвакуа-
</w:t>
            </w:r>
            <w:r>
              <w:br/>
            </w:r>
            <w:r>
              <w:rPr>
                <w:rFonts w:ascii="Times New Roman"/>
                <w:b w:val="false"/>
                <w:i w:val="false"/>
                <w:color w:val="000000"/>
                <w:sz w:val="20"/>
              </w:rPr>
              <w:t>
торами для
</w:t>
            </w:r>
            <w:r>
              <w:br/>
            </w:r>
            <w:r>
              <w:rPr>
                <w:rFonts w:ascii="Times New Roman"/>
                <w:b w:val="false"/>
                <w:i w:val="false"/>
                <w:color w:val="000000"/>
                <w:sz w:val="20"/>
              </w:rPr>
              <w:t>
подразделений
</w:t>
            </w:r>
            <w:r>
              <w:br/>
            </w:r>
            <w:r>
              <w:rPr>
                <w:rFonts w:ascii="Times New Roman"/>
                <w:b w:val="false"/>
                <w:i w:val="false"/>
                <w:color w:val="000000"/>
                <w:sz w:val="20"/>
              </w:rPr>
              <w:t>
УДП ДВД;
</w:t>
            </w:r>
            <w:r>
              <w:br/>
            </w:r>
            <w:r>
              <w:rPr>
                <w:rFonts w:ascii="Times New Roman"/>
                <w:b w:val="false"/>
                <w:i w:val="false"/>
                <w:color w:val="000000"/>
                <w:sz w:val="20"/>
              </w:rPr>
              <w:t>
 современной
</w:t>
            </w:r>
            <w:r>
              <w:br/>
            </w:r>
            <w:r>
              <w:rPr>
                <w:rFonts w:ascii="Times New Roman"/>
                <w:b w:val="false"/>
                <w:i w:val="false"/>
                <w:color w:val="000000"/>
                <w:sz w:val="20"/>
              </w:rPr>
              <w:t>
оргтехникой;
</w:t>
            </w:r>
            <w:r>
              <w:br/>
            </w:r>
            <w:r>
              <w:rPr>
                <w:rFonts w:ascii="Times New Roman"/>
                <w:b w:val="false"/>
                <w:i w:val="false"/>
                <w:color w:val="000000"/>
                <w:sz w:val="20"/>
              </w:rPr>
              <w:t>
 цифровыми
</w:t>
            </w:r>
            <w:r>
              <w:br/>
            </w:r>
            <w:r>
              <w:rPr>
                <w:rFonts w:ascii="Times New Roman"/>
                <w:b w:val="false"/>
                <w:i w:val="false"/>
                <w:color w:val="000000"/>
                <w:sz w:val="20"/>
              </w:rPr>
              <w:t>
фотокамерами
</w:t>
            </w:r>
            <w:r>
              <w:br/>
            </w:r>
            <w:r>
              <w:rPr>
                <w:rFonts w:ascii="Times New Roman"/>
                <w:b w:val="false"/>
                <w:i w:val="false"/>
                <w:color w:val="000000"/>
                <w:sz w:val="20"/>
              </w:rPr>
              <w:t>
и сканерами
</w:t>
            </w:r>
            <w:r>
              <w:br/>
            </w:r>
            <w:r>
              <w:rPr>
                <w:rFonts w:ascii="Times New Roman"/>
                <w:b w:val="false"/>
                <w:i w:val="false"/>
                <w:color w:val="000000"/>
                <w:sz w:val="20"/>
              </w:rPr>
              <w:t>
для пополне-
</w:t>
            </w:r>
            <w:r>
              <w:br/>
            </w:r>
            <w:r>
              <w:rPr>
                <w:rFonts w:ascii="Times New Roman"/>
                <w:b w:val="false"/>
                <w:i w:val="false"/>
                <w:color w:val="000000"/>
                <w:sz w:val="20"/>
              </w:rPr>
              <w:t>
ния автомати-
</w:t>
            </w:r>
            <w:r>
              <w:br/>
            </w:r>
            <w:r>
              <w:rPr>
                <w:rFonts w:ascii="Times New Roman"/>
                <w:b w:val="false"/>
                <w:i w:val="false"/>
                <w:color w:val="000000"/>
                <w:sz w:val="20"/>
              </w:rPr>
              <w:t>
зированной
</w:t>
            </w:r>
            <w:r>
              <w:br/>
            </w:r>
            <w:r>
              <w:rPr>
                <w:rFonts w:ascii="Times New Roman"/>
                <w:b w:val="false"/>
                <w:i w:val="false"/>
                <w:color w:val="000000"/>
                <w:sz w:val="20"/>
              </w:rPr>
              <w:t>
базы данных
</w:t>
            </w:r>
            <w:r>
              <w:br/>
            </w:r>
            <w:r>
              <w:rPr>
                <w:rFonts w:ascii="Times New Roman"/>
                <w:b w:val="false"/>
                <w:i w:val="false"/>
                <w:color w:val="000000"/>
                <w:sz w:val="20"/>
              </w:rPr>
              <w:t>
"Образ Плюс" и
</w:t>
            </w:r>
            <w:r>
              <w:br/>
            </w:r>
            <w:r>
              <w:rPr>
                <w:rFonts w:ascii="Times New Roman"/>
                <w:b w:val="false"/>
                <w:i w:val="false"/>
                <w:color w:val="000000"/>
                <w:sz w:val="20"/>
              </w:rPr>
              <w:t>
непосредст-
</w:t>
            </w:r>
            <w:r>
              <w:br/>
            </w:r>
            <w:r>
              <w:rPr>
                <w:rFonts w:ascii="Times New Roman"/>
                <w:b w:val="false"/>
                <w:i w:val="false"/>
                <w:color w:val="000000"/>
                <w:sz w:val="20"/>
              </w:rPr>
              <w:t>
венной фото-
</w:t>
            </w:r>
            <w:r>
              <w:br/>
            </w:r>
            <w:r>
              <w:rPr>
                <w:rFonts w:ascii="Times New Roman"/>
                <w:b w:val="false"/>
                <w:i w:val="false"/>
                <w:color w:val="000000"/>
                <w:sz w:val="20"/>
              </w:rPr>
              <w:t>
съемки лиц,
</w:t>
            </w:r>
            <w:r>
              <w:br/>
            </w:r>
            <w:r>
              <w:rPr>
                <w:rFonts w:ascii="Times New Roman"/>
                <w:b w:val="false"/>
                <w:i w:val="false"/>
                <w:color w:val="000000"/>
                <w:sz w:val="20"/>
              </w:rPr>
              <w:t>
доставляемых
</w:t>
            </w:r>
            <w:r>
              <w:br/>
            </w:r>
            <w:r>
              <w:rPr>
                <w:rFonts w:ascii="Times New Roman"/>
                <w:b w:val="false"/>
                <w:i w:val="false"/>
                <w:color w:val="000000"/>
                <w:sz w:val="20"/>
              </w:rPr>
              <w:t>
в отделения
</w:t>
            </w:r>
            <w:r>
              <w:br/>
            </w:r>
            <w:r>
              <w:rPr>
                <w:rFonts w:ascii="Times New Roman"/>
                <w:b w:val="false"/>
                <w:i w:val="false"/>
                <w:color w:val="000000"/>
                <w:sz w:val="20"/>
              </w:rPr>
              <w:t>
полиции.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
</w:t>
            </w:r>
            <w:r>
              <w:br/>
            </w:r>
            <w:r>
              <w:rPr>
                <w:rFonts w:ascii="Times New Roman"/>
                <w:b w:val="false"/>
                <w:i w:val="false"/>
                <w:color w:val="000000"/>
                <w:sz w:val="20"/>
              </w:rPr>
              <w:t>
дств, предусмот-
</w:t>
            </w:r>
            <w:r>
              <w:br/>
            </w:r>
            <w:r>
              <w:rPr>
                <w:rFonts w:ascii="Times New Roman"/>
                <w:b w:val="false"/>
                <w:i w:val="false"/>
                <w:color w:val="000000"/>
                <w:sz w:val="20"/>
              </w:rPr>
              <w:t>
ренных бюджетом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w:t>
            </w:r>
          </w:p>
        </w:tc>
      </w:tr>
      <w:tr>
        <w:trPr>
          <w:trHeight w:val="118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Рассмотреть
</w:t>
            </w:r>
            <w:r>
              <w:br/>
            </w:r>
            <w:r>
              <w:rPr>
                <w:rFonts w:ascii="Times New Roman"/>
                <w:b w:val="false"/>
                <w:i w:val="false"/>
                <w:color w:val="000000"/>
                <w:sz w:val="20"/>
              </w:rPr>
              <w:t>
вопрос о
</w:t>
            </w:r>
            <w:r>
              <w:br/>
            </w:r>
            <w:r>
              <w:rPr>
                <w:rFonts w:ascii="Times New Roman"/>
                <w:b w:val="false"/>
                <w:i w:val="false"/>
                <w:color w:val="000000"/>
                <w:sz w:val="20"/>
              </w:rPr>
              <w:t>
приобретении
</w:t>
            </w:r>
            <w:r>
              <w:br/>
            </w:r>
            <w:r>
              <w:rPr>
                <w:rFonts w:ascii="Times New Roman"/>
                <w:b w:val="false"/>
                <w:i w:val="false"/>
                <w:color w:val="000000"/>
                <w:sz w:val="20"/>
              </w:rPr>
              <w:t>
радиомодемов
</w:t>
            </w:r>
            <w:r>
              <w:br/>
            </w:r>
            <w:r>
              <w:rPr>
                <w:rFonts w:ascii="Times New Roman"/>
                <w:b w:val="false"/>
                <w:i w:val="false"/>
                <w:color w:val="000000"/>
                <w:sz w:val="20"/>
              </w:rPr>
              <w:t>
для управле-
</w:t>
            </w:r>
            <w:r>
              <w:br/>
            </w:r>
            <w:r>
              <w:rPr>
                <w:rFonts w:ascii="Times New Roman"/>
                <w:b w:val="false"/>
                <w:i w:val="false"/>
                <w:color w:val="000000"/>
                <w:sz w:val="20"/>
              </w:rPr>
              <w:t>
ния камерами
</w:t>
            </w:r>
            <w:r>
              <w:br/>
            </w:r>
            <w:r>
              <w:rPr>
                <w:rFonts w:ascii="Times New Roman"/>
                <w:b w:val="false"/>
                <w:i w:val="false"/>
                <w:color w:val="000000"/>
                <w:sz w:val="20"/>
              </w:rPr>
              <w:t>
системы виде-
</w:t>
            </w:r>
            <w:r>
              <w:br/>
            </w:r>
            <w:r>
              <w:rPr>
                <w:rFonts w:ascii="Times New Roman"/>
                <w:b w:val="false"/>
                <w:i w:val="false"/>
                <w:color w:val="000000"/>
                <w:sz w:val="20"/>
              </w:rPr>
              <w:t>
онаблюдения
</w:t>
            </w:r>
            <w:r>
              <w:br/>
            </w:r>
            <w:r>
              <w:rPr>
                <w:rFonts w:ascii="Times New Roman"/>
                <w:b w:val="false"/>
                <w:i w:val="false"/>
                <w:color w:val="000000"/>
                <w:sz w:val="20"/>
              </w:rPr>
              <w:t>
на удаленном
</w:t>
            </w:r>
            <w:r>
              <w:br/>
            </w:r>
            <w:r>
              <w:rPr>
                <w:rFonts w:ascii="Times New Roman"/>
                <w:b w:val="false"/>
                <w:i w:val="false"/>
                <w:color w:val="000000"/>
                <w:sz w:val="20"/>
              </w:rPr>
              <w:t>
расстоянии.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годы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49729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52116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2400"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Приобрести и
</w:t>
            </w:r>
            <w:r>
              <w:br/>
            </w:r>
            <w:r>
              <w:rPr>
                <w:rFonts w:ascii="Times New Roman"/>
                <w:b w:val="false"/>
                <w:i w:val="false"/>
                <w:color w:val="000000"/>
                <w:sz w:val="20"/>
              </w:rPr>
              <w:t>
установить
</w:t>
            </w:r>
            <w:r>
              <w:br/>
            </w:r>
            <w:r>
              <w:rPr>
                <w:rFonts w:ascii="Times New Roman"/>
                <w:b w:val="false"/>
                <w:i w:val="false"/>
                <w:color w:val="000000"/>
                <w:sz w:val="20"/>
              </w:rPr>
              <w:t>
охранную сиг-
</w:t>
            </w:r>
            <w:r>
              <w:br/>
            </w:r>
            <w:r>
              <w:rPr>
                <w:rFonts w:ascii="Times New Roman"/>
                <w:b w:val="false"/>
                <w:i w:val="false"/>
                <w:color w:val="000000"/>
                <w:sz w:val="20"/>
              </w:rPr>
              <w:t>
нализацию и
</w:t>
            </w:r>
            <w:r>
              <w:br/>
            </w:r>
            <w:r>
              <w:rPr>
                <w:rFonts w:ascii="Times New Roman"/>
                <w:b w:val="false"/>
                <w:i w:val="false"/>
                <w:color w:val="000000"/>
                <w:sz w:val="20"/>
              </w:rPr>
              <w:t>
систему виде-
</w:t>
            </w:r>
            <w:r>
              <w:br/>
            </w:r>
            <w:r>
              <w:rPr>
                <w:rFonts w:ascii="Times New Roman"/>
                <w:b w:val="false"/>
                <w:i w:val="false"/>
                <w:color w:val="000000"/>
                <w:sz w:val="20"/>
              </w:rPr>
              <w:t>
онаблюдения в
</w:t>
            </w:r>
            <w:r>
              <w:br/>
            </w:r>
            <w:r>
              <w:rPr>
                <w:rFonts w:ascii="Times New Roman"/>
                <w:b w:val="false"/>
                <w:i w:val="false"/>
                <w:color w:val="000000"/>
                <w:sz w:val="20"/>
              </w:rPr>
              <w:t>
администра-
</w:t>
            </w:r>
            <w:r>
              <w:br/>
            </w:r>
            <w:r>
              <w:rPr>
                <w:rFonts w:ascii="Times New Roman"/>
                <w:b w:val="false"/>
                <w:i w:val="false"/>
                <w:color w:val="000000"/>
                <w:sz w:val="20"/>
              </w:rPr>
              <w:t>
тивных здани-
</w:t>
            </w:r>
            <w:r>
              <w:br/>
            </w:r>
            <w:r>
              <w:rPr>
                <w:rFonts w:ascii="Times New Roman"/>
                <w:b w:val="false"/>
                <w:i w:val="false"/>
                <w:color w:val="000000"/>
                <w:sz w:val="20"/>
              </w:rPr>
              <w:t>
ях ДВД г.
</w:t>
            </w:r>
            <w:r>
              <w:br/>
            </w:r>
            <w:r>
              <w:rPr>
                <w:rFonts w:ascii="Times New Roman"/>
                <w:b w:val="false"/>
                <w:i w:val="false"/>
                <w:color w:val="000000"/>
                <w:sz w:val="20"/>
              </w:rPr>
              <w:t>
Астаны и его
</w:t>
            </w:r>
            <w:r>
              <w:br/>
            </w:r>
            <w:r>
              <w:rPr>
                <w:rFonts w:ascii="Times New Roman"/>
                <w:b w:val="false"/>
                <w:i w:val="false"/>
                <w:color w:val="000000"/>
                <w:sz w:val="20"/>
              </w:rPr>
              <w:t>
районных под-
</w:t>
            </w:r>
            <w:r>
              <w:br/>
            </w:r>
            <w:r>
              <w:rPr>
                <w:rFonts w:ascii="Times New Roman"/>
                <w:b w:val="false"/>
                <w:i w:val="false"/>
                <w:color w:val="000000"/>
                <w:sz w:val="20"/>
              </w:rPr>
              <w:t>
разделений,
</w:t>
            </w:r>
            <w:r>
              <w:br/>
            </w:r>
            <w:r>
              <w:rPr>
                <w:rFonts w:ascii="Times New Roman"/>
                <w:b w:val="false"/>
                <w:i w:val="false"/>
                <w:color w:val="000000"/>
                <w:sz w:val="20"/>
              </w:rPr>
              <w:t>
на территории
</w:t>
            </w:r>
            <w:r>
              <w:br/>
            </w:r>
            <w:r>
              <w:rPr>
                <w:rFonts w:ascii="Times New Roman"/>
                <w:b w:val="false"/>
                <w:i w:val="false"/>
                <w:color w:val="000000"/>
                <w:sz w:val="20"/>
              </w:rPr>
              <w:t>
Центра вре-
</w:t>
            </w:r>
            <w:r>
              <w:br/>
            </w:r>
            <w:r>
              <w:rPr>
                <w:rFonts w:ascii="Times New Roman"/>
                <w:b w:val="false"/>
                <w:i w:val="false"/>
                <w:color w:val="000000"/>
                <w:sz w:val="20"/>
              </w:rPr>
              <w:t>
менной изоля-
</w:t>
            </w:r>
            <w:r>
              <w:br/>
            </w:r>
            <w:r>
              <w:rPr>
                <w:rFonts w:ascii="Times New Roman"/>
                <w:b w:val="false"/>
                <w:i w:val="false"/>
                <w:color w:val="000000"/>
                <w:sz w:val="20"/>
              </w:rPr>
              <w:t>
ции и реаби-
</w:t>
            </w:r>
            <w:r>
              <w:br/>
            </w:r>
            <w:r>
              <w:rPr>
                <w:rFonts w:ascii="Times New Roman"/>
                <w:b w:val="false"/>
                <w:i w:val="false"/>
                <w:color w:val="000000"/>
                <w:sz w:val="20"/>
              </w:rPr>
              <w:t>
литации несо-
</w:t>
            </w:r>
            <w:r>
              <w:br/>
            </w:r>
            <w:r>
              <w:rPr>
                <w:rFonts w:ascii="Times New Roman"/>
                <w:b w:val="false"/>
                <w:i w:val="false"/>
                <w:color w:val="000000"/>
                <w:sz w:val="20"/>
              </w:rPr>
              <w:t>
вершеннолет-
</w:t>
            </w:r>
            <w:r>
              <w:br/>
            </w:r>
            <w:r>
              <w:rPr>
                <w:rFonts w:ascii="Times New Roman"/>
                <w:b w:val="false"/>
                <w:i w:val="false"/>
                <w:color w:val="000000"/>
                <w:sz w:val="20"/>
              </w:rPr>
              <w:t>
них, Медицин-
</w:t>
            </w:r>
            <w:r>
              <w:br/>
            </w:r>
            <w:r>
              <w:rPr>
                <w:rFonts w:ascii="Times New Roman"/>
                <w:b w:val="false"/>
                <w:i w:val="false"/>
                <w:color w:val="000000"/>
                <w:sz w:val="20"/>
              </w:rPr>
              <w:t>
ского вытрез-
</w:t>
            </w:r>
            <w:r>
              <w:br/>
            </w:r>
            <w:r>
              <w:rPr>
                <w:rFonts w:ascii="Times New Roman"/>
                <w:b w:val="false"/>
                <w:i w:val="false"/>
                <w:color w:val="000000"/>
                <w:sz w:val="20"/>
              </w:rPr>
              <w:t>
вителя и Пол-
</w:t>
            </w:r>
            <w:r>
              <w:br/>
            </w:r>
            <w:r>
              <w:rPr>
                <w:rFonts w:ascii="Times New Roman"/>
                <w:b w:val="false"/>
                <w:i w:val="false"/>
                <w:color w:val="000000"/>
                <w:sz w:val="20"/>
              </w:rPr>
              <w:t>
ка патрульной
</w:t>
            </w:r>
            <w:r>
              <w:br/>
            </w:r>
            <w:r>
              <w:rPr>
                <w:rFonts w:ascii="Times New Roman"/>
                <w:b w:val="false"/>
                <w:i w:val="false"/>
                <w:color w:val="000000"/>
                <w:sz w:val="20"/>
              </w:rPr>
              <w:t>
полиции.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пре-
</w:t>
            </w:r>
            <w:r>
              <w:br/>
            </w:r>
            <w:r>
              <w:rPr>
                <w:rFonts w:ascii="Times New Roman"/>
                <w:b w:val="false"/>
                <w:i w:val="false"/>
                <w:color w:val="000000"/>
                <w:sz w:val="20"/>
              </w:rPr>
              <w:t>
делах
</w:t>
            </w:r>
            <w:r>
              <w:br/>
            </w:r>
            <w:r>
              <w:rPr>
                <w:rFonts w:ascii="Times New Roman"/>
                <w:b w:val="false"/>
                <w:i w:val="false"/>
                <w:color w:val="000000"/>
                <w:sz w:val="20"/>
              </w:rPr>
              <w:t>
сре-
</w:t>
            </w:r>
            <w:r>
              <w:br/>
            </w:r>
            <w:r>
              <w:rPr>
                <w:rFonts w:ascii="Times New Roman"/>
                <w:b w:val="false"/>
                <w:i w:val="false"/>
                <w:color w:val="000000"/>
                <w:sz w:val="20"/>
              </w:rPr>
              <w:t>
дств,
</w:t>
            </w:r>
            <w:r>
              <w:br/>
            </w:r>
            <w:r>
              <w:rPr>
                <w:rFonts w:ascii="Times New Roman"/>
                <w:b w:val="false"/>
                <w:i w:val="false"/>
                <w:color w:val="000000"/>
                <w:sz w:val="20"/>
              </w:rPr>
              <w:t>
пре-
</w:t>
            </w:r>
            <w:r>
              <w:br/>
            </w:r>
            <w:r>
              <w:rPr>
                <w:rFonts w:ascii="Times New Roman"/>
                <w:b w:val="false"/>
                <w:i w:val="false"/>
                <w:color w:val="000000"/>
                <w:sz w:val="20"/>
              </w:rPr>
              <w:t>
ду-
</w:t>
            </w:r>
            <w:r>
              <w:br/>
            </w:r>
            <w:r>
              <w:rPr>
                <w:rFonts w:ascii="Times New Roman"/>
                <w:b w:val="false"/>
                <w:i w:val="false"/>
                <w:color w:val="000000"/>
                <w:sz w:val="20"/>
              </w:rPr>
              <w:t>
смот-
</w:t>
            </w:r>
            <w:r>
              <w:br/>
            </w:r>
            <w:r>
              <w:rPr>
                <w:rFonts w:ascii="Times New Roman"/>
                <w:b w:val="false"/>
                <w:i w:val="false"/>
                <w:color w:val="000000"/>
                <w:sz w:val="20"/>
              </w:rPr>
              <w:t>
рен-
</w:t>
            </w:r>
            <w:r>
              <w:br/>
            </w:r>
            <w:r>
              <w:rPr>
                <w:rFonts w:ascii="Times New Roman"/>
                <w:b w:val="false"/>
                <w:i w:val="false"/>
                <w:color w:val="000000"/>
                <w:sz w:val="20"/>
              </w:rPr>
              <w:t>
ных
</w:t>
            </w:r>
            <w:r>
              <w:br/>
            </w:r>
            <w:r>
              <w:rPr>
                <w:rFonts w:ascii="Times New Roman"/>
                <w:b w:val="false"/>
                <w:i w:val="false"/>
                <w:color w:val="000000"/>
                <w:sz w:val="20"/>
              </w:rPr>
              <w:t>
бюд-
</w:t>
            </w:r>
            <w:r>
              <w:br/>
            </w:r>
            <w:r>
              <w:rPr>
                <w:rFonts w:ascii="Times New Roman"/>
                <w:b w:val="false"/>
                <w:i w:val="false"/>
                <w:color w:val="000000"/>
                <w:sz w:val="20"/>
              </w:rPr>
              <w:t>
жетом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142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Установить и
</w:t>
            </w:r>
            <w:r>
              <w:br/>
            </w:r>
            <w:r>
              <w:rPr>
                <w:rFonts w:ascii="Times New Roman"/>
                <w:b w:val="false"/>
                <w:i w:val="false"/>
                <w:color w:val="000000"/>
                <w:sz w:val="20"/>
              </w:rPr>
              <w:t>
подключить
</w:t>
            </w:r>
            <w:r>
              <w:br/>
            </w:r>
            <w:r>
              <w:rPr>
                <w:rFonts w:ascii="Times New Roman"/>
                <w:b w:val="false"/>
                <w:i w:val="false"/>
                <w:color w:val="000000"/>
                <w:sz w:val="20"/>
              </w:rPr>
              <w:t>
станцию уда-
</w:t>
            </w:r>
            <w:r>
              <w:br/>
            </w:r>
            <w:r>
              <w:rPr>
                <w:rFonts w:ascii="Times New Roman"/>
                <w:b w:val="false"/>
                <w:i w:val="false"/>
                <w:color w:val="000000"/>
                <w:sz w:val="20"/>
              </w:rPr>
              <w:t>
ленного дос-
</w:t>
            </w:r>
            <w:r>
              <w:br/>
            </w:r>
            <w:r>
              <w:rPr>
                <w:rFonts w:ascii="Times New Roman"/>
                <w:b w:val="false"/>
                <w:i w:val="false"/>
                <w:color w:val="000000"/>
                <w:sz w:val="20"/>
              </w:rPr>
              <w:t>
тупа с привя-
</w:t>
            </w:r>
            <w:r>
              <w:br/>
            </w:r>
            <w:r>
              <w:rPr>
                <w:rFonts w:ascii="Times New Roman"/>
                <w:b w:val="false"/>
                <w:i w:val="false"/>
                <w:color w:val="000000"/>
                <w:sz w:val="20"/>
              </w:rPr>
              <w:t>
зкой к респу-
</w:t>
            </w:r>
            <w:r>
              <w:br/>
            </w:r>
            <w:r>
              <w:rPr>
                <w:rFonts w:ascii="Times New Roman"/>
                <w:b w:val="false"/>
                <w:i w:val="false"/>
                <w:color w:val="000000"/>
                <w:sz w:val="20"/>
              </w:rPr>
              <w:t>
бликанской
</w:t>
            </w:r>
            <w:r>
              <w:br/>
            </w:r>
            <w:r>
              <w:rPr>
                <w:rFonts w:ascii="Times New Roman"/>
                <w:b w:val="false"/>
                <w:i w:val="false"/>
                <w:color w:val="000000"/>
                <w:sz w:val="20"/>
              </w:rPr>
              <w:t>
базе данных
</w:t>
            </w:r>
            <w:r>
              <w:br/>
            </w:r>
            <w:r>
              <w:rPr>
                <w:rFonts w:ascii="Times New Roman"/>
                <w:b w:val="false"/>
                <w:i w:val="false"/>
                <w:color w:val="000000"/>
                <w:sz w:val="20"/>
              </w:rPr>
              <w:t>
комплекса ав-
</w:t>
            </w:r>
            <w:r>
              <w:br/>
            </w:r>
            <w:r>
              <w:rPr>
                <w:rFonts w:ascii="Times New Roman"/>
                <w:b w:val="false"/>
                <w:i w:val="false"/>
                <w:color w:val="000000"/>
                <w:sz w:val="20"/>
              </w:rPr>
              <w:t>
томатизиро-
</w:t>
            </w:r>
            <w:r>
              <w:br/>
            </w:r>
            <w:r>
              <w:rPr>
                <w:rFonts w:ascii="Times New Roman"/>
                <w:b w:val="false"/>
                <w:i w:val="false"/>
                <w:color w:val="000000"/>
                <w:sz w:val="20"/>
              </w:rPr>
              <w:t>
ванной дакти-
</w:t>
            </w:r>
            <w:r>
              <w:br/>
            </w:r>
            <w:r>
              <w:rPr>
                <w:rFonts w:ascii="Times New Roman"/>
                <w:b w:val="false"/>
                <w:i w:val="false"/>
                <w:color w:val="000000"/>
                <w:sz w:val="20"/>
              </w:rPr>
              <w:t>
лоскопической
</w:t>
            </w:r>
            <w:r>
              <w:br/>
            </w:r>
            <w:r>
              <w:rPr>
                <w:rFonts w:ascii="Times New Roman"/>
                <w:b w:val="false"/>
                <w:i w:val="false"/>
                <w:color w:val="000000"/>
                <w:sz w:val="20"/>
              </w:rPr>
              <w:t>
информацион-
</w:t>
            </w:r>
            <w:r>
              <w:br/>
            </w:r>
            <w:r>
              <w:rPr>
                <w:rFonts w:ascii="Times New Roman"/>
                <w:b w:val="false"/>
                <w:i w:val="false"/>
                <w:color w:val="000000"/>
                <w:sz w:val="20"/>
              </w:rPr>
              <w:t>
но-поисковой
</w:t>
            </w:r>
            <w:r>
              <w:br/>
            </w:r>
            <w:r>
              <w:rPr>
                <w:rFonts w:ascii="Times New Roman"/>
                <w:b w:val="false"/>
                <w:i w:val="false"/>
                <w:color w:val="000000"/>
                <w:sz w:val="20"/>
              </w:rPr>
              <w:t>
системы
</w:t>
            </w:r>
            <w:r>
              <w:br/>
            </w:r>
            <w:r>
              <w:rPr>
                <w:rFonts w:ascii="Times New Roman"/>
                <w:b w:val="false"/>
                <w:i w:val="false"/>
                <w:color w:val="000000"/>
                <w:sz w:val="20"/>
              </w:rPr>
              <w:t>
"Папилон".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годы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средств,
</w:t>
            </w:r>
            <w:r>
              <w:br/>
            </w:r>
            <w:r>
              <w:rPr>
                <w:rFonts w:ascii="Times New Roman"/>
                <w:b w:val="false"/>
                <w:i w:val="false"/>
                <w:color w:val="000000"/>
                <w:sz w:val="20"/>
              </w:rPr>
              <w:t>
предусмо-
</w:t>
            </w:r>
            <w:r>
              <w:br/>
            </w:r>
            <w:r>
              <w:rPr>
                <w:rFonts w:ascii="Times New Roman"/>
                <w:b w:val="false"/>
                <w:i w:val="false"/>
                <w:color w:val="000000"/>
                <w:sz w:val="20"/>
              </w:rPr>
              <w:t>
тренных
</w:t>
            </w:r>
            <w:r>
              <w:br/>
            </w:r>
            <w:r>
              <w:rPr>
                <w:rFonts w:ascii="Times New Roman"/>
                <w:b w:val="false"/>
                <w:i w:val="false"/>
                <w:color w:val="000000"/>
                <w:sz w:val="20"/>
              </w:rPr>
              <w:t>
бюджетом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91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w:t>
            </w:r>
            <w:r>
              <w:br/>
            </w:r>
            <w:r>
              <w:rPr>
                <w:rFonts w:ascii="Times New Roman"/>
                <w:b w:val="false"/>
                <w:i w:val="false"/>
                <w:color w:val="000000"/>
                <w:sz w:val="20"/>
              </w:rPr>
              <w:t>
по расширению
</w:t>
            </w:r>
            <w:r>
              <w:br/>
            </w:r>
            <w:r>
              <w:rPr>
                <w:rFonts w:ascii="Times New Roman"/>
                <w:b w:val="false"/>
                <w:i w:val="false"/>
                <w:color w:val="000000"/>
                <w:sz w:val="20"/>
              </w:rPr>
              <w:t>
в столице се-
</w:t>
            </w:r>
            <w:r>
              <w:br/>
            </w:r>
            <w:r>
              <w:rPr>
                <w:rFonts w:ascii="Times New Roman"/>
                <w:b w:val="false"/>
                <w:i w:val="false"/>
                <w:color w:val="000000"/>
                <w:sz w:val="20"/>
              </w:rPr>
              <w:t>
ти стационар-
</w:t>
            </w:r>
            <w:r>
              <w:br/>
            </w:r>
            <w:r>
              <w:rPr>
                <w:rFonts w:ascii="Times New Roman"/>
                <w:b w:val="false"/>
                <w:i w:val="false"/>
                <w:color w:val="000000"/>
                <w:sz w:val="20"/>
              </w:rPr>
              <w:t>
ных постов
</w:t>
            </w:r>
            <w:r>
              <w:br/>
            </w:r>
            <w:r>
              <w:rPr>
                <w:rFonts w:ascii="Times New Roman"/>
                <w:b w:val="false"/>
                <w:i w:val="false"/>
                <w:color w:val="000000"/>
                <w:sz w:val="20"/>
              </w:rPr>
              <w:t>
полиции сис-
</w:t>
            </w:r>
            <w:r>
              <w:br/>
            </w:r>
            <w:r>
              <w:rPr>
                <w:rFonts w:ascii="Times New Roman"/>
                <w:b w:val="false"/>
                <w:i w:val="false"/>
                <w:color w:val="000000"/>
                <w:sz w:val="20"/>
              </w:rPr>
              <w:t>
темы "Модуль".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11078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70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учетом зас-
</w:t>
            </w:r>
            <w:r>
              <w:br/>
            </w:r>
            <w:r>
              <w:rPr>
                <w:rFonts w:ascii="Times New Roman"/>
                <w:b w:val="false"/>
                <w:i w:val="false"/>
                <w:color w:val="000000"/>
                <w:sz w:val="20"/>
              </w:rPr>
              <w:t>
тройки новых
</w:t>
            </w:r>
            <w:r>
              <w:br/>
            </w:r>
            <w:r>
              <w:rPr>
                <w:rFonts w:ascii="Times New Roman"/>
                <w:b w:val="false"/>
                <w:i w:val="false"/>
                <w:color w:val="000000"/>
                <w:sz w:val="20"/>
              </w:rPr>
              <w:t>
районов горо-
</w:t>
            </w:r>
            <w:r>
              <w:br/>
            </w:r>
            <w:r>
              <w:rPr>
                <w:rFonts w:ascii="Times New Roman"/>
                <w:b w:val="false"/>
                <w:i w:val="false"/>
                <w:color w:val="000000"/>
                <w:sz w:val="20"/>
              </w:rPr>
              <w:t>
да принимать
</w:t>
            </w:r>
            <w:r>
              <w:br/>
            </w:r>
            <w:r>
              <w:rPr>
                <w:rFonts w:ascii="Times New Roman"/>
                <w:b w:val="false"/>
                <w:i w:val="false"/>
                <w:color w:val="000000"/>
                <w:sz w:val="20"/>
              </w:rPr>
              <w:t>
меры по прио-
</w:t>
            </w:r>
            <w:r>
              <w:br/>
            </w:r>
            <w:r>
              <w:rPr>
                <w:rFonts w:ascii="Times New Roman"/>
                <w:b w:val="false"/>
                <w:i w:val="false"/>
                <w:color w:val="000000"/>
                <w:sz w:val="20"/>
              </w:rPr>
              <w:t>
бретению и
</w:t>
            </w:r>
            <w:r>
              <w:br/>
            </w:r>
            <w:r>
              <w:rPr>
                <w:rFonts w:ascii="Times New Roman"/>
                <w:b w:val="false"/>
                <w:i w:val="false"/>
                <w:color w:val="000000"/>
                <w:sz w:val="20"/>
              </w:rPr>
              <w:t>
установлению
</w:t>
            </w:r>
            <w:r>
              <w:br/>
            </w:r>
            <w:r>
              <w:rPr>
                <w:rFonts w:ascii="Times New Roman"/>
                <w:b w:val="false"/>
                <w:i w:val="false"/>
                <w:color w:val="000000"/>
                <w:sz w:val="20"/>
              </w:rPr>
              <w:t>
дополнитель-
</w:t>
            </w:r>
            <w:r>
              <w:br/>
            </w:r>
            <w:r>
              <w:rPr>
                <w:rFonts w:ascii="Times New Roman"/>
                <w:b w:val="false"/>
                <w:i w:val="false"/>
                <w:color w:val="000000"/>
                <w:sz w:val="20"/>
              </w:rPr>
              <w:t>
ных камер
</w:t>
            </w:r>
            <w:r>
              <w:br/>
            </w:r>
            <w:r>
              <w:rPr>
                <w:rFonts w:ascii="Times New Roman"/>
                <w:b w:val="false"/>
                <w:i w:val="false"/>
                <w:color w:val="000000"/>
                <w:sz w:val="20"/>
              </w:rPr>
              <w:t>
системы виде-
</w:t>
            </w:r>
            <w:r>
              <w:br/>
            </w:r>
            <w:r>
              <w:rPr>
                <w:rFonts w:ascii="Times New Roman"/>
                <w:b w:val="false"/>
                <w:i w:val="false"/>
                <w:color w:val="000000"/>
                <w:sz w:val="20"/>
              </w:rPr>
              <w:t>
онаблюдения.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аппа-
</w:t>
            </w:r>
            <w:r>
              <w:br/>
            </w:r>
            <w:r>
              <w:rPr>
                <w:rFonts w:ascii="Times New Roman"/>
                <w:b w:val="false"/>
                <w:i w:val="false"/>
                <w:color w:val="000000"/>
                <w:sz w:val="20"/>
              </w:rPr>
              <w:t>
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годы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средств,
</w:t>
            </w:r>
            <w:r>
              <w:br/>
            </w:r>
            <w:r>
              <w:rPr>
                <w:rFonts w:ascii="Times New Roman"/>
                <w:b w:val="false"/>
                <w:i w:val="false"/>
                <w:color w:val="000000"/>
                <w:sz w:val="20"/>
              </w:rPr>
              <w:t>
предусмо-
</w:t>
            </w:r>
            <w:r>
              <w:br/>
            </w:r>
            <w:r>
              <w:rPr>
                <w:rFonts w:ascii="Times New Roman"/>
                <w:b w:val="false"/>
                <w:i w:val="false"/>
                <w:color w:val="000000"/>
                <w:sz w:val="20"/>
              </w:rPr>
              <w:t>
тренных
</w:t>
            </w:r>
            <w:r>
              <w:br/>
            </w:r>
            <w:r>
              <w:rPr>
                <w:rFonts w:ascii="Times New Roman"/>
                <w:b w:val="false"/>
                <w:i w:val="false"/>
                <w:color w:val="000000"/>
                <w:sz w:val="20"/>
              </w:rPr>
              <w:t>
бюджетом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w:t>
            </w:r>
          </w:p>
        </w:tc>
      </w:tr>
      <w:tr>
        <w:trPr>
          <w:trHeight w:val="133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проверки
</w:t>
            </w:r>
            <w:r>
              <w:br/>
            </w:r>
            <w:r>
              <w:rPr>
                <w:rFonts w:ascii="Times New Roman"/>
                <w:b w:val="false"/>
                <w:i w:val="false"/>
                <w:color w:val="000000"/>
                <w:sz w:val="20"/>
              </w:rPr>
              <w:t>
технического
</w:t>
            </w:r>
            <w:r>
              <w:br/>
            </w:r>
            <w:r>
              <w:rPr>
                <w:rFonts w:ascii="Times New Roman"/>
                <w:b w:val="false"/>
                <w:i w:val="false"/>
                <w:color w:val="000000"/>
                <w:sz w:val="20"/>
              </w:rPr>
              <w:t>
состояния
</w:t>
            </w:r>
            <w:r>
              <w:br/>
            </w:r>
            <w:r>
              <w:rPr>
                <w:rFonts w:ascii="Times New Roman"/>
                <w:b w:val="false"/>
                <w:i w:val="false"/>
                <w:color w:val="000000"/>
                <w:sz w:val="20"/>
              </w:rPr>
              <w:t>
транспортных
</w:t>
            </w:r>
            <w:r>
              <w:br/>
            </w:r>
            <w:r>
              <w:rPr>
                <w:rFonts w:ascii="Times New Roman"/>
                <w:b w:val="false"/>
                <w:i w:val="false"/>
                <w:color w:val="000000"/>
                <w:sz w:val="20"/>
              </w:rPr>
              <w:t>
средств при-
</w:t>
            </w:r>
            <w:r>
              <w:br/>
            </w:r>
            <w:r>
              <w:rPr>
                <w:rFonts w:ascii="Times New Roman"/>
                <w:b w:val="false"/>
                <w:i w:val="false"/>
                <w:color w:val="000000"/>
                <w:sz w:val="20"/>
              </w:rPr>
              <w:t>
нять дополни-
</w:t>
            </w:r>
            <w:r>
              <w:br/>
            </w:r>
            <w:r>
              <w:rPr>
                <w:rFonts w:ascii="Times New Roman"/>
                <w:b w:val="false"/>
                <w:i w:val="false"/>
                <w:color w:val="000000"/>
                <w:sz w:val="20"/>
              </w:rPr>
              <w:t>
тельные меры
</w:t>
            </w:r>
            <w:r>
              <w:br/>
            </w:r>
            <w:r>
              <w:rPr>
                <w:rFonts w:ascii="Times New Roman"/>
                <w:b w:val="false"/>
                <w:i w:val="false"/>
                <w:color w:val="000000"/>
                <w:sz w:val="20"/>
              </w:rPr>
              <w:t>
по оснащению
</w:t>
            </w:r>
            <w:r>
              <w:br/>
            </w:r>
            <w:r>
              <w:rPr>
                <w:rFonts w:ascii="Times New Roman"/>
                <w:b w:val="false"/>
                <w:i w:val="false"/>
                <w:color w:val="000000"/>
                <w:sz w:val="20"/>
              </w:rPr>
              <w:t>
Управления
</w:t>
            </w:r>
            <w:r>
              <w:br/>
            </w:r>
            <w:r>
              <w:rPr>
                <w:rFonts w:ascii="Times New Roman"/>
                <w:b w:val="false"/>
                <w:i w:val="false"/>
                <w:color w:val="000000"/>
                <w:sz w:val="20"/>
              </w:rPr>
              <w:t>
дорожной
</w:t>
            </w:r>
            <w:r>
              <w:br/>
            </w:r>
            <w:r>
              <w:rPr>
                <w:rFonts w:ascii="Times New Roman"/>
                <w:b w:val="false"/>
                <w:i w:val="false"/>
                <w:color w:val="000000"/>
                <w:sz w:val="20"/>
              </w:rPr>
              <w:t>
полиции ДВД
</w:t>
            </w:r>
            <w:r>
              <w:br/>
            </w:r>
            <w:r>
              <w:rPr>
                <w:rFonts w:ascii="Times New Roman"/>
                <w:b w:val="false"/>
                <w:i w:val="false"/>
                <w:color w:val="000000"/>
                <w:sz w:val="20"/>
              </w:rPr>
              <w:t>
передвижными
</w:t>
            </w:r>
            <w:r>
              <w:br/>
            </w:r>
            <w:r>
              <w:rPr>
                <w:rFonts w:ascii="Times New Roman"/>
                <w:b w:val="false"/>
                <w:i w:val="false"/>
                <w:color w:val="000000"/>
                <w:sz w:val="20"/>
              </w:rPr>
              <w:t>
пунктами
</w:t>
            </w:r>
            <w:r>
              <w:br/>
            </w:r>
            <w:r>
              <w:rPr>
                <w:rFonts w:ascii="Times New Roman"/>
                <w:b w:val="false"/>
                <w:i w:val="false"/>
                <w:color w:val="000000"/>
                <w:sz w:val="20"/>
              </w:rPr>
              <w:t>
диагностики.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
</w:t>
            </w:r>
            <w:r>
              <w:br/>
            </w:r>
            <w:r>
              <w:rPr>
                <w:rFonts w:ascii="Times New Roman"/>
                <w:b w:val="false"/>
                <w:i w:val="false"/>
                <w:color w:val="000000"/>
                <w:sz w:val="20"/>
              </w:rPr>
              <w:t>
ны,
</w:t>
            </w:r>
            <w:r>
              <w:br/>
            </w:r>
            <w:r>
              <w:rPr>
                <w:rFonts w:ascii="Times New Roman"/>
                <w:b w:val="false"/>
                <w:i w:val="false"/>
                <w:color w:val="000000"/>
                <w:sz w:val="20"/>
              </w:rPr>
              <w:t>
ап-
</w:t>
            </w:r>
            <w:r>
              <w:br/>
            </w:r>
            <w:r>
              <w:rPr>
                <w:rFonts w:ascii="Times New Roman"/>
                <w:b w:val="false"/>
                <w:i w:val="false"/>
                <w:color w:val="000000"/>
                <w:sz w:val="20"/>
              </w:rPr>
              <w:t>
парат
</w:t>
            </w:r>
            <w:r>
              <w:br/>
            </w:r>
            <w:r>
              <w:rPr>
                <w:rFonts w:ascii="Times New Roman"/>
                <w:b w:val="false"/>
                <w:i w:val="false"/>
                <w:color w:val="000000"/>
                <w:sz w:val="20"/>
              </w:rPr>
              <w:t>
акима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годы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7385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7739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1335" w:hRule="atLeast"/>
        </w:trPr>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пред-
</w:t>
            </w:r>
            <w:r>
              <w:br/>
            </w:r>
            <w:r>
              <w:rPr>
                <w:rFonts w:ascii="Times New Roman"/>
                <w:b w:val="false"/>
                <w:i w:val="false"/>
                <w:color w:val="000000"/>
                <w:sz w:val="20"/>
              </w:rPr>
              <w:t>
ложения акиму
</w:t>
            </w:r>
            <w:r>
              <w:br/>
            </w:r>
            <w:r>
              <w:rPr>
                <w:rFonts w:ascii="Times New Roman"/>
                <w:b w:val="false"/>
                <w:i w:val="false"/>
                <w:color w:val="000000"/>
                <w:sz w:val="20"/>
              </w:rPr>
              <w:t>
г. Астаны о
</w:t>
            </w:r>
            <w:r>
              <w:br/>
            </w:r>
            <w:r>
              <w:rPr>
                <w:rFonts w:ascii="Times New Roman"/>
                <w:b w:val="false"/>
                <w:i w:val="false"/>
                <w:color w:val="000000"/>
                <w:sz w:val="20"/>
              </w:rPr>
              <w:t>
создании при
</w:t>
            </w:r>
            <w:r>
              <w:br/>
            </w:r>
            <w:r>
              <w:rPr>
                <w:rFonts w:ascii="Times New Roman"/>
                <w:b w:val="false"/>
                <w:i w:val="false"/>
                <w:color w:val="000000"/>
                <w:sz w:val="20"/>
              </w:rPr>
              <w:t>
Центре опера-
</w:t>
            </w:r>
            <w:r>
              <w:br/>
            </w:r>
            <w:r>
              <w:rPr>
                <w:rFonts w:ascii="Times New Roman"/>
                <w:b w:val="false"/>
                <w:i w:val="false"/>
                <w:color w:val="000000"/>
                <w:sz w:val="20"/>
              </w:rPr>
              <w:t>
тивного упра-
</w:t>
            </w:r>
            <w:r>
              <w:br/>
            </w:r>
            <w:r>
              <w:rPr>
                <w:rFonts w:ascii="Times New Roman"/>
                <w:b w:val="false"/>
                <w:i w:val="false"/>
                <w:color w:val="000000"/>
                <w:sz w:val="20"/>
              </w:rPr>
              <w:t>
вления ДВД г.
</w:t>
            </w:r>
            <w:r>
              <w:br/>
            </w:r>
            <w:r>
              <w:rPr>
                <w:rFonts w:ascii="Times New Roman"/>
                <w:b w:val="false"/>
                <w:i w:val="false"/>
                <w:color w:val="000000"/>
                <w:sz w:val="20"/>
              </w:rPr>
              <w:t>
Астаны Цент-
</w:t>
            </w:r>
            <w:r>
              <w:br/>
            </w:r>
            <w:r>
              <w:rPr>
                <w:rFonts w:ascii="Times New Roman"/>
                <w:b w:val="false"/>
                <w:i w:val="false"/>
                <w:color w:val="000000"/>
                <w:sz w:val="20"/>
              </w:rPr>
              <w:t>
рального кон-
</w:t>
            </w:r>
            <w:r>
              <w:br/>
            </w:r>
            <w:r>
              <w:rPr>
                <w:rFonts w:ascii="Times New Roman"/>
                <w:b w:val="false"/>
                <w:i w:val="false"/>
                <w:color w:val="000000"/>
                <w:sz w:val="20"/>
              </w:rPr>
              <w:t>
трольного
</w:t>
            </w:r>
            <w:r>
              <w:br/>
            </w:r>
            <w:r>
              <w:rPr>
                <w:rFonts w:ascii="Times New Roman"/>
                <w:b w:val="false"/>
                <w:i w:val="false"/>
                <w:color w:val="000000"/>
                <w:sz w:val="20"/>
              </w:rPr>
              <w:t>
пункта по мо-
</w:t>
            </w:r>
            <w:r>
              <w:br/>
            </w:r>
            <w:r>
              <w:rPr>
                <w:rFonts w:ascii="Times New Roman"/>
                <w:b w:val="false"/>
                <w:i w:val="false"/>
                <w:color w:val="000000"/>
                <w:sz w:val="20"/>
              </w:rPr>
              <w:t>
ниторингу со-
</w:t>
            </w:r>
            <w:r>
              <w:br/>
            </w:r>
            <w:r>
              <w:rPr>
                <w:rFonts w:ascii="Times New Roman"/>
                <w:b w:val="false"/>
                <w:i w:val="false"/>
                <w:color w:val="000000"/>
                <w:sz w:val="20"/>
              </w:rPr>
              <w:t>
товой связи.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акиму
</w:t>
            </w:r>
            <w:r>
              <w:br/>
            </w:r>
            <w:r>
              <w:rPr>
                <w:rFonts w:ascii="Times New Roman"/>
                <w:b w:val="false"/>
                <w:i w:val="false"/>
                <w:color w:val="000000"/>
                <w:sz w:val="20"/>
              </w:rPr>
              <w:t>
г.
</w:t>
            </w:r>
            <w:r>
              <w:br/>
            </w:r>
            <w:r>
              <w:rPr>
                <w:rFonts w:ascii="Times New Roman"/>
                <w:b w:val="false"/>
                <w:i w:val="false"/>
                <w:color w:val="000000"/>
                <w:sz w:val="20"/>
              </w:rPr>
              <w:t>
Астаны
</w:t>
            </w:r>
          </w:p>
        </w:tc>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ДВД г.
</w:t>
            </w:r>
            <w:r>
              <w:br/>
            </w:r>
            <w:r>
              <w:rPr>
                <w:rFonts w:ascii="Times New Roman"/>
                <w:b w:val="false"/>
                <w:i w:val="false"/>
                <w:color w:val="000000"/>
                <w:sz w:val="20"/>
              </w:rPr>
              <w:t>
Астаны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годы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r>
      <w:tr>
        <w:trPr>
          <w:trHeight w:val="121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Предполагаемые затраты по годам:
</w:t>
            </w:r>
            <w:r>
              <w:br/>
            </w:r>
            <w:r>
              <w:rPr>
                <w:rFonts w:ascii="Times New Roman"/>
                <w:b w:val="false"/>
                <w:i w:val="false"/>
                <w:color w:val="000000"/>
                <w:sz w:val="20"/>
              </w:rPr>
              <w:t>
                             2005 год -  21 млн. 385 тыс. тенге;
</w:t>
            </w:r>
            <w:r>
              <w:br/>
            </w:r>
            <w:r>
              <w:rPr>
                <w:rFonts w:ascii="Times New Roman"/>
                <w:b w:val="false"/>
                <w:i w:val="false"/>
                <w:color w:val="000000"/>
                <w:sz w:val="20"/>
              </w:rPr>
              <w:t>
                             2006 год - 189 млн. 381 тыс. тенге;
</w:t>
            </w:r>
            <w:r>
              <w:br/>
            </w:r>
            <w:r>
              <w:rPr>
                <w:rFonts w:ascii="Times New Roman"/>
                <w:b w:val="false"/>
                <w:i w:val="false"/>
                <w:color w:val="000000"/>
                <w:sz w:val="20"/>
              </w:rPr>
              <w:t>
                             2007 год - 194 млн. 341 тыс. тенге;
</w:t>
            </w:r>
            <w:r>
              <w:br/>
            </w: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- 405 млн. 107 тыс. тенге.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Объемы финансовых расходов на 2005-2007 годы могут изменяться Бюджетной комиссией при уточнении и формировании бюджета на соответствующий финансовый год.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РАСШИФРОВКА ИСПОЛЬЗОВАННЫХ АББРЕВИАТУР: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МВД
</w:t>
      </w:r>
      <w:r>
        <w:rPr>
          <w:rFonts w:ascii="Times New Roman"/>
          <w:b w:val="false"/>
          <w:i w:val="false"/>
          <w:color w:val="000000"/>
          <w:sz w:val="28"/>
        </w:rPr>
        <w:t>
 - Министерство внутренних дел
</w:t>
      </w:r>
      <w:r>
        <w:br/>
      </w:r>
      <w:r>
        <w:rPr>
          <w:rFonts w:ascii="Times New Roman"/>
          <w:b w:val="false"/>
          <w:i w:val="false"/>
          <w:color w:val="000000"/>
          <w:sz w:val="28"/>
        </w:rPr>
        <w:t>
</w:t>
      </w:r>
      <w:r>
        <w:rPr>
          <w:rFonts w:ascii="Times New Roman"/>
          <w:b/>
          <w:i w:val="false"/>
          <w:color w:val="000000"/>
          <w:sz w:val="28"/>
        </w:rPr>
        <w:t>
ДКНБ
</w:t>
      </w:r>
      <w:r>
        <w:rPr>
          <w:rFonts w:ascii="Times New Roman"/>
          <w:b w:val="false"/>
          <w:i w:val="false"/>
          <w:color w:val="000000"/>
          <w:sz w:val="28"/>
        </w:rPr>
        <w:t>
 по г. Астане - Департамент Комитета национальной безопасности по г. Астане
</w:t>
      </w:r>
      <w:r>
        <w:br/>
      </w:r>
      <w:r>
        <w:rPr>
          <w:rFonts w:ascii="Times New Roman"/>
          <w:b w:val="false"/>
          <w:i w:val="false"/>
          <w:color w:val="000000"/>
          <w:sz w:val="28"/>
        </w:rPr>
        <w:t>
</w:t>
      </w:r>
      <w:r>
        <w:rPr>
          <w:rFonts w:ascii="Times New Roman"/>
          <w:b/>
          <w:i w:val="false"/>
          <w:color w:val="000000"/>
          <w:sz w:val="28"/>
        </w:rPr>
        <w:t>
ДВД
</w:t>
      </w:r>
      <w:r>
        <w:rPr>
          <w:rFonts w:ascii="Times New Roman"/>
          <w:b w:val="false"/>
          <w:i w:val="false"/>
          <w:color w:val="000000"/>
          <w:sz w:val="28"/>
        </w:rPr>
        <w:t>
 - Департамент внутренних дел
</w:t>
      </w:r>
      <w:r>
        <w:br/>
      </w:r>
      <w:r>
        <w:rPr>
          <w:rFonts w:ascii="Times New Roman"/>
          <w:b w:val="false"/>
          <w:i w:val="false"/>
          <w:color w:val="000000"/>
          <w:sz w:val="28"/>
        </w:rPr>
        <w:t>
</w:t>
      </w:r>
      <w:r>
        <w:rPr>
          <w:rFonts w:ascii="Times New Roman"/>
          <w:b/>
          <w:i w:val="false"/>
          <w:color w:val="000000"/>
          <w:sz w:val="28"/>
        </w:rPr>
        <w:t>
Центральное УВДТ
</w:t>
      </w:r>
      <w:r>
        <w:rPr>
          <w:rFonts w:ascii="Times New Roman"/>
          <w:b w:val="false"/>
          <w:i w:val="false"/>
          <w:color w:val="000000"/>
          <w:sz w:val="28"/>
        </w:rPr>
        <w:t>
 - Центральное управление внутренних дел на транспорте
</w:t>
      </w:r>
      <w:r>
        <w:br/>
      </w:r>
      <w:r>
        <w:rPr>
          <w:rFonts w:ascii="Times New Roman"/>
          <w:b w:val="false"/>
          <w:i w:val="false"/>
          <w:color w:val="000000"/>
          <w:sz w:val="28"/>
        </w:rPr>
        <w:t>
</w:t>
      </w:r>
      <w:r>
        <w:rPr>
          <w:rFonts w:ascii="Times New Roman"/>
          <w:b/>
          <w:i w:val="false"/>
          <w:color w:val="000000"/>
          <w:sz w:val="28"/>
        </w:rPr>
        <w:t>
ДТК
</w:t>
      </w:r>
      <w:r>
        <w:rPr>
          <w:rFonts w:ascii="Times New Roman"/>
          <w:b w:val="false"/>
          <w:i w:val="false"/>
          <w:color w:val="000000"/>
          <w:sz w:val="28"/>
        </w:rPr>
        <w:t>
 по г. Астане - Департамент таможенного контроля по г. Астане
</w:t>
      </w:r>
      <w:r>
        <w:br/>
      </w:r>
      <w:r>
        <w:rPr>
          <w:rFonts w:ascii="Times New Roman"/>
          <w:b w:val="false"/>
          <w:i w:val="false"/>
          <w:color w:val="000000"/>
          <w:sz w:val="28"/>
        </w:rPr>
        <w:t>
</w:t>
      </w:r>
      <w:r>
        <w:rPr>
          <w:rFonts w:ascii="Times New Roman"/>
          <w:b/>
          <w:i w:val="false"/>
          <w:color w:val="000000"/>
          <w:sz w:val="28"/>
        </w:rPr>
        <w:t>
ДБЭиКП
</w:t>
      </w:r>
      <w:r>
        <w:rPr>
          <w:rFonts w:ascii="Times New Roman"/>
          <w:b w:val="false"/>
          <w:i w:val="false"/>
          <w:color w:val="000000"/>
          <w:sz w:val="28"/>
        </w:rPr>
        <w:t>
 по г. Астане - Департамент по борьбе с экономической и коррупционной преступностью по г. Астане (финансовая полиция)
</w:t>
      </w:r>
      <w:r>
        <w:br/>
      </w:r>
      <w:r>
        <w:rPr>
          <w:rFonts w:ascii="Times New Roman"/>
          <w:b w:val="false"/>
          <w:i w:val="false"/>
          <w:color w:val="000000"/>
          <w:sz w:val="28"/>
        </w:rPr>
        <w:t>
</w:t>
      </w:r>
      <w:r>
        <w:rPr>
          <w:rFonts w:ascii="Times New Roman"/>
          <w:b/>
          <w:i w:val="false"/>
          <w:color w:val="000000"/>
          <w:sz w:val="28"/>
        </w:rPr>
        <w:t>
Управление КУИС
</w:t>
      </w:r>
      <w:r>
        <w:rPr>
          <w:rFonts w:ascii="Times New Roman"/>
          <w:b w:val="false"/>
          <w:i w:val="false"/>
          <w:color w:val="000000"/>
          <w:sz w:val="28"/>
        </w:rPr>
        <w:t>
 по г. Астане - Управление Комитета уголовно-исполнительной системы по г. Астане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