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89d1" w14:textId="5f58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6 мая 2004 года N 3-1-1017п "О cоздании комиссии по выдаче разрешений на привлечение иностранной рабочей силы в город Астану"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августа 2005 года N 23-7-603. Зарегистрировано в Департаменте юстиции города Астаны 09 сентября 2005 года N 410. Утратило силу постановлением акимата города Астаны от 19 июня 2007 года N 23-520к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Акимата города Астаны от 15 августа 2005 года N 23-7-603 утратило силу постановлением акимата города Астаны от 19 июня 2007 года N 23-520қ.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Астаны от 6 мая 2004 года N 3-1-1017п "О создании комиссии по выдаче разрешений на привлечение иностранной рабочей силы в город Астану" (зарегистрировано в Департаменте юстиции города Астаны 31 мая 2004 года за N 331; опубликовано в газетах "Астана хабары" от 5 июня 2004 года, N 73; "Вечерняя Астана" от 5 июня 2004 года, N 71-72)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состав комиссии по выдаче разрешений на привлечение иностранной рабочей силы в город Астану одобрить в новом составе согласно приложению и направить на утверждение в маслихат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 силу постановление акимата города Астаны от 5 ноября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3-1-1826п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постановление акимата города Астаны от 6 мая 2004 года N 3-1-1017п "О создании комиссии по выдаче разрешений на привлечение иностранной рабочей силы в город Астану" (зарегистрировано в Департаменте юстиции города Астаны 19 ноября 2004 года за N 361; опубликовано в газетах "Астана хабары" от 30 ноября 2004 года, N 162; "Вечерняя Астана" от 27 ноября 2004 года, N 167-168).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Отменить следующие постановления акимата города Астаны: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постановление акимата города Астаны от 24 января 2005 года N 3-1-46п "О внесении изменения в постановление акимата города Астаны от 6 мая 2004 года N 3-1-1017п "О создании комиссии по выдаче разрешений на привлечение иностранной рабочей силы в город Астану";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постановление акимата города Астаны от 18 апреля 2005 года N 3-1-272п "О внесении изменений в постановление акимата города Астаны от 6 мая 2004 года N 3-1-1017п "О создании комиссии по выдаче разрешений на привлечение иностранной рабочей силы в город Астану";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постановление акимата города Астаны от 8 июля 2005 года N 3-1-492п "О внесении изменения в постановление акимата города Астаны от 6 мая 2004 года N 3-1-1017п "О создании комиссии по выдаче разрешений на привлечение иностранной рабочей силы в город Астану".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постановления возложить на заместителя акима города Астаны Мустафину C.C.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                              У.ШУКЕЕВ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Первый заместитель акима           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Мустафина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Фомичев СВ.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Руководитель аппарата акима        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финансов города Астаны"            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Заведующая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документационной экспертизы        Башимова Д.Р.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программ города Астаны"            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предпринимательства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промышленности города Астаны"      Керимбекова А.Д.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начальника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Государственного учреждения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"Управление миграционной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полиции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Астаны"                     Колесниченко Б.В.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Министерства труда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населения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Казахстан по городу Астане"        Оразова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начальника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"Управление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Комитета по миграции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Министерства труда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социальной защиты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по городу Астане"                  Усипбек Б.А.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Астаны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2005 года N 23-7-603п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Астаны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2004 года N 3-1-1531п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комиссии по выдаче разрешений на привлечение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иностранной рабочей силы в город Астану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Мустафина Сабила Сапаровна     -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города 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председатель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Демеува Айгуль Сагадатовна     -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занятости и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программ города Астаны",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Махметов Азамат Ордабаевич     - начальник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социально-трудовых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отношений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занятости и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программ города Астаны",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секретарь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Члены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Криничная Галина Степановна    -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"Департамент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города 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Толымбек Дамир Нургалиевич     -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и промышленности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Астаны";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Тусупбаев Мурат Рсалдинович    - помощник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города Астаны;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Казанцев Павел Олегович        - депутат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города Астаны,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Ассоциации по защите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предпринимателей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Астаны 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Колесниченко Борис Васильевич  - заместитель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учреждения "Управление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миграционной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Департамента внутренних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дел города Астаны"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Саржанова Зарлык Есмухановна   - начальник отдела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за соблюдением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законодательства о труде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учреждения "Департамент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по городу Астане"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Мамбеталиев Талгат Бегалиевич  - главный специалист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миграции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учреждения "Управление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Комитета по миграции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по городу Астане"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(по согласованию).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