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d7c" w14:textId="af7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
заведениях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июня 2005 года N 3-1-396п.
Зарегистрировано в Департаменте юстиции города Астаны 14 июля 2005 года N 401.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в целях дальнейшего оказания социальной помощи отдельным категориям граждан, а также в связи со структурными и кадровыми изменениями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 (зарегистрировано в Департаменте юстиции города Астаны 6 августа 2004 года за N 341, опубликовано в газетах "Астана хабары" от 14 августа 2004 года N 110; "Вечерняя Астана" от 12 августа 2004 года N 110)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Правилах назначения социальной помощи выпускникам общеобразовательных школ для оплаты обучения в высших учебных заведениях города Астаны,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"5. Администратором бюджетной программы "Социальная помощь отдельным категориям нуждающихся граждан по решениям местных представительных органов" (далее - Программа) является Государственное учреждение "Департамент занятости и социальных программ города Астаны (далее - Администратор).";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19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случае отсутствия представления о замене отчисленного студента, высшее учебное заведение в течение десяти банковских дней с момента расторжения Договора с учетом вычета расходов за обучение производит возврат оплаченных средств в доход бюджета города Астаны.";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20-1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вышеуказанным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 к вышеуказанным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"2004" заменить цифрами "200___";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приложение 2 к указанному постановлению утвердить в новой редакции согласно приложению к данному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Положении о городской комиссии по назначению социальной помощи выпускникам общеобразовательных школ для оплаты обучения в высших учебных заведениях города Астаны,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 слова "Департамент труда, занятости и социальной защиты населения города Астаны" заменить словами "Государственное учреждение "Департамент занятости и социальных программ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         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  Мамытбеков А.С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         Тамабаев К.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         Нурпеисов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планирования города Астаны"                  Аманбаев Ж.Е.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внутренней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Орсариев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2005 года N 3-1-396п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2004 года N 3-1-1531п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комиссии по назначению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выпускникам общеобразовательных школ для оплаты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высших учебных заведениях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Сабила Сапаровна      - заместитель акима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председателем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Айгуль Сагадатовна      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программ города Астаны",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Абуева Ляззат Еркентаевна       - начальник отдела социальных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выплат района "Алматы"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"Департамент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и социальных программ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Астаны", секретарь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Тамабаев Каирбек Жанбекович     - руководитель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 Айгуль Ермагамбетовна  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финансов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 Амерхан Муратпекович 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образования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Орсариев Арын Амангельдинович   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Аманбаев Жолдымурат Ермуханович 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планирования города Астаны".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