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7030" w14:textId="1347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июня 2005 года N 3-1-459п.
Зарегистрировано Департаментом юстиции города Астаны 14 июля 2005 года N 400.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защите инвалидов в Республике Казахстан", с учетом постановления акимата города Астаны от 30 декабря 2004 года N 3-1-1978п "О некоторых вопросах местного исполнительного органа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изменения в следующие постановления акимата города Астаны: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20 февраля 2004 года N 3-1-550п "Об утверждении Правил оказания социальной помощи семьям, имеющим детей-инвалидов, воспитывающихся и обучающихся на дому" (зарегистрировано в Департаменте юстиции города Астаны 10 марта 2004 года за N 314; опубликовано в газетах: "Астана хабары" от 30 марта 2004 года N 41; "Вечерняя Астана" от 30 марта 2004 года N 35):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</w:t>
      </w:r>
      <w:r>
        <w:rPr>
          <w:rFonts w:ascii="Times New Roman"/>
          <w:b w:val="false"/>
          <w:i w:val="false"/>
          <w:color w:val="000000"/>
          <w:sz w:val="28"/>
        </w:rPr>
        <w:t>
 и семье",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защите инвалидов в Республике Казахстан"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"2. Государственному учреждению "Департамент занятости и социальных программ города Астаны" осуществлять выполнение мероприятий в соответствии с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Правилах оказания социальной помощи семьям, имеющим детей-инвалидов, воспитывающихся и обучающихся на дому,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и </w:t>
      </w:r>
      <w:r>
        <w:rPr>
          <w:rFonts w:ascii="Times New Roman"/>
          <w:b w:val="false"/>
          <w:i w:val="false"/>
          <w:color w:val="000000"/>
          <w:sz w:val="28"/>
        </w:rPr>
        <w:t>
 семье",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</w:t>
      </w:r>
      <w:r>
        <w:rPr>
          <w:rFonts w:ascii="Times New Roman"/>
          <w:b w:val="false"/>
          <w:i w:val="false"/>
          <w:color w:val="000000"/>
          <w:sz w:val="28"/>
        </w:rPr>
        <w:t>
 защите инвалидов в Республике Казахстан".";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1 слова "Департаментом труда, занятости и социальной защиты населения города Астаны" заменить словами "Государственным учреждением "Департамент занятости и социальных программ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слова "при Департаменте образования города Астаны" заменить словами "при Государственном учреждении "Департамент образования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слова "Департамента Министерства труда и социальной защиты населения по городу Астане" заменить словами "Государственного учреждения "Департамент Министерства труда и социальной защиты населения Республики Казахстан по городу Астане";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5)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"5) справки об инвалидности, выдаваемой отделом медико-социальной экспертизы Государственного учреждения "Департамент Министерства труда и социальной защиты населения Республики Казахстан по городу Астане" (оригинал);";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пункте 13 слова "Департамент финансов города Астаны" заменить словами "Государственное учреждение "Департамент финансов города Астаны".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3 марта 2004 года N 3-1-619п "О порядке оказания материальной помощи ветеранам войны и труда" (зарегистрировано в Департаменте юстиции города Астаны 26 марта 2004 года за N 320; опубликовано в газетах: "Астана хабары" от 13 апреля 2004 года N 48; "Вечерняя Астана" от 6 апреля 2004 года N 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Правилах оказания единовременной материальной помощи к праздничным датам отдельным категориям граждан,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4)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"4) ко Дню защиты детей - детям-инвалидам до восемнадцати лет - по 2000 (две тысячи) тенге;".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25 февраля 2005 года N 3-1-148п "Об утверждении Правил предоставления путевок на санаторно-курортное лечение отдельным категориям граждан" (зарегистрировано в Департаменте юстиции города Астаны 25 марта 2005 года за N 381; опубликовано в газетах: "Астана хабары" от 14 апреля 2005 года N 50; "Вечерняя Астана" от 7 апреля 2005 года N 51):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преамбуле слова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защищенности </w:t>
      </w:r>
      <w:r>
        <w:rPr>
          <w:rFonts w:ascii="Times New Roman"/>
          <w:b w:val="false"/>
          <w:i w:val="false"/>
          <w:color w:val="000000"/>
          <w:sz w:val="28"/>
        </w:rPr>
        <w:t>
 инвалидов в Республике Казахстан"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</w:t>
      </w:r>
      <w:r>
        <w:rPr>
          <w:rFonts w:ascii="Times New Roman"/>
          <w:b w:val="false"/>
          <w:i w:val="false"/>
          <w:color w:val="000000"/>
          <w:sz w:val="28"/>
        </w:rPr>
        <w:t>
 инвалидов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Правилах предоставления путевок на санаторно-курортное лечение отдельным категориям граждан,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преамбуле слова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защищенности </w:t>
      </w:r>
      <w:r>
        <w:rPr>
          <w:rFonts w:ascii="Times New Roman"/>
          <w:b w:val="false"/>
          <w:i w:val="false"/>
          <w:color w:val="000000"/>
          <w:sz w:val="28"/>
        </w:rPr>
        <w:t>
 инвалидов в Республике Казахстан"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</w:t>
      </w:r>
      <w:r>
        <w:rPr>
          <w:rFonts w:ascii="Times New Roman"/>
          <w:b w:val="false"/>
          <w:i w:val="false"/>
          <w:color w:val="000000"/>
          <w:sz w:val="28"/>
        </w:rPr>
        <w:t>
 инвалидов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4)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"4) детям-инвалидам до восемнадцати лет.".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        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Первый заместитель акима       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Заместитель акима        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Заместитель акима        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Заместитель акима      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Заместитель акима    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Руководитель аппарата акима    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финансов города Астаны"    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документационной экспертизы                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планирования города Астаны"                Аманбаев Ж.Е.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программ города Астаны"            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