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1cd1" w14:textId="6d41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пользование 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2005 года N 144/18-III. Зарегистрировано Департаментом юстиции города Астаны 20 июня 2005 года N 393. Утратило силу решением маслихата города Астаны от 21 декабря 2009 года N 286/42-IV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Астаны от 21.12. 2009 </w:t>
      </w:r>
      <w:r>
        <w:rPr>
          <w:rFonts w:ascii="Times New Roman"/>
          <w:b w:val="false"/>
          <w:i w:val="false"/>
          <w:color w:val="000000"/>
          <w:sz w:val="28"/>
        </w:rPr>
        <w:t>N 286/42-IV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материалы, представленные акиматом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 (Налоговый кодекс)",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Установить ставки платы за пользование водными ресурсами из поверхностных источников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решение вступает в силу со дня регистрации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Астаны              Б. Смаилов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                        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регулирования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пользования города Астаны            А. Мамлин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2005 года N 144/18-III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платы за пользование водными ресурсами из поверхностных источников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393"/>
        <w:gridCol w:w="1573"/>
        <w:gridCol w:w="1373"/>
        <w:gridCol w:w="1433"/>
        <w:gridCol w:w="1593"/>
        <w:gridCol w:w="1253"/>
        <w:gridCol w:w="1173"/>
      </w:tblGrid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т.км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|Бассейн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|Ишим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|Бассейн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|Нуры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