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2cb" w14:textId="d971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104/15-III "О бюджете города Астаны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140/18-III. Зарегистрировано Департаментом юстиции города Астаны 15 июня 2005 года N 392.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Решение маслихата города Астаны от 26 мая 2005 года N 140/18-III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в Реестре государственной регистрации нормативных правовых актов за N 392, опубликовано в газетах "Астана хабары" от 23 июня 2005 года, 9 июня 2005 года, "Вечерняя Астана" 2 июля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представленный акиматом города Астаны проект решения "О внесении изменений и дополнений в решение маслихата города Астаны от 24 декабря 2004 года N 104/15-III "О бюджете города Астаны на 2005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24 декабря 2004 года N 104/15-III«"О бюджете города Астаны на 2005 год" (зарегистрировано Департаментом юстиции города Астаны 29 декабря 2004 года за N 367, опубликовано в газетах "Астана хабары" N 13 от 27 января 2005 года, N 16 от 3 февраля 2005 года, "Вечерняя Астана" N 9-10 от 22 января 2005 года), от 17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 марта 2005 года за N 378, опубликовано в газетах "Астана хабары" N 40-41 от 26 марта 2005 года, "Вечерняя Астана" N 44-45 от 26 марта 2005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пункте 1 цифры "58 860 953" заменить цифрами "77 024 739";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"24 405 853" заменить цифрами "32 566 929";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"373 982" заменить цифрами "400 513";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"2 661 189" заменить цифрами "2 811 189";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"31 419 929" заменить цифрами "41 246 108";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"64 549 286" заменить цифрами "82 901 346";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"(-5 688 333)" заменить цифрами "(-5 876 607)";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"400 000" заменить цифрами "1 212 500";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"400 000" заменить цифрами "1 212 500";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"(-6 138 333)" заменить цифрами "(-7 139 107)";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"6 138 333" заменить цифрами "7 139 107".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приложения 1, 2, 4, 5 к указанному решению изложить в новой редакции согласно приложениям 1, 2, 3, 4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Б. Смаилов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СОГЛАСОВАНО: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планирования города Астаны               Ж.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                   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решение маслихата города Астаны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24 декабря 2004 года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от 26 мая 2005 года N 140/18-III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Бюджет 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970"/>
        <w:gridCol w:w="1029"/>
        <w:gridCol w:w="7372"/>
        <w:gridCol w:w="2562"/>
      </w:tblGrid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Подкласс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77 024 739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32 566 929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11 446 253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11 446 253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15 826 165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15 826 165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3 751 986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3 101 445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281 353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1 212 434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269 317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464 981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329 323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2 811 189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2 811 189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земли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2 811 189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41 246 108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41 246 108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41 246 108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448"/>
        <w:gridCol w:w="1448"/>
        <w:gridCol w:w="6416"/>
        <w:gridCol w:w="2342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Программа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82 901 346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748 092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81 340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
</w:t>
            </w:r>
          </w:p>
        </w:tc>
      </w:tr>
      <w:tr>
        <w:trPr>
          <w:trHeight w:val="106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2 333 833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2 144 883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2 062 232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9 937 917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 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
</w:t>
            </w:r>
          </w:p>
        </w:tc>
      </w:tr>
      <w:tr>
        <w:trPr>
          <w:trHeight w:val="2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4 469 341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2 755 570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271 918
</w:t>
            </w:r>
          </w:p>
        </w:tc>
      </w:tr>
      <w:tr>
        <w:trPr>
          <w:trHeight w:val="69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707 909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5 008 083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5 008 083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7 637 705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5 937 753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2 647 848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отдельным видам заболеваний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1 441 099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1 441 099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2 914 410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1 120 108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занятости и социальных программ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
</w:t>
            </w:r>
          </w:p>
        </w:tc>
      </w:tr>
      <w:tr>
        <w:trPr>
          <w:trHeight w:val="102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помощи инвалидам и участникам Великой Отечественной войны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21 407 156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3 177 899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1 176 064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1 829 367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15 267 655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12 019 021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3 002 857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жилья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2 961 602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жилья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аварийнного и ветхого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1 921 568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 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448"/>
        <w:gridCol w:w="1508"/>
        <w:gridCol w:w="6336"/>
        <w:gridCol w:w="2402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Программа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5 301 922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учреждений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 спорта на республиканских и международных спортивных соревнованиях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746 825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1 325 459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835 034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364 786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2 760 679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2 210 679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6 113 200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6 113 200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6 113 200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119 072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кроме стратегических, трансграничных и экологически опасных объектов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11 518 970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 архитектуры и градостроительства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11 233 392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5 558 857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5 638 247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9 429 799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9 429 799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8 043 867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1 353 644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680 061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310 483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администрирования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296 833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296 833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296 833
</w:t>
            </w:r>
          </w:p>
        </w:tc>
      </w:tr>
      <w:tr>
        <w:trPr>
          <w:trHeight w:val="22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4 330 879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1 029 905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3 300 974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-5 876 607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1 212 500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-7 139 107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7 139 107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решение маслихата города Астаны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24 декабря 2004 года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от 26 мая 2005 года N 140/18-III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бюджета 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с разделением на бюджетные программы, направленные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реализацию бюджетных инвестиционных проектов (программ)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53"/>
        <w:gridCol w:w="1813"/>
        <w:gridCol w:w="81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столицы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столицы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 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Развития 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решение маслихата города Астаны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24 декабря 2004 года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от 26 мая 2005 года N 140/18-III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Перечень бюджетных программ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47"/>
        <w:gridCol w:w="1288"/>
        <w:gridCol w:w="6662"/>
        <w:gridCol w:w="2399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Программа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1 982 502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1 982 502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1 982 502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705 127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1 181 425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2 085 260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решение маслихата города Астаны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24 декабря 2004 года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от 26 мая 2005 года N 140/18-III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Перечень бюджетных программ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413"/>
        <w:gridCol w:w="6593"/>
        <w:gridCol w:w="21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Программа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захоронение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1 289 277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 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