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e0e8" w14:textId="b11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24 декабря 2004 года N 104/15-III "О бюджете города Астаны на 2005 год" (зарегистрировано Департаментом юстиции города Астаны 29 декабря 2004 года за N 367)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февраля 2005 года N 118/16-III. Зарегистрировано Департаментом юстиции города Астаны 1 марта 2005 года N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Рассмотрев представленный акиматом города проект решения "О внесении изменений и дополнений в решение маслихата города Астаны от 24 декабря 2004 года N 104/15-III "О бюджете города Астаны на 2005 год",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24 декабря 2004 года N 104/15-III "О бюджете города Астаны на 2005 год" (зарегистрировано Департаментом юстиции города Астаны 29 декабря 2004 года за N 367),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"1. Утвердить бюджет города Астаны на 2005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доходы - 58 860 953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налоговым поступлениям - 24 405 853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неналоговым поступлениям - 373 982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поступлениям от продажи основного капитала - 2 661 189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поступлениям официальных трансфертов - 31 419 929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затраты - 64 549 286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операционное сальдо - (- 5 688 333)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чистое бюджетное кредитование - 50 000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бюджетные кредиты - 50 000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сальдо по операциям с финансовыми активами - 400 000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приобретение финансовых активов - 400 000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дефицит - (- 6 138 333)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финансирование дефицита бюджета - 6 138 333 тысячи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2)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"5-1. Предусмотреть в бюджете города Астаны на 2005 год поступление кредита из республиканского бюджета по нулевой ставке вознаграждения (интереса) для строительства жилья в рамках реализации жилищной политики в сумме 5 070 300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пункте 7 цифры "6 846 506" заменить цифрами "9 000 000";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приложения 1, 2, 4, 5 к указанному решению изложить в новой редакции согласно приложениям 1, 2, 3, 4 к настоящему решению.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 Астаны                   Б. Сыздыкова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маслихата города Астаны                   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планирования города Астаны                Ж. Аманбаев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финансов города Астаны                    А. Аскарова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решение маслихата города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24 декабря 2004 года N 104/15-III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бюджете города Астаны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17 февраля 2005 года N 118/16-III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Приложение N 1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к решению маслихата города Астаны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бюджете города Астаны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от 24 декабря 2004 года N 104/15-III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713"/>
        <w:gridCol w:w="7033"/>
        <w:gridCol w:w="2493"/>
      </w:tblGrid>
      <w:tr>
        <w:trPr>
          <w:trHeight w:val="11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Подкласс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58 860 953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24 405 853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8 327 658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8 327 658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11 915 319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11 915 319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3 053 789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2 403 248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369 182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281 353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778 996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167 317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397 207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214 472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329 323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329 323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373 982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235 664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предприятий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78 252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56 596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43 808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123 573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123 573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13 775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13 775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2 661 189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2 661 189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2 661 189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официальных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31 419 929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31 419 929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31 419 929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1173"/>
        <w:gridCol w:w="6313"/>
        <w:gridCol w:w="259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Программа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(тыс. тенге)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64 549 286 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572 268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25 268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25 268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168 867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168 867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140 137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140 137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153 696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94 011 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84 300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74 837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74 837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18 071 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масштаба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32 632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2 144 195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2 002 205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1 926 788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141 990 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141 990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9 445 615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 здравоохранения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48 647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37 998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10 649 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физической культуры и спорта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302 165 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302 165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4 055 373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24 645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2 507 176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46 628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организаций образования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121 431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124 419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199 924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247 551 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в развитии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Детское дошкольное воспитание 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651 688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5 039 430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5 039 430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6 922 042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5 349 810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2 310 735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128 387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63 750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 по отдельным видам заболеваний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320 343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1 271 857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879 667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241 811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38 927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219 088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69 656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146 373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Бopьбa с эпидемиями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1 353 144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1 353 144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1 371 807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14 862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990 481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занятости и социальных 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56 843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215 241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38 836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450 122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50 069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30 104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единовременной помощи инвалидам и участникам Великой Отечественной войны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29 201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266 464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240 818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25 646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23 158 794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2 291 527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140 856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996 064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13 612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1 140 995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8 583 950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50 717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5 524 704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и водоотведения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2 977 857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11 129 553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города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6 134 362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4 962 191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значения, столицы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1 153 764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1 001 068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53"/>
        <w:gridCol w:w="973"/>
        <w:gridCol w:w="6433"/>
        <w:gridCol w:w="257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Программа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3 909 399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учреждений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архивов и документации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50 347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(Отдел) физической культуры и спорта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425 122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28 591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города республиканского значения, столицы по различным видам  спорта на республиканских и международных спортивных соревнованиях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385 229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культуры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810 711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465 856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58 317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228 126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41 896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внутренней политики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262 827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50 317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160 810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33 191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20 918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18 417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2 305 784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2 205 784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5 708 200 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5 708 200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5 708 200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164 619 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150 119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15 065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119 072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экологической экспертизы кроме стратегических, трансграничных и экологически опасных объектов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274 128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 архитектуры и градостроительства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259 044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архитектуры, градостроительства и строительства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24 094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234 950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15 084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15 084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6 789 569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6 789 569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31 148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5 928 367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830 054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416 006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270 483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на неотложные затраты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140 483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55 989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48 610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15 034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15 034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администрирования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экономической зоны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новый город"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зоны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город"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296 833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296 833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296 833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3 300 974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финансов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3 300 974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3 300 974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-5 688 333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004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значения, столицы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-6 138 333 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6 138 333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города Астаны                            В.Н. Редкокашин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решение маслихата города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24 декабря 2004 года N 104/15-III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бюджете города Астаны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17 февраля 2005 года N 118/16-III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Приложение N 2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к решению маслихата города Астаны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бюджете города Астаны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от 24 декабря 2004 года N 104/15-III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Перечень бюджетных программ развития бюджета города Астаны на 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с разделением на бюджетные программы, направленные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реализацию бюджетных инвестиционных проектов (программ)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73"/>
        <w:gridCol w:w="1733"/>
        <w:gridCol w:w="807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Программа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туризм, и информационное пространство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373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строительства города 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хозяйства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образования города 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города Астаны                                        В.Н. Редкокашин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решение маслихата города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24 декабря 2004 года N 104/15-III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бюджете города Астаны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17 февраля 2005 года N 118/16-III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Приложение N 4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к решению маслихата города Астаны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бюджете города Астаны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от 24 декабря 2004 года N 104/15-III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Перечень бюджетных программ района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города Астаны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1573"/>
        <w:gridCol w:w="6693"/>
        <w:gridCol w:w="201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Программа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71 477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71 477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71 477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6 422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003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6 422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1 339 365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1 339 365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008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80 950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009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574 127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011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684 288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туризм, и информационное пространство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006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Материально-техническое оснащение учреждений культуры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1 418 264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города Астаны                       В.Н. Редкокашин 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внесении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решение маслихата города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24 декабря 2004 года N 104/15-III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бюджете города Астаны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от 17 февраля 2005 года N 118/16-III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Приложение N 5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к решению маслихата города Астаны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"О бюджете города Астаны на 2005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от 24 декабря 2004 года N 104/15-III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Перечень бюджетных программ района "Сарыарка"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города Астаны на 2005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1313"/>
        <w:gridCol w:w="6973"/>
        <w:gridCol w:w="231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Программа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(тыс. тенге)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68 660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68 660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68 660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003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8 440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952 162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952 162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008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59 906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009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421 937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010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13 612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011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456 707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туризм,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006 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Материально-техническое оснащение учреждений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1 031 262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города Астаны                            В.Н.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