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7ab5" w14:textId="0327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по бесплатному лекарственному обеспечению отдельных категорий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января 2005 года N 3-1-28п. Зарегистрировано Департаментом юстиции города Астаны 21 января 2005 года N 371.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В соответствии с законами Республики Казахстан "О местном государственном управлении в Республике Казахстан", "О льготах и социальной защите участников, инвалидов Великой Отечественной войны и лиц, приравненных к ним", с учетом решения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Преамбула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9 января 2006 года N 23-6-29п.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1. Утвердить прилагаемые Правила оказания социальной помощи по бесплатному лекарственному обеспечению отдельных категорий граждан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9 января 2006 года N 23-6-29п; 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30 марта 2007 года N 23-251п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3. Постановление акимата города Астаны от 26 февраля 2004 года N 3-1-604п "Об утверждении Правил оказания социальной помощи по бесплатному и льготному лекарственному обеспечению отдельных категорий граждан в 2004 году" (зарегистрировано в Департаменте юстиции города Астаны 18 марта 2004 года за N 316; опубликовано в газетах: "Астана хабары" от 6 апреля 2004 года N 46; "Вечерняя Астана" от 1 апреля 2004 года N 36)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4. Контроль за исполнением настоящего постановления возложить на заместителя акима города Астаны Толибаева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Первый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Заместитель акима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финансов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документационной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здравоохранения города Астаны"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И.о. начальника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учреждения "Департамент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  населения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3-1-28п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социальной помощи по бесплатному лекарственному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обеспечению отдельных категорий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Настоящие Правила оказания социальной помощи по бесплатному лекарственному обеспечению отдельных категорий граждан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и социальной защите участников, инвалидов Великой Отечественной войны и лиц, приравненных к ним </w:t>
      </w:r>
      <w:r>
        <w:rPr>
          <w:rFonts w:ascii="Times New Roman"/>
          <w:b w:val="false"/>
          <w:i w:val="false"/>
          <w:color w:val="000000"/>
          <w:sz w:val="28"/>
        </w:rPr>
        <w:t>
", с учетом решения маслихата города Астаны от 26 мая 2005 года N 143/18-III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перечне категорий граждан, нуждающихся в оказании социальной помощи за счет средств бюджета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Преамбула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9 января 2006 года N 23-6-29п.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   1. При амбулаторном лечении лекарственные средства по рецептам врачей предоставляются бесплатно следующим категориям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1) участникам и инвалидам Великой Отечественной войны и лицам, приравненным к ним, статус которых определен статьями 5-8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льготах и социальной защите участников, инвалидов Великой Отечественной войны и лиц, приравненных к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2) пенсионерам, получателям пенсий за особые заслуги перед Республикой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9 января 2006 года N 23-6-29п.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2. Администратором программы "Социальная помощь отдельным категориям нуждающихся граждан по решениям местных представительных органов" (далее - Программа) является Государственное учреждение "Департамент занятости и социальных программ города Астаны" (далее - Администратор).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9 января 2006 года N 23-6-29п.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3. В целях реализации Программы в соответствии с законодательством о государственных закупках определяется поставщик лекарственных средств отдельным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категориям граждан (далее - Поставщик).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Администратором заключается договор с Поставщиком, в котором оговариваются обязательства сторон и условия выполнения этих 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4. Основанием для бесплатного обеспечения лекарственными средствами являются льготные рецепты врачей установленного образца.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  5. Перечень лекарственных средств, предоставляемых бесплатно для категорий граждан, указанных в пункте 1 настоящих Правил, утверждается ежегодно.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Источник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   6. Источником финансирования бесплатного обеспечения лекарственными средствами отдельных категорий граждан является бюджет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предоставления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бесплатных лекарственных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   7. Городской филиал Республиканского клинического госпиталя для инвалидов Великой Отечественной войны Министерства здравоохранения Республики Казахстан (далее - Клинический госпиталь) в соответствии с утвержденным перечнем лекарственных средств и согласно спискам, представленным Городским филиалом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(далее - ГЦВП), осуществляет выдачу льготных рецептов категориям граждан, указанным в пункте 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8. ГЦВП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1) формирование списков граждан, указанных в пункте 1 настоящих Правил, а также вновь назначенных и прибывших граждан и представляет их Администратору один раз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2) контроль за достоверностью списков, представленных Администратору.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9. Победитель: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1) осуществляет отпуск лекарственных средств в соответствии с утвержденным перечнем лекарственных средств категориям граждан, указанным в пункте 1 настоящих Правил, при предъявлении ими льготных рецептов, выданных Клиническим госпиталем;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2) ежемесячно, до 5 числа следующего месяца, представляет Администратору реестры отпущенных лекарственных средств и оригиналы рецептов выданных лекарственных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10. Администратор, в пределах средств, предусмотренных в бюджете города на соответствующий финансовый год, производит оплату затрат, связанных с бесплатным обеспечением лекарственными средствами отдельных категорий граждан, указанных в пункте 1 настоящих Правил, непосредственно Победителю на основании представленных сверенных реестров отпущенных лекарственных средств, оригиналов выданных рецептов и акта выполненных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января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3-1-28п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9 января 2006 года N 23-6-29п; 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30 марта 2007 года N 23-251п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