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87c0" w14:textId="993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марта 2001 года N 58 "Об утверждении Правил ведения кассовых операций в банках второго уровня и организациях, осуществляющих отдельные виды банковских операций,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декабря 2005 года N 156. Зарегистрировано в Министерстве юстиции Республики Казахстан от 27 января 2006 года N 4048.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проведения кассовых, сейфовых операций и операций по инкассации банкнот, монет и ценностей в Республике Казахстан Правление Национального Банка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N 58 "Об утверждении Правил ведения кассовых операций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Республики Казахстан под N 1482, опубликованное 24 апреля - 3 июня 2003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 внести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пункте 1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Правил ведения кассовых операций в банках второго уровня и организациях, осуществляющих отдельные виды банковских операций, Республики Казахстан" и "и утвержденные им Правила ведения кассовых операций в банках второго уровня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Правил ведения кассовых операций в банках второго уровня и организациях, осуществляющих отдельные виды банковских операций,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слова "и Правила ведения кассовых операций в банках второго уровня и организациях, осуществляющих отдельные виды банковских операций,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кассовых операций в банках второго уровня и организациях, осуществляющих отдельные виды банковских операций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Кассовые, сейфовые операции и операции по инкассации банкнот, монет и ценностей в банках второго уровня и организациях, осуществляющих отдельные виды банковских операций";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ведения кассовых, сейфовых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 Республики Казахстан (далее - Правила), устанавливают порядок совершения кассовых, сейфовых операций и операций по инкассации банкнот, монет и ценностей, а также условия, необходимые для обеспечения сохранности наличных денег, других ценностей и контроля за соблюдением кассовой дисциплины в банках второго уровня, организациях, осуществляющих отдельные виды банковских операций, их филиалах и структурных подразделениях (далее - банки), действующих на территории Республики Казахстан и имеющих лицензию Национального Банка Республики Казахстан (далее - Национальный Банк) или государственного органа, осуществляющего регулирование и надзор финансового рынка и финансовых организаций (далее - уполномоченный орган) в соответствии с банковским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"с наличной иностранной валютой" дополнить словами ", и ломбарды, кроме ломбардов, осуществляющих сейфовые операции";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условия которого должны соответствовать действующим нормативным правовым актам Республики Казахстан и Национального Банка"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"Помимо осуществления кассового обслуживания клиентов, допускается совмещение и выполнение в кассах банков и Национального оператора почты операций по приему и выдаче наличных денег и обменных операций с наличной иностранной валютой одним кассовым работником в соответствии с нормативными правовыми актами Национального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банкомат - электронно-механическое устройство, позволяющее держателям платежных карточек получать наличные деньги и пользоваться другими услугами банка с использованием платежных карточек;";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инкассация - прием, сбор, доставка, сопровождение, перевозка, хранение и сдача наличных денег и других ценностей;";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и далее по тексту слова "денежный чек", "денежного чека", "денежным чекам", "денежном чеке", "денежными чеками" заменить соответственно словами "чек", "чека", "чекам", "чеке", "чеками";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после слова "отчетности" дополнить словами ", драгоценные металлы, изделия из них, а также монеты, изготовленные из драгоценных металлов, вышедшие из обращения,";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21), 22) и 23)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должностные лица, ответственные за сохранность ценностей банка - первый руководитель банка (филиала банка) либо специально назначенное приказом руководителя банка (филиала банка) должностное лицо, главный бухгалтер либо заместитель главного бухгалтера банка (филиала банка) и заведующий кассой банка (филиала банка), либо лицо, заменяющее заведующего кассой банка (филиала банка);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специальная связь - прием, обработка, перевозка и доставка (вручение) специальной отправки (регистрационные пакеты, посылки и метизы в соответствующей упаковке, содержащие государственные секреты и их носители), а также иных отправлений в соответствии с нормативными правовыми актами Республики Казахстан, регулирующими вопросы деятельности службы специальной связи Национального оператора почты;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служба специальной связи Национального оператора почты - структурное подразделение Национального оператора почты, предоставляющее услуги специальной связи и осуществляющее, при наличии лицензии Национального Банка, услуги по инкассации наличных денег и ценностей.";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"счета" дополнить словами "и в иных случаях, предусмотренных нормативными правовыми актами Национального Банка,";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"(Приложение N 1 к Правилам)"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"(Приложение N 2 к Правилам)"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Банки самостоятельно устанавливают формы объявления на взнос наличных денег и приходного кассового ордера при условии сохранения всех обязательных реквизитов, предусмотренных Правилами и иными нормативными правовыми актами Национального Банка, за исключением формы объявления на взнос наличных денег при приеме наличных денег от представителей государственных органов в уплату налогов и других обязательных платежей, неналоговых и иных поступлений в бюджет (Приложение 1-1 к Правилам), а также при приеме наличных денег от представителей государственных учреждений для зачисления на их бюджетные и другие счета, согласно заключенному Договору на кассовое обслуживание (Приложение 1-2 к Правилам).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государственного органа при взносе наличных денег в уплату налогов и других обязательных платежей, неналоговых и иных поступлений в бюджет одновременно представляет Реестр платежей по коду бюджетной классификации (Приложение 2-1 к Правилам). На основании реестра платежей банк формирует платежное сообщение в формате МТ 102.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кассу других ценностей оформляется внебалансовыми ордерами.";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второго пункта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использовании банками соответствующего программного обеспечения, допустимо возложение функций кассира и бухгалтера-контролера на одно лицо, имеющее доступ к системе "Операционный день банка".";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после слов "главным бухгалтером" дополнить словами "или уполномоченным лицом";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пятом слова "экспертиза иностранной валюты (платежных документов в иностранной валюте) осуществляется в соответствии с пунктом 222 Правил" заменить словами "денежные знаки и платежные документы в иностранной валюте, вызывающие сомнение в их платежности, принимаются на инкассо в соответствии с пунктом 221 Правил";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предъявлении вносителем наличных денег, среди которых обнаружены денежные знаки национальной или иностранной валюты (платежные документы), имеющие явные признаки подделки, данные денежные знаки (платежные документы) клиенту не возвращаются, а передаются в органы внутренних дел или в органы финансовой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 докладывает об этом факте руководителю кассового подразделения, который немедленно сообщает руководителю банка. Руководитель банка извещает органы внутренних дел или органы финансовой полиции и службу безопасности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прибытии в банк, представители органов внутренних дел или органов финансовой полиции изымают денежные знаки национальной или иностранной валюты (платежные документы), имеющие явные признаки подделки, о чем составляется протокол изъятия данных денежных знаков (платежных документов), один экземпляр которого выдается клиенту. Копия протокола остается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органами внутренних дел или органами финансовой полиции подлинности денежных знаков (платежных документов), они возвращаются банку, который возмещает их стоимость клиенту, а при установлении подделки - остаются в органах внутренних дел или в органах финансовой полиции в качестве вещественного доказательства.";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и далее по тексту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чекам, выдаваемым в соответствии с законодательством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"(Приложение N 9 к Правилам)"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"Банки самостоятельно устанавливают формы расходного кассового ордера и чека при условии сохранения всех обязательных реквизитов, предусмотренных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наличной иностранной валюты со счетов резидентов, а также наличной иностранной и национальной валюты со счетов нерезидентов осуществляется с соблюдением норм валютного законодательства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наличных денег осуществляется только при наличии документов, удостоверяющих личность получателя (удостоверения личности, паспорта и других документов, признанных таковыми в соответствии с законодательством Республики Казахстан) или военного билета (для военнослужащих срочной службы).";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"Кассир производит выдачу наличных денег клиентам только в упаковке банка, производящего выдачу. Выдача наличных денег может осуществляться кассиром в упаковке Национального Банка или другого банка, если порядок урегулирования претензий по выявленным недостачам, излишкам, неплатежным и фальшивым денежным знакам, определен в договоре, заключенном между банками.";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4-1. Особенности выдачи банками своим клиентам наличных денег в упаковке филиала Национального Банка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36-1. Для выдачи своим клиентам наличных денег, полученных в кассе филиала Национального Банка, банк издает приказ о назначении из числа кассовых работников контролера(-ов) кассы (в исключительных случаях, из числа экономистов, предварительно сдавших зачет на знание Правил) для осуществления зрительного контроля за выдачей наличных денег кассиром и осуществления зрительного контроля за пересчетом наличных денег клиентами в специально оборудованном для этого помещении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36-2. Кассир, получив от заведующего кассы в порядке, установленном Правилами, наличные деньги в упаковке филиала Национального Банка для выдачи клиентам банка, выдает полученные наличные деньги клиентам полными и неполными пачками с банкнотами или мешками с монетами.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банком своим клиентам наличных денег в присутствии клиента банка с пачек обязательно снимаются пломбы или срезается гарантийное клише с наименованием филиала Национального Банка или его банковским идентификационным кодом.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банком своим клиентам монет с мешков срезается пломба.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36-3. Не допускается обмен кассиром наличных денег одних номиналов на другие в момент выдачи наличных денег по требованию клиентов.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36-4. При выдаче банком наличных денег клиентам отдельными корешками, листами или кружками вся пачка с банкнотами или мешок с монетами пересчитывается кассиром под наблюдением заведующего кассой или специально назначенного для этих целей контролера кассы.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36-5. Клиент банка, не отходя от кассы, проверяет в присутствии кассира, выдававшего наличные деньги, банкноты по пачкам и корешкам, монеты - по мешкам, отдельные листы банкнот или кружки монет - полистным или поштучным пересчетом.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36-6. Если клиент банка изъявил желание пересчитать в помещении банка банкноты полистно и монеты по кружкам, кассир не снимает пломбы или клише с выдаваемых пачек с банкнотами и пломбы с мешков с монетами.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36-7. В случаях, предусмотренных пунктом 36-6 Правил выдача кассиром наличных денег клиенту (с момента получения клиентом наличных денег от кассира и до их полистного пересчета в отведенном для этого помещении банка) производится под наблюдением контролера кассы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Клиент, пройдя в отведенное для пересчета помещение, срезает пломбы, клише и осуществляет пересчет под наблюдением контролера кассы банка. При осуществлении зрительного контроля за пересчетом наличных денег контролер кассы одновременно следит за тем, чтобы на столе находились только полученные наличные деньги.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и нижняя накладки, полиэтиленовый пакет со срезанным клише, обвязка с пломбой и бандероли проверяемой пачки с банкнотами, а также ярлык и обвязка с пломбой от мешка с монетами сохраняются до окончания пересчета всей пачки с банкнотами или мешка с монетами.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36-8. При установлении в выдаваемых пачках с банкнотами или мешках с монетами недостачи или излишков составляется акт (Приложение 7 к Правилам) в пяти экземплярах, который подписывается кассиром, контролером кассы и клиентом банка. Три экземпляра направляются в филиал Национального Банка, а два - остаются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недостаче или излишках наличных денег в размере 1000 (одна тысяча) тенге и выше в банке создается комиссия с оформлением соответствующего приказа за подписью руководителя банка для пересчета остатков наличных денег, имеющихся в кассе банка, из которой были выданы клиенту наличные деньги и из операционной кассы банка, и незамедлительно информируется филиал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филиала Национального Банка пересчет наличных денег в кассе банка приостанавливается до прибытия представителя филиала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36-9. Выявленная при пересчете недостача наличных денег возмещается Национальным Банком в порядке, предусмотренном нормативным правовым актом Национального Банка, а излишек наличных денег приходуется в кассу банка и в безналичном порядке перечисляется на счет филиала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36-10. В случае несоблюдения банком требований настоящей главы, заявление банка о недостаче банкнот или монет удовлетворению Национальным Банком не подлежит.";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второго слова "за день до отправки"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расходному ордеру банка или другого банка;";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второго пункта 48 слова "в контрольном журнале учета сдачи и приема оружия, боеприпасов, документов и прочих ценностей дежурными участка инкассации и перевозки ценностей (Приложение 29 к Правилам)" заменить словами "в контрольном журнале лиц, допускаемых к открытию, закрытию и опечатыванию кладовых, несгораемых сейфов и других денежных хранилищ (Приложение 29 к Правилам)";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второго и в абзаце третьем пункта 57 после слова "недостачи" дополнить словами "или излишка";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"Неплатежные и сомнительные банкноты и монеты национальной и иностранной валюты регистрируются в акте-описи (Приложение 3 к Правилам), в котором указываются наименование клиента, наименование валюты, достоинство банкнот (монет), их номер и серия, общая сумма, характерные признаки неплатежности, и передаются руководителю кассового подразделения. Изъятые неплатежные и сомнительные денежные знаки национальной валюты направляются на экспертизу в филиал Национального Банка. Работа с денежными знаками и платежными документами в иностранной валюте, вызывающими сомнение в их платежности, осуществляется в соответствии с пунктом 221 Правил.";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пятого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"Обнаруженные при пересчете денежные знаки национальной или иностранной валюты, имеющие явные признаки подделки, передаются в органы внутренних дел или в органы финансовой полиции. Руководитель кассового подразделения сообщает о данном факте клиенту банка, у которого были обнаружены данные денежные знаки, и органам внутренних дел или органам финансовой полиции. По прибытии в банк, представители органов внутренних дел или органов финансовой полиции изымают денежные знаки национальной или иностранной валюты, имеющие явные признаки подделки, о чем составляется протокол изъятия данных денежных знаков, один экземпляр которого выдается банку.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органами внутренних дел или органами финансовой полиции подлинности денежных знаков, они возмещаются клиенту, при установлении подделки - остаются в органах внутренних дел или в органах финансовой полиции в качестве вещественного доказательства.";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72 слова "которым приказом по банку предоставлено право подписи кассовых документов" заменить словами "ответственных за сохранность ценностей банка";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Кассовые документы на прием и выдачу наличных денег и ценностей заполняются от руки чернилами или шариковой ручкой (синего или черного цвета) разборчиво и должны содержать обязательные реквизиты (наименование, номер и дату документа, полное наименование клиента, номер банковского счета, регистрационный номер налогоплательщика, код отправителя денег, код бенефициара, код назначения платежа, а при приеме наличных денег в оплату налогов и других обязательных платежей, неналоговых и иных поступлений в бюджет - код бюджетной классификации). Сумма в кассовых документах, на которую совершается кассовая операция, указывается цифрами и прописью (сумма прописью пишется с заглавной буквы), месяц прописью. Свободные места в кассовых документах, предназначенные для указания суммы прописью и цифрами, прочеркиваются. Исправления в кассовых документах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Кассовые документы на прием и выдачу наличных денег и ценностей подписываются клиентом, кассовыми и операционными работниками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бланков кассовых документов, заполненных с использованием компьютерных систем и специального программного обеспечения при условии наличия в них обязательных реквизитов.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имеющие какие-либо исправления, возвращаются для переоформления.";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76 слова "по официальному курсу иностранной валюты Национального Банка" заменить словами "по рыночному курсу обмена валют, установленному в соответствии с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77 слова "в течение одного года" заменить словами "в течение срока, утвержденного внутренними банковскими правилами, но не менее одного календарного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десятого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тенге - 4 000 (четыре тысячи) штук";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четырнадцатого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тенге - 1 000 (одна тысяча)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могут формировать сборные мешки с монетами различных номиналов, весом не более 7 килограммов.";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Банки вправе принимать от клиентов наличные деньги в национальной валюте в счет уплаты налогов и других обязательных платежей в бюджет, пенсионных взносов, социальных отчислений, платежей от физических лиц в пользу юридических лиц и индивидуальных предпринимателей за реализованные товары, оказанные услуги, выполненные работы, а также платежей для последующего зачисления на банковские счета физических лиц. Порядок осуществления платежей и переводов денег без открытия банковского счета устанавливается нормативными правовыми актами Национального Банка. Платежи и переводы между резидентами и между резидентами и нерезидентами осуществляются в порядке, установленном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Прием коммунальных платежей, пенсионных взносов, социальных отчислений, а также налогов, неналоговых и иных поступлений в бюджет осуществляется на основании платежных документов, предусмотренных нормативными правовыми актами Национального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93 слова "(реестров платежей)"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второго пункта 122 после слова "безопасности" дополнить словами "или специально назначенный сотрудник банка, осуществляющий операции по загрузке банкомата";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после слов "заведующего кассой" дополнить словами "или специально назначенного, приказом руководителя банка, должностного лица";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третьем после слов "банка" дополнить словами "(филиала банка)";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первого пункта 124 после слов "За заведующим кассой" дополнить словами "или специально назначенным, приказом руководителя банка, должностным лицом";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126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"Операции по загрузке банкоматов могут выполняться специально выделенным кассиром или специально назначенным сотрудником банка в сопровождении инкассаторов.";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"144. Для приема и сбора денежной выручки у клиентов и подразделений банка, доставки наличных денег и других ценностей клиентам и подразделениям банка, сопровождения клиентов и работников банка с наличными деньгами и другими ценностями, перевозки, хранения и сдачи наличных денег и других ценностей, банки создают службы инкассации, на основании выданной уполномоченным органом или Национальным Банком лицензии, либо заключают договор с другими банками, имеющими собственную службу инкассации или организациями, осуществляющими деятельность по инкассации.";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"безопасности банка" дополнить словами ", а также в составе службы специальной связи Национального оператора почты";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службы специальной связи Национального оператора почты по инкассации наличных денег и ценностей осуществляется в порядке, установленном настоящим разделом.";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146 дополнить предложением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совмещение операций по инкассации и перевозке ценностей с перевозкой и доставкой специальных отправлений сотрудниками службы специальной связи Национального оператора почты (фельдъегерь, фельдъегерь-водитель).";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150 дополнить подпунктами 8), 9), 10) и 11)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автобиография;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личный листок;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должностная инструкция;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удостоверения личности.";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2) пункта 156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главы 20 слова "денежной выручкой" заменить словом "ценностями";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170 и 171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"170. Порядок хранения сумок с ценностями под ответственностью инкассаторов, доставивших сумки с маршрута в выходные или праздничные дни, когда вечерняя касса не работает или при отсутствии в банке вечерней кассы, может устанавливаться банком при обязательном соблюдении требований, предусмотренных пунктом 171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Хранение сумок с ценностями под ответственностью инкассаторов осуществляется в специально выделенных хранилищах или сейфах, находящихся в предназначенной для этого комнате. Руководитель службы инкассации (дежурный инкассатор) перед началом работы бригады инкассаторов выдает под расписку в журнале для учета явочных карточек, сумок, печатей и доверенностей на сбор денежной выручки (Приложение 26 к Правилам), старшему бригады и инкассатору-сборщику металлические печати и ключи от хранилища или сейфов.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Хранилище или сейфы закрываются на 2 (два) ключа, опечатываются печатями этих лиц и сдаются охране под расписку в контрольном журнале лиц, допускаемых к открытию, закрытию и опечатыванию кладовых, несгораемых сейфов и других денежных хранилищ (Приложение 29 к Правилам). Журнал хранится у старшего бригады инкассаторов.";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172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"172. Вместе с проинкассированными ценностями инкассаторы вкладывают и закрывают в один из сейфов явочные карточки, накладные, доверенность, печать, служебные удостоверения, средства связи, а также индивидуальные средства защиты.";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173 предлог "на"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174 слова "денежной выручкой, проинкассированной" заменить словами "ценностями, проинкассированными";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"пересчета"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"денежной выручкой" заменить словом "ценностями";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177 слова "разовая доверенность" заменить словами "доверенность сроком на один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второго слова "только в упаковке банка-отправителя,"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слова "упаковки" дополнить словами "и оформления";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180 дополнить предложением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ответственное хранение принятых инкассаторами ценностей в хранилищах либо сейфах, с соблюдением требований, предусмотренных пунктом 171 Правил.";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183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"183. Перевозка ценностей автомобильным транспортом производится только на специальных автомобилях службы инкассации, окрашенных согласно цветографическим схемам и оборудованных специальными средствами радиосвязи и другими средствами, для обеспечения сохранности перевозимых ценностей и безопасности работников инкассации, в соответствии с нормативными правовыми актами Национального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главами 21-1, 21-2 и 21-3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21-1. Перевозка ценностей железнодорожным и авиационным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185-1. При невозможности осуществления перевозки ценностей на автомобильном транспорте допускается доставка и вывоз ценностей из филиалов банка на железнодорожном и авиационном транспорте. Перевозка ценностей осуществляется только на поездах и воздушных судах прямого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185-2. На основании полученных заявок руководитель банка, отправляющего ценности, подписывает распоряжение об их перевозке, с указанием наименования банка, получающего ценности, суммы, даты и способа доставки.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185-3. Передача ценностей инкассаторам осуществляется в порядке, предусмотренном пунктом 178 Правил. Бригада инкассаторов при перевозке ценностей авиационным транспортом составляет не менее двух человек, а при перевозке ценностей железнодорожным транспортом - не менее трех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185-4. Бригада инкассаторов следует к железнодорожному вокзалу и аэропорту только на специальных автомобилях службы инкассации.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Водитель-инкассатор, доставивший бригаду инкассаторов к месту отправления поезда или воздушного судна, наблюдает за посадкой и отъезжает только тогда, когда убедится в отправлении поезда или воздушного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185-5. По прибытии на железнодорожном или авиационном транспорте в пункт назначения банк, получающий ценности, обеспечивает встречу бригады инкассаторов на специальных автомобилях службы инкассации.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185-6. Доставленные ценности принимаются должностными лицами банка и в тот же день зачисляются в кассу банка. Руководитель банка обеспечивает прием ценностей от инкассаторов в любое время суток. Ценности, доставленные инкассаторами, но не зачисленные банком в кассу в тот же день, хранятся под ответственностью инкассаторов, доставивших ценности, согласно главе 20 раздела 5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21-2. Доставка наличных денег и других ценностей клиентам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185-7. Наличные деньги могут быть доставлены клиенту банка по чеку или расходному ордеру, заранее представленному или переданному через инкассаторов в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185-8. Банк представляет клиенту и руководителю службы инкассации образцы пломб, заверенные заведующим кассой, с четким оттиском пломбиров, которые будут использоваться для опломбирования мешков с наличными деньгами.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подготовка наличных денег для доставки клиентам производится в порядке, установленном главой 5 раздела 2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185-9. Для приема доставленных инкассаторами наличных денег на основании приказа руководителя юридического лица-клиента создается комиссия из уполномоченных представителей юридического лица в количестве не менее трех человек. Копия приказа хранится в банке вместе с договором. В случае изменения состава комиссии об этом заранее сообщается в службу инкассации.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наличных денег члены комиссии предъявляют инкассатору приказ и документы, удостоверяющие их личность, а кассир организации - контрольную марку от чека. Инкассатор проверяет соответствие номера контрольной марки с номером чека, указанным на ярлыке к мешку. Контрольная марка от чека передается инкассатору.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185-10. Кассир клиента в присутствии членов комиссии и инкассаторов производит прием денег. При приеме денег проверяется четкость оттисков пломбиров на пломбах, которыми опломбированы мешки (сумки), соответствие их представленным банком образцам и целостность мешка (сумки).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целостности мешка (сумки) с наличными деньгами, повреждения пломбы или несоответствия ее образцу, составляется соответствующий акт.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Дальнейший прием наличных денег членами комиссии производится по пачкам и корешкам в присутствии инкассаторов.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излишка или недостачи при приеме по пачкам и корешкам составляется акт (Приложение 7 к Правилам), который подписывается членами комиссии, кассиром и старшим бригады инкассаторов и осуществляется полистный пересчет банкнот и пересчет монет по кружкам всех доставленных наличных денег кассиром юридического лица-клиента в присутствии инкассаторов.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установление иного порядка приема клиентом доставленных наличных денег, в соответствии с условиями заключенного договора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185-11. Документом, подтверждающим доставку инкассатором наличных денег юридическому лицу-клиенту, является представленная заведующему кассой банка контрольная марка к чеку либо отметка на расходном ордере, согласно заключенному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инкассаторов неполученных (не принятых) клиентом наличных денег осуществляется в установленном порядке и оформляется распиской заведующего кассой в книге службы инкассации доставляемых ценностей (Приложение 33 к Правилам).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21-3. Сопровождение клиентов банка с наличными деньгами и ценностями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185-12. Сопровождение клиентов банка с наличными деньгами и ценностями осуществляется на основании договора на сопровождение. В подразделении службы инкассации ведется список клиентов, которым оказываются услуги по сопровождению.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185-13. Заявка на сопровождение подается клиентом заблаговременно, которая передается руководителю подразделения службы инкассации. В отдельных случаях, по просьбе клиента, сопровождение клиента может осуществляться инкассаторами без подачи предварительной заявки, в момент получения клиентом наличных денег и ценностей по решению руководителя службы инкассации.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службы инкассации, согласно заявкам, поступившим на сопровождение: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маршруты и графики заездов инкассаторов к клиентам;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документацию по выполнению указанных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формирование бригад.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бригады инкассаторов при сопровождении одного клиента составляет не менее двух человек, в других случаях - не менее трех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185-14. Перед началом выполнения операции старший бригады инкассаторов представляется клиенту, с предъявлением документов, удостоверяющих личность. После проверки клиентом наличия всех документов, клиент сопровождается инкассатором до специального автомобиля.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185-15. Во время работы по сопровождению клиента с наличными деньгами и ценностями инкассаторам категорически запрещается покидать салон автомобиля. Инкассаторы не принимают участия в получении, упаковке, переносе наличных денег и ценностей, и ответственности за полноту их вложения не несут.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на одном автомобиле нескольких клиентов для обеспечения сохранности ценностей, старший бригады инкассаторов, вместе с водителем, остается в салоне автомобиля, а инкассатор (инкассаторы) сопровождает клиента до помещения кассы.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185-16. После доставки наличных денег и ценностей по назначению, клиент расписывается в явочной карточке (Приложение 13 к Правилам) службы инкассации об осуществлении работы по сопровождению, заверяет ее подписями кассира и главного бухгалтера/руководителя юридического лица-клиента, с проставлением печати юридического лица-клиента. По прибытии в банк, старший бригады инкассаторов предъявляет явочную карточку руководителю службы инкассации.";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пункта 189 слова "и актам передачи валютных ценностей (Приложение N 33 к Правилам)"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"222. Порядок определения ветхости банкнот иностранной валюты определяется в соответствии с законодательством соответствующего государства.";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первого пункта 239 после слов "работникам обменных пунктов" дополнить словами "(при наличии удостоверения личности)";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248 слова "на получение сумок с валютными ценностями"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"256. Договор аренды сейфа (ячейки) заключается с лицами, достигшими шестнадцатилетнего возраста.";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заявления клиента об утере ключа или пропуска производится открытие сейфа (ячейки) в присутствии клиента.";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"275. Порядок открытия сейфа (ячейки), перенастраивания или замены замка, при утрате ключа клиентом, регулируется договором аренды сейфа (ячейки).";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"307. Допускается использование иного порядка закрытия кладовой ценностей банка, установленного внутренними документами банка и в соответствии с техническими характеристиками запорных устройств, с обязательным возложением ответственности не менее чем на трех должностных лиц, ответственных за сохранность ценностей.";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309 предлог "на"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первого пункта 319 предлог "на"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временной смене должностных лиц, ответственных за сохранность ценностей банка;";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других случаях, по усмотрению руководителя банка (внеплановая ревизия ценностей и другое).";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332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 наличии ключей и штампов, а также сведений по учету выдачи и сдачи ключей, печатей, штампов, пломбиров;";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1350"/>
        <w:gridCol w:w="2680"/>
        <w:gridCol w:w="50"/>
        <w:gridCol w:w="2731"/>
        <w:gridCol w:w="23"/>
        <w:gridCol w:w="27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Объявление на взнос наличных денег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кого 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(наименование 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кого  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(Фамилия и инициалы представителя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(государственного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телефон государственного органа_____________________________________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Бенефициар ____________________ ИИК 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(налоговый комитет)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(налогового комитета)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бенефициара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    (Комитет казначейства)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(сумма прописью):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(представителя 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принял кассир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 200_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(линия отреза)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(наименование государственного органа)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кого 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(Фамилия и инициалы представителя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(государственного органа)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телефон государственного органа 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Бенефициар _____________________ ИИК 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(налоговый комитет)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(налогового комитета)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бенефициара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(Комитет казначейства)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________________ 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(сумма прописью):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(представителя 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принял кассир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 200_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приложением 1-2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2460"/>
        <w:gridCol w:w="2460"/>
        <w:gridCol w:w="2461"/>
        <w:gridCol w:w="2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Объявление на взнос наличных денег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кого 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(наименование государственного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кого 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(Фамилия и инициалы представителя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(государственного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 бенефициара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бенефициара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бенефициара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банка бенефициара _____________________ 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(сумма прописью):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(представителя государственного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принял кассир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 200_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(линия отреза)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кого 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(наименование государственного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кого 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(Фамилия и инициалы представителя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(государственного учреждения)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 бенефициара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бенефициара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бенефициара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банка бенефициара ___________ 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(сумма прописью):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(представителя государственного 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принял кассир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 200_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приложением 2-1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Реестр платежей по коду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бюджетной классификации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_____ от "____" 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(номер, дата документа в операционном дне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1364"/>
        <w:gridCol w:w="1364"/>
        <w:gridCol w:w="1364"/>
        <w:gridCol w:w="1364"/>
        <w:gridCol w:w="1364"/>
        <w:gridCol w:w="1364"/>
        <w:gridCol w:w="1615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инициалы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плательщика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танции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танции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приложений N 3-8: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 N 10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 Н И Г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учета наличных денег операционной кассы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других ценностей в национальной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Начата ""__""___________________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Окончена ""__""__________________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Записи в настоящей книге производятся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до полного ее использования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85"/>
        <w:gridCol w:w="1620"/>
        <w:gridCol w:w="1623"/>
        <w:gridCol w:w="1122"/>
        <w:gridCol w:w="1125"/>
        <w:gridCol w:w="2020"/>
        <w:gridCol w:w="1127"/>
        <w:gridCol w:w="1455"/>
        <w:gridCol w:w="1458"/>
      </w:tblGrid>
      <w:tr>
        <w:trPr>
          <w:trHeight w:val="30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ценностей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____200__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200__год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___200__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приложений N 11-28: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приложение N 29: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наименовании предлог "на"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приложений N 30-32: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 N 33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Книга службы инкассации доставляемых ценностей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586"/>
        <w:gridCol w:w="1587"/>
        <w:gridCol w:w="1587"/>
        <w:gridCol w:w="1587"/>
        <w:gridCol w:w="1091"/>
        <w:gridCol w:w="1587"/>
        <w:gridCol w:w="1092"/>
        <w:gridCol w:w="109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та)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лы)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печать)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приложений N 34-36: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знак "N"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"кассовых операций" заменить словами "кассовых, сейфовых операций и операций по инкассации банкнот, монет и ценностей";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 N 37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(наименование 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 Н И Г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учета наличия иностранной валюты,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документов и других ценностей в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валюте, находящихся в денежном 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Начата "____" __________________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Окончена  "____"________________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Записи в настоящей книге производятся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до полного ее использования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3136"/>
        <w:gridCol w:w="2370"/>
        <w:gridCol w:w="2370"/>
        <w:gridCol w:w="3496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счета 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ценностей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____200_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________200_ год 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_____200_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приложений N 38-46: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знак "N""исключить;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"кассовых операций" заменить словами "кассовых, сейфовых операций и операций по инкассации банкнот, монет и ценностей".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операций, Министерства транспорта и коммуникаций Республики Казахстан, Министерства внутренних дел Республики Казахстан, Агентства Республики Казахстан по борьбе с экономической и коррупционной преступность (финансовая полиция)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9 января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Казахстан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экономической</w:t>
      </w:r>
      <w:r>
        <w:rPr>
          <w:rFonts w:ascii="Times New Roman"/>
          <w:b w:val="false"/>
          <w:i/>
          <w:color w:val="000000"/>
          <w:sz w:val="28"/>
        </w:rPr>
        <w:t xml:space="preserve"> и 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финансовая</w:t>
      </w:r>
      <w:r>
        <w:rPr>
          <w:rFonts w:ascii="Times New Roman"/>
          <w:b w:val="false"/>
          <w:i/>
          <w:color w:val="000000"/>
          <w:sz w:val="28"/>
        </w:rPr>
        <w:t xml:space="preserve">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21 января 2006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