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968" w14:textId="7222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совместный приказ Министра экономики и бюджетного планирования Республики Казахстан от 22 июня 2004 года N 94 и Председателя Агентства Республики Казахстан по информатизации и связи от 17 мая 2004 года N 101-п "Об утверждении Инструкции по планированию мероприятий по реализации бюджетных программ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экономики и бюджетного планирования Республики Казахстан от 30 декабря 2005 года N 154 и и.о. Председателя Агентства Республики Казахстан по информатизации и связи от 18 ноября 2005 года N 416-п. Зарегистрирован в Министерстве юстиции Республики Казахстан 25 января 2006 года N 4036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 экономики                    Агентство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бюджетного планирования          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2005 года N 154       от 18 ноября 2005 года N 416-п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22 июня 2004 года N 94 и Председателя Агентства Республики Казахстан по информатизации и связи от 17 мая 2004 года N 101-п "Об утверждении Инструкции по планированию мероприятий по реализации бюджетных программ в сфере информатизации" (зарегистрированный в Реестре государственной регистрации нормативных правовых актов за N 2935)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планированию мероприятий по реализации бюджетных программ в сфере информатизации: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"составлении" дополнить словами "и представлении";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"государственных учреждений" дополнить словами "и 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"государственного органа" дополнить словами ", за исключением программ (подпрограмм) государственных 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2 слово "рассмотрение" заменить словом "представление";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19 дополнить следующими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информационных системах и сетях передачи данных 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6, 21, 22 слова "информационный инвестиционный проект", "информационных инвестиционных проектов" и "информационного инвестиционного проекта" заменить словами "инвестиционный проект в сфере информатизации", "инвестиционных проектов в сфере информатизации", "инвестиционного проекта в сфере информатизации";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слова "Формы 03а, 03б, 04а, 05а-ИТ (приложения 5-7,9) предназначены для расчета расходов по мероприятиям, связанным с созданием информационных проектов" заменить словами "Формы 03а, 03б, 04а, 05а-ИТ, 07-ИТ (приложения 5-7, 9, 13) предназначены для расчета расходов по мероприятиям, связанным с созданием инвестиционных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38 слова "Расходы на закупку услуг по созданию и развитию информационной системы планируются по 452 специфике, по внедрению, тиражированию системы и обучению специалистов планируется по 149 специфике"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Инструкции после слов "текущих бюджетных программ", "бюджетных программ развития" слова "по информатизации" заменить словами "в сфере информатизации";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в строке, порядковый номер 4 в графе 3 цифры "452" заменить цифрами "149";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в строке, порядковый номер 3 в графе 3 цифры "452" заменить цифрами "149";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в графе 9 цифры "145,0", в графе 12 цифры "150,0", в графе 15 цифры "155,0"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 в графах 3, 6, 9, 12, 15 слова "разработка, развитие (спец. 452)" заменить словами "разработка, развитие (спец. 149)";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6-8, 11-14, цифры "161,0", "166,5", "170,9"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информатизации и юридической службы Агентства Республики Казахстан по информатизации и связи (Жайлаубаева А.С.) в установленном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Султанова Б.Т. и на заместителя Председателя Агентства Республики Казахстан по информатизации и связи Есекеева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И.о. Министра экономики и           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бюджетного планирования                  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