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25f3" w14:textId="7212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Генерального Прокурора
Республики Казахстан от 31 октября 2003 года N 62 "Об утверждении
статистического отчета формы N 1-М "О зарегистрированных преступлениях
и результатах деятельности органов уголовного преследования" и Инструкции по его составлению"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декабря
2005 года N 64. Зарегистрирован в Министерстве юстиции Республики Казахстан 5 января 2006 N 4009. Утратил силу приказом Генерального Прокурора Ресублики Казахстан от 8 октября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статистической отчетности о преступности, руководствуясь подпунктом 4-1)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Генерального Прокурора Республики Казахстан от 31 октября 2003 года N 62 "Об утверждении статистического отчета формы N 1-М "О зарегистрированных преступлениях и результатах деятельности органов уголовного преследования" и Инструкции по его составлению" (зарегистрированный в Реестре государственной регистрации нормативных правовых актов за N 2576, внесены изменения и дополнения приказом Генерального Прокурора Республики Казахстан от 1 октября 2004 года N 48) следующие изменения и дополнение: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Статистическом отчете формы N 1-М "О зарегистрированных преступлениях и результатах деятельности органов уголовного преследования, утвержденном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10 "Силы и средства, способствующие раскрытию преступлений" изложить в новой редакции, согласно приложению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Инструкции по составлению и формированию статистического отчета формы 1-М "О зарегистрированных преступлениях и результатах деятельности органов уголовного преследования", утвержденной названным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цифры "1-51" заменить цифрами "1-67";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"В строках 26-67 показывается участие в раскрытии преступлений служб криминальной полиции, подразделений по борьбе с наркобизнесом, отделений предварительной изоляции подозреваемых и следственно-арестованных, других оперативных служб и органов финансовой полиции.";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втором подпункта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"11", "12", "13", "15-23" заменить цифрами "14", "15", "16", "17-36";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"(статьи 259-265 Уголовного кодекса)" дополнить словами в следующей редакции: "в графе 11 (из графы 10) показывается участие в раскрытии преступлений, связанных с незаконным изготовлением, переработкой, пересылкой, приобретением, перевозкой или хранением в целях сбыта наркотических средств или психотропных веществ (статья 259); в графе 12 (из графы 10) показывается участие в раскрытии преступлений, связанных с склонением к потреблению наркотических средств или психотропных веществ (статья 261); графе 13 (из графы 10) показывается участие в раскрытии преступлений, связанных с организацией или содержанием притонов для потребления наркотических средств или психотропных веществ (статья 264)".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(Ким Г.В.):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принять меры к государственной регистрации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настоящий приказ направить субъектам правовой статистики и специальных учетов и территориальным органам Комитета для исполнения.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момента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декабря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ноября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(финансовой полиции)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сентября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октября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декабря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ситуациям Республики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Вице-министр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 сентября 2005 года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года N 64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1601"/>
        <w:gridCol w:w="1050"/>
        <w:gridCol w:w="719"/>
        <w:gridCol w:w="998"/>
        <w:gridCol w:w="1266"/>
        <w:gridCol w:w="998"/>
        <w:gridCol w:w="775"/>
        <w:gridCol w:w="931"/>
        <w:gridCol w:w="909"/>
        <w:gridCol w:w="821"/>
      </w:tblGrid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 ч. из графы 1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 лен- ное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умыш- лен- ное при- чине- ние вредаздо- ровью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  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 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 </w:t>
            </w:r>
          </w:p>
        </w:tc>
      </w:tr>
      <w:tr>
        <w:trPr>
          <w:trHeight w:val="38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Дорожная полиция 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СКП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ЦКБ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УБН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по делам несо-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шен- но- 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ЛПН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гих служб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Патрульно-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постовые наряды (стр. 11-16)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из стр. 10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евые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СПП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ГСО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евые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жной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войск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гие ППН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приемнику-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распреде-лителю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спецприемнику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розыскные собаки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средства методы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и исследования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справочных и розыскных учетов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АИПС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учеты дорожной полиции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Паспортные службы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УКП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АПИВС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АИВС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УБН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АИВСОСУиК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АПИВСОСУиК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АСИЗО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АПСИЗО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тив. службы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ПРЭиФП 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ОКГ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ОКГ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ОКГ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УВБ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ОКГ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(О)ФП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ОКГ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1509"/>
        <w:gridCol w:w="1800"/>
        <w:gridCol w:w="1572"/>
        <w:gridCol w:w="1566"/>
        <w:gridCol w:w="1364"/>
        <w:gridCol w:w="1697"/>
        <w:gridCol w:w="1677"/>
      </w:tblGrid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угон 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занныес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коннымоборо-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хотро-пных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чество(ст 311- 313)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Присво-ение или растра- та вверен- ного чужого имущес- тва 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</w:p>
        </w:tc>
      </w:tr>
      <w:tr>
        <w:trPr>
          <w:trHeight w:val="3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пересыл-ка,при-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или хранениев целях сбыта наркоти-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средств или психо- тропных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(ст.259)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скло- нение 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блению нарко- 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или психо- тропныхвеществ(ст. 261)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органи- зация или содер- жание прито- нов для потре- бления нарко- тичес- ких средствили психо- тропныхвеществ(ст.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2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21"/>
        <w:gridCol w:w="1254"/>
        <w:gridCol w:w="1206"/>
        <w:gridCol w:w="1644"/>
        <w:gridCol w:w="1257"/>
        <w:gridCol w:w="1244"/>
        <w:gridCol w:w="1228"/>
        <w:gridCol w:w="1116"/>
        <w:gridCol w:w="1615"/>
      </w:tblGrid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препя-тство-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пред- прини- мательской дея- тель- ности (ст. 189)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Неза- кон- ное пред- при- нима- тель ство (ст. 190 ч.2)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Неза- кон- ная бан- ков- ская дея- тель- ность (ст. 191)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Лже- пред- при- ни- ма- тель- ство (ст. 192)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Легали- зация денеж- ных средств или иного имущес- тва, прио- бретен- ного неза- конным путем (ст. 193)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 поли- сти- чес- кие дей- ствияи огра- ниче- ние кон- ку- рен- ции (ст. 196)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Неза- кон- ное ис- поль- зова- ние това- рно- го знака(ст. 199)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Изго- то- вле- ние и сбыт под- дель- ных денегили цен- ных бумаг(ст. 206)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Эко- но- ми- чес- кая кон- тра- бан- да (ст.209)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Невоз- враще- ние из-за границы средствв ино- стран- ной валюте (ст. 213) </w:t>
            </w:r>
          </w:p>
        </w:tc>
      </w:tr>
      <w:tr>
        <w:trPr>
          <w:trHeight w:val="255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2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320"/>
        <w:gridCol w:w="1169"/>
        <w:gridCol w:w="1045"/>
        <w:gridCol w:w="1287"/>
        <w:gridCol w:w="1410"/>
        <w:gridCol w:w="1186"/>
        <w:gridCol w:w="1213"/>
        <w:gridCol w:w="1307"/>
        <w:gridCol w:w="1998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Укло- нениеот упла- ты тамо- жен- ных пла- тежейи сбо ров (ст. 214ч.2)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пра- во- мер- ные дей- ствия при бан- крот-стве (ст. 215)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дна- ме- рен- ное банктор- ство(ст.216)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Лож- ное бан- крот ство(ст 217)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став- лениезаве- домо лож- ных све- денийо бан- ков- ских опе- ра- циях (ст. 219)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Неза- кон- ное ис- поль- зо- ваниеде- неж- ных сред- ств банка(ст. 220)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Ук- ло- не- ние гра- жда- нинаот уп- латына- ло- гов (ст.221)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Ук- ло- не- ние от уп- латына- ло- гов с ор- га- ни- за- ций (ст.222)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Обманпо- тре- бите- лей (ст. 223ч.2)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Неправо- мерный доступ к компью- терной информа- ции,     созда- ние, исполь- зование и распрос- транениевредо- носных программдля ЭВМ (ст. 227ч. 2,3,4) 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42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