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82d9" w14:textId="2f48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(основы) по разработке рабочего плана счетов 
бухгалтерского учета для организаций, составляющих финансовую отчетность
в соответствии с международными стандартами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декабря 2005 года 
N 426. Зарегистрирован в Министерстве юстиции Республики Казахстан 5 января 2006 года N 4008. Утратил силу - приказом Министра финансов Республики Казахстан от 23 мая 2007 года N 185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Приказ Министра финансов Республики Казахстан от 22 декабря 2005 года N 426 утратил силу приказом Министра финансов Республики Казахстан от 23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1) пункта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бухгалтерском учете и финансовой отчетности"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(основу) по разработке рабочего плана счетов бухгалтерского учета для организаций, составляющих финансовую отчетность в соответствии с международными стандартами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(Мамашев М.Т.)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Министр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2005 года N 426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(основа) по разработке рабочего плана счетов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бухгалтерского учета для организаций, составляющих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финансовую отчетность в соответствии с международными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стандартами финансовой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Настоящая Инструкция (основа) по разработке рабочего плана счетов бухгалтерского учета для организаций, составляющих финансовую отчетность в соответствии с международными стандартами финансовой отчетности, (далее - Инструкция) предназначена для оказания содействия организациям при переходе на международные стандарты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определяет общие требования по разработке рабочего плана счетов бухгалтерского учета (далее - рабочий план счетов).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рабочего плана счетов осуществляется в соответствии с требованиями законодательства Республики Казахстан по вопросам бухгалтерского учета и финансовой отчетности, настоящей Инструкцией и принципом достоверности ведения бухгалтерского учета, установленного законодательством Республики Казахстан по вопросам бухгалтерского учета и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Рабочий план счетов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Рабочий план счетов представляет собой систему регистрации и группировки операций в бухгалтерском учете и содержит полный перечень синтетических и аналитических (включая субсчета) счетов, необходимых для ведения бухгалтерского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Рабочий план счетов организации разрабатывается согласно настоящей Инструкцией в соответствии со спецификой деятельности организации. Организация открывает синтетические и аналитические счета, исходя их потребностей деятельности организации в соответствии с законодательством Республики Казахстан и учредительными документами, в порядке, установленном настоящей Инструкцией.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Рабочий план счетов утверждается руководителем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Разработка рабочего плана счетов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Синтетические счета бухгалтерского учета в рабочем плане счетов открываются в порядке уменьшения ликвидности, установленной настоящей Инструкцией. В рабочий план счетов включаются синтетические счета, необходимые для отражения деятельности организации, в соответствии с Перечнем групп синтетических счетов рабочего плана счетов бухгалтерского учета, определенном в приложении к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Номера счетов бухгалтерского учета в рабочем плане счетов содержат четыре знака. Первая цифра номера указывает на принадлежность к разделам, вторая - на принадлежность к подразделам, которые  расположены в порядке уменьшения ликвидности, третья - на принадлежность к группам синтетических счетов, четвертая цифра - определяется организацией самостоятельно в порядке ликвидности расположения синтетических счетов.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Разделы рабочего плана счетов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Рабочий план счетов содержит следующие 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раздел - "Краткосрочные активы",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раздел - "Долгосрочные активы",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раздел - "Краткосрочные обязательства",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раздел - "Долгосрочные обязательства",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раздел - "Капитал и резервы",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раздел - "Доходы",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раздел - "Расходы",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раздел - "Счета производственного учета".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Счета раздела 1 "Краткосрочные активы"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Счета раздела 1 "Краткосрочные активы" предназначены для учета активов организации, классифицируемых как краткосрочные. Актив классифицируется как краткосрочный актив,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его реализовать, либо он удерживается для продажи или использования, в ходе нормального операционного цикла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удерживается в основном для целей торговли или на короткий срок, и ожидается его реализация в течение двенадцати месяцев после даты баланса;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существует в форме денег или их эквивалентов, не имеющих ограничений в использовании.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остальные активы классифицируются как долгосрочные активы.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Раздел 1 "Краткосрочные активы" содержит следующие подразделы: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1000 - "Денежные средства",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1100 - "Краткосрочные финансовые инвестиции",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1200 - "Краткосрочная дебиторская задолженность",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1300 - "Запасы",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1400 - "Текущие налоговые активы",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1500 - "Долгосрочные активы, предназначенные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1600 - "Прочие краткосрочные активы".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Подраздел 1000 "Денежные средства" предназначен для учета денежных средств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1010 - "Денежные средства в кассе в тенге", где учитывается движение денежных средств в кассе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1020 - "Денежные средства в кассе в валюте", где учитывается движение денежных средств в кассе в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1030 - "Денежные средства в пути в тенге", где учитывается движение денежных средств в пути;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1040 - "Денежные средства на текущих банковских счетах в тенге", где учитывается движение денежных средств на текущих банковских счетах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1050 - "Денежные средства на текущих банковских счетах в валюте", где учитывается движение денежных средств на текущих банковских счетах в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1060 - "Денежные средства на депозитных банковских счетах", где учитывается движение денежных средств на депозитных банковских счетах;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1070 - "Денежные средства на специальных счетах", где учитывается движение денежных средств на специальных счетах.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Подраздел 1100 "Краткосрочные финансовые инвестиции" предназначен для учета краткосрочных финансовых инвестиций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1110 - "Краткосрочные предоставленные займы", где учитываются займы, предоставленные организацией сроком до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1120 - "Краткосрочные финансовые активы, предназначенные для торговли", где учитываются краткосрочные финансовые активы, приобретенные с целью получения прибыли от краткосрочных колебаний цен. Финансовый актив следует классифицировать как предназначенные для торговли, независимо от причин его приобретения, если он является частью портфеля, структура которого фактически свидетельствует о стремлении к получению прибыли в краткосрочной перспективе. Производные финансовые активы рассматриваются в качестве предназначенных для торговли, кроме тех случаев, когда они определены в качестве эффективных инструментов хеджирования;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1130 - "Краткосрочные инвестиции, удерживаемые до погашения", где учитываются краткосрочные финансовые активы с фиксированными или определяемыми платежами и фиксированным сроком погашения, которыми организация твердо намерена и способна владеть до наступления срока погашения, за исключением займов и дебиторской задолженности, предоставленных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1140 - "Краткосрочные финансовые инвестиции, имеющиеся в наличие для продажи", где учитываются  краткосрочные финансовые инвестиции, которые не попали в следующие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предоставленные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инвестиции, удерживаемые до погашения;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активы, предназначенные для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1150 - "Прочие краткосрочные финансовые инвестиции", где учитываются прочие краткосрочные финансовые инвестиции, не указанные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Подраздел 1200 "Краткосрочная дебиторская задолженность" предназначен для учета краткосрочной дебиторской задолженности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1210 - "Краткосрочная дебиторская задолженность покупателей и заказчиков", где отражаются операции по расчетам с покупателями и заказчиками за реализованную продукцию и оказанные услуги сроком до одного года, и прочая краткосрочная дебиторская задолженность покупателей и заказчиков;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1220 - "Краткосрочная дебиторская задолженность дочерних организаций", где отражаются операции по расчетам с дочерними организациями за реализованные активы и оказанные услуги сроком до одного года, и прочая краткосрочная дебиторская задолженность дочерних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1230 - "Краткосрочная дебиторская задолженность ассоциированных и совместных организаций", где отражаются операции по расчетам с ассоциированными и совместными организациями за реализованные активы и оказанные услуги сроком до одного года, и прочая краткосрочная дебиторская задолженность ассоциированных и совместных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1240 - "Краткосрочная дебиторская задолженность филиалов и структурных подразделений", где отражаются операции по поступлению и списанию денежных средств на счета филиалов, и прочая краткосрочная дебиторская задолженность филиалов и структурных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1250 - "Краткосрочная дебиторская задолженность работников", где отражаются операции, связанные с движением дебиторской задолженности работников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выданным в подотчет денежным средствам на приобретение активов, оплате услуг, служебным командировкам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предоставленным работникам займам, а также расчеты по возмещению материального ущерба (недостача, хищение, порча и другие), причиненного организации работником, и прочая краткосрочная дебиторская задолженность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1260 - "Краткосрочная дебиторская задолженность по аренде", где учитываются расходы по осуществлению текущих арендных платежей по операционной и финансовой аренде за текущий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1270 - "Краткосрочные вознаграждения к получению", где отражаются операции, связанные с движением дебиторской задолженности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начисленным дивидендам по акциям (долям участия);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начисленным вознаграждениям по финансовой аренде, предоставленным займам, приобретенным финансовым инвестициям, доверительному управлению, и прочим начисленным вознаграждениям;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1280 - "Прочая краткосрочная дебиторская задолженность", где отражаются операции по прочей дебиторской задолженности сроком до одного года, не указанной в предыдущих группах, например, задолженность по векселям полученным, по осуществлению страховых выплат страховым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1290 - "Резерв по сомнительным требованиям», где отражаются операции, связанные с созданием и движением резерва по сомнительным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Подраздел 1300 "Запасы" предназначен для учета активов, предназначенных для продажи в ходе обычной деятельности, или в процессе производства для продажи, или в форме сырья или материалов, предназначенных для использования в производственном процессе или при предоставлении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1310 - "Сырье и материалы", где учитываются сырье и материалы, предназначенные для дальнейшего использования в производственном процессе;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1320 - "Готовая продукция", где учитывается готовая продукция;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1330 - "Товары", где отражаются операции, связанные с движением товаров, закупленных и хранящихся для перепродажи;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1340 - "Незавершенное производство", где учитываются затраты по незавершенному производству;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1350 - "Прочие запасы", где учитываются прочие запасы, не указанные в предыдущих группах;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1360 - "Резерв по списанию запасов", где отражаются операции, связанные с созданием и движением резервов на снижение стоимости запасов до чистой стоимости реализации в связи с повреждением или моральным устареванием.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Подраздел 1400 "Текущие налоговые активы" предназначен для учета излишне уплаченных сумм налогов и других обязательных платежей в бюджет при расчете с бюджетом, а также сумм налога на добавленную стоимость, подлежащего зачету по выставленным счетам-фактурам.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1410 - "Корпоративный подоходный налог", где отражаются операции, связанные с отражением излишне уплаченного в бюджет корпоративного подоходного налога, а также авансовые платежи по уплате корпоративного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1420 - "Налог на добавленную стоимость", где отражаются операции по налогу на добавленную стоимость, подлежащему отнесению в зачет, в том числе подлежащего возмещению в соответствии с налоговым законодательством, а также излишне уплаченные в бюджет суммы налога на добавленную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1430 - "Прочие налоги и другие обязательные платежи в бюджет", где учитываются прочие налоги и другие обязательные платежи в бюджет, подлежащие перечислению на банковский счет организации и подлежащие зачету в соответствии с налоговым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Подраздел 1500 "Долгосрочные активы, предназначенные для продажи" предназначен для учета долгосрочных активов, которые классифицируются как предназначенные для продажи, если их балансовая стоимость будет возмещена в основном за счет продажи, а не посредством продолжающего использования, при этом вероятность продажи является высокой,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1510 - "Долгосрочные активы, предназначенные для продажи", где учитываются долгосрочные активы, предназначенные для продажи, например, оборудование, подготовленное для 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1520 - "Группы на выбытие, предназначенные для продажи", где учитываются группы на выбытие, предназначенные для продажи, например, действующий завод, подготовленный к продаже.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Подраздел 1600 "Прочие краткосрочные активы" предназначен для учета прочих краткосрочных активов, не указанных в предыдущих подразделах,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1610 - "Краткосрочные авансы выданные", где учитываются авансы, выданные под поставку активов, а также по оплате продукции, услуг, принятых от заказчиков по частичной готовности, в течение отчетного периода, и прочие краткосрочные авансы выданные;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1620 - "Расходы будущих периодов", где учитываются расходы, произведенные в настоящем периоде, но относящиеся к будущим периодам в отчетном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1630 - "Прочие краткосрочные активы, где отражаются операции по прочим краткосрочным активам, не указанным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Счета раздела 2 "Долгосрочные активы"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Счета раздела 2 "Долгосрочные активы" предназначены для учета активов организации, классифицируемых как долгосрочные.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 "Долгосрочные активы" содержит следующие подразделы: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2000 - "Долгосрочные финансовые инвестиции",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2100 - "Долгосрочная дебиторская задолженность",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2200 - "Инвестиции, учитываемые методом долевого участия",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2300 - "Инвестиции в недвижимость",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2400 - "Основные средства",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2500 - "Биологические активы",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2600 - "Разведочные и оценочные активы",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2700 - "Нематериальные активы",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2800 - "Отложенные налоговые активы",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2900 - "Прочие долгосрочные активы".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Подраздел 2000 "Долгосрочные финансовые инвестиции" предназначен для учета долгосрочных финансовых активов, за исключением инвестиций, учитываемых методом долевого участия, и долгосрочной дебиторской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2010 - "Долгосрочные предоставленные займы", где учитываются займы, предоставленные организацией на срок свыше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2020 - "Долгосрочные инвестиции, удерживаемые до погашения", где учитываются долгосрочные финансовые активы с фиксированными или определяемыми платежами и фиксированным сроком погашения, которыми организация твердо намерена и способна владеть до наступления срока погашения, за исключением займов и дебиторской задолженности, предоставленных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2030 - "Долгосрочные финансовые инвестиции, имеющиеся в наличии для продажи", где учитываются финансовые активы, которые не попали в следующие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 и дебиторская задолженность, предоставленные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инвестиции, удерживаемые до 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2040 - "Прочие долгосрочные финансовые активы", где учитываются прочие долгосрочные финансовые активы, не указанные в предыдущих группах, например, инвестиции в дочерние организации, учитываемые по себестоимости, инвестиции в совместно контролируемые организации, учитываемые методом пропорциональной консолидации.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Подраздел 2100 "Долгосрочная дебиторская задолженность" предназначен для учета долгосрочной дебиторской задолженности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2110 - "Долгосрочная задолженность покупателей и заказчиков", где отражаются операции по расчетам с покупателями и заказчиками за реализованные активы и оказанные услуги сроком свыше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2120 - "Долгосрочная дебиторская задолженность дочерних организаций", где отражаются операции по расчетам с дочерними организациями за реализованные активы и оказанные услуги сроком свыше одного года, и прочая долгосрочная дебиторская задолженность дочерних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2130 - "Долгосрочная дебиторская задолженность ассоциированных и совместных организаций", где отражаются операции по расчетам с ассоциированными и совместными организациями за реализованные активы и оказанные услуги сроком свыше одного года, и прочая долгосрочная дебиторская задолженность ассоциированных и совместных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2140 - "Долгосрочная дебиторская задолженность филиалов и структурных подразделений", где учитывается долгосрочная дебиторская задолженность филиалов и структурных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2150 - "Долгосрочная дебиторская задолженность работников", где отражаются операции, связанные с движением дебиторской задолженности работников по предоставленным работникам долгосрочным займам, а также расчеты по возмещению материального ущерба (недостача, хищение, порча и другие), причиненного организации работником, сроком свыше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2160 - "Долгосрочная дебиторская задолженность по аренде", где учитываются расходы по осуществлению арендных платежей по финансовой аренде за предстоящие периоды, и прочая долгосрочная дебиторская задолженность по аренде;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2170 - "Долгосрочные вознаграждения к получению", где отражаются операции, связанные с движением долгосрочной дебиторской задолженности по начисленным вознаграждениям по финансовой аренде, предоставленным займам, приобретенным финансовым инвестициям, доверительному управлению, и прочие долгосрочные вознаграждения к получению;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2180 - "Прочая долгосрочная дебиторская задолженность", где отражаются операции по прочей долгосрочной дебиторской задолженности, не указанной в предыдущих группах, например, долгосрочной задолженности по векселям полученным, по осуществлению страховых выплат страховым организациям.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Подраздел 2200 "Инвестиции, учитываемые методом долевого участия"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2210 - "Инвестиции, учитываемые методом долевого участия", где отражаются операции по инвестициям в ассоциированные и зависимые организации, учитываемые методом долевого участия.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долевого участия - это метод учета, в соответствии с которым инвестиции первоначально учитываются по фактическим затратам, а затем корректируются на произошедшее после приобретения изменение доли инвестора в чистых активах объекта инвестиций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Подраздел 2300 "Инвестиции в недвижимость" предназначен для учета инвестиций в недвижимость. Инвестиции в недвижимость - это недвижимость (земля или здание, либо часть здания, либо и то, и другое), находящаяся во владении (собственника или арендатора по договору финансовой аренды) с целью получения арендных платежей или прироста стоимости капитала или того и другого, но не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в производстве или поставке товаров, оказании услуг, в административных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в ходе обычной 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2310 - "Инвестиции в  недвижимость", где учитываются инвестиции в недвижимость;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2320 - "Амортизация и обесценение инвестиций в недвижимость", где аккумулируются суммы амортизации и убытков от обесценения в случае, если организация после первоначального признания инвестиционной недвижимости выбирает модель учета по фактическим затратам, согласно которой все объекты инвестиционной недвижимости измеряются по фактическим затратам за вычетом накопленной амортизации и накопленных убытков от обесценения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Подраздел 2400 "Основные средства" предназначен для учета основных средств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2410 - "Основные средства",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2420 - "Амортизация и обесценение основных средств".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- это материальные активы, которые удерживаются организацией для использования в производстве или поставке товаров или услуг, для сдачи в аренду другим лицам или для административных целей, и предполагается использовать в течение более чем одного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детализируются по видам. Вид основных средств - это объединение активов, одинаковых по характеру и использованию в деятельности организации. Примерами отдельных видов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 и 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машинное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самолеты;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мебель и движимость, соединенная с недвижимостью;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офисное оборудование.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детализации по видам основных средств открываются синтетические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первоначального признания в качестве актива, основные средства учитываются по его себестоимости за вычетом всей накопленной амортизации и всех накопленных убытков от обесценения или по переоцененной стоимости, являющейся его справедливой стоимостью на дату переоценки, за вычетом всей последующей накопленной амортизации и последующих накопленных убытков от обесценения.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аккумуляции амортизации и убытков от обесценения предназначена группа счетов 2420 "Амортизация и обесценение основных средств".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Подраздел 2500 "Биологические активы" предназначен для учета биологических активов, связанных с сельскохозяйственной деятельностью,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2510 - "Растения",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2520 - "Животные".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Биологический актив - это животное или растение. Биологический актив в момент первоначального признания и по состоянию на каждую дату баланса измеряется по справедливой стоимости, за вычетом расчетных сбытовых расходов, кроме случаев, когда справедливую стоимость нельзя измерить с достаточной степенью надежности.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Подраздел 2600 "Разведочные и оценочные активы" предназначен для учета расходов на разведку и оценку минеральных ресурсов, за исключением расходов, понесенных в ходе деятельности, предшествующей разведке и оценке минеральных ресурсов, а также после того, как техническая осуществимость и коммерческая целесообразность добычи минеральных ресурсов становится очевидной.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первоначальную оценку разведочных и оценочных активов могут быть включены расходы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прав на разведку;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топографическим, геологическим, геохимическим и геофизическим исследованиям;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разведочному бурению;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рытью котлованов;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взятию проб;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в отношении оценки технической осуществимости и коммерческой целесообразности добычи минеральных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2610 - "Разведочные и оценочные активы", где отражаются операции, связанные с признанием расходов в качестве разведочных и оценочных активов;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2620 - "Амортизация и обесценение разведочных и оценочных активов", где аккумулируются суммы амортизации и убытков от обесценения разведочных и оценочных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Подраздел 2700 "Нематериальные активы" предназначен для учета нематериальных активов. Нематериальный актив - это идентифицируемый немонетарный актив, не имеющий физической формы, удерживаемый для использования в производстве или поставке товаров или услуг, в целях сдачи в аренду другим сторонам или в административных целях. Данный подраздел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2710 - "Гудвилл", где отражаются операции, связанные с наличием и движением гудвилла. Гудвилл - это будущие экономические выгоды от активов, которые не поддаются индивидуальной идентификации и отдельному признанию;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2720 - "Обесценение гудвилла", где отражаются операции по отражению обесценения гудвилла по итогам регулярно проводимого тестирования на предмет возможных убытков от обесценения;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2730 - "Прочие нематериальные активы", где учитываются группы активов, сходных по характеру и применению в деятельности организации, например: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товарные знаки;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титульные и издательские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компьютерное программное обеспечение;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и франшизы;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авторские права, патенты и другие права на промышленную собственность, права на услуги и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рецепты, формулы, модели, чертежи и опытные образцы;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в процессе разработки.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2740 - "Амортизация и обесценение прочих нематериальных активов", где аккумулируются суммы амортизации и убытков от обесценения нематериальных активов, при этом амортизация на нематериальные активы с неопределенным сроком полезного использования не начисляется, а ежегодно проводится на тест на обесценение.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Подраздел 2800 "Отложенные налоговые активы" предназначен для учета отложенного корпоративного подоходного налога  и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2810 - "Отложенные налоговые активы по корпоративному подоходному налогу", где учитываются суммы налогов на прибыль, подлежащие возмещению в будущих периодах в связи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вычитаемыми временными разницами,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переносом на будущий период не использованных налоговых убытков;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переносом на будущий период неиспользованных налоговых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Временные разницы - это разницы между балансовой стоимостью актива или обязательства и их налоговой базой. Вычитаемые временные разницы - это временные разницы, результатом которых являются вычеты при определении налогооблагаемой прибыли (налогового убытка) будущих периодов, когда балансовая стоимость соответствующего актива или обязательства возмещается или погашается.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Подраздел 2900 "Прочие долгосрочные активы" предназначен для учета прочих долгосрочных активов, не указанных в предыдущих подразделах,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2910 - "Долгосрочные авансы выданные", где учитываются авансы, выданные под поставку активов, а также по оплате продукции, услуг, принятых от заказчиков по частичной готовности, сроком свыше одного года, и прочие долгосрочные авансы выданные;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2920 - "Расходы будущих периодов", где учитываются расходы, произведенные в настоящем отчетном периоде, но относящиеся к будущим отчетным периодам;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2930 - "Незавершенное строительство", где учитываются затраты по незавершенному строительству, например, затраты: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со строительством основных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монтажу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со строительством объекта, который в будущем предполагается использовать в качестве инвестиций в недвижимость;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2940 
</w:t>
      </w:r>
      <w:r>
        <w:rPr>
          <w:rFonts w:ascii="Times New Roman"/>
          <w:b/>
          <w:i w:val="false"/>
          <w:color w:val="000000"/>
          <w:sz w:val="28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"Прочие долгосрочные активы", где учитываются прочие группы долгосрочных активов, не указанные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Счета раздела 3 "Краткосрочные обязательства"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Счета раздела 3 "Краткосрочные обязательства" предназначены для учета обязательств организации, классифицируемых как краткосрочные. Обязательство должно классифицироваться как краткосрочное обязательство, если предполагается оплатить его в ходе нормального  операционного цикла организации или оно должно быть исполнено в течение двенадцати месяцев после даты баланса. Все остальные обязательства должны классифицироваться как долгосрочные обязательства.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Раздел 3 "Краткосрочные обязательства" включает следующие подразделы: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3000 - "Краткосрочные финансовые обязательства",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3100 - "Обязательства по налогам",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3200 - "Обязательства по другим обязательным и добровольным платежам",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3300 - "Краткосрочная кредиторская задолженность",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3400 - "Краткосрочные оценочные обязательства",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3500 - "Прочие краткосрочные обязательства".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Подраздел 3000 "Краткосрочные финансовые обязательства" предназначен для учета краткосрочных финансовых обязательств сроком до одного года, за исключением краткосрочной кредиторской задолженности. Финансовое обязательство - это обусловленное договором обязательство: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денежные средства или иной финансовый актив другой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обменяться финансовыми инструментами с другой организацией на потенциально невыгодных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3000 "Краткосрочные финансовые обязательства"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3010 - "Краткосрочные банковские займы", где учитываются полученные банковские займы сроком до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3020 - "Краткосрочные займы полученные", где учитываются полученные займы от небанковских организаций сроком до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3030 - "Краткосрочная кредиторская задолженность по дивидендам и доходам участников", где отражаются операции по начислению и выплате дивидендов по акциям и доходов участникам юридического лица, имеющим долю в уставном капитале;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3040 - "Текущая часть долгосрочных финансовых обязательств", где учитывается текущая часть долгосрочных финансовых обязательств, например обязательств по финансовой аренде, займам;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3050 - "Прочие краткосрочные финансовые обязательства", где учитываются прочие краткосрочные финансовые обязательства, не указанные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Подраздел 3100 "Обязательства по налогам" предназначен для учета обязательств организации по уплате налогов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3110 - "Корпоративный подоходный налог, подлежащий уплате", где учитывается корпоративный подоходный налог, подлежащий уплате;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3120 - "Индивидуальный подоходный налог", где отражаются операции, связанные с начислением и уплатой индивидуального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3130 - "Налог на добавленную стоимость", где учитывается операции, связанные с начислением и уплатой налога на добавленную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3140 - "Акцизы", где отражаются операции, связанные с начислением и уплатой акцизов;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3150 - "Социальный налог", где отражаются операции, связанные с начислением и уплатой социального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3160 - "Земельный налог", где отражаются операции, связанные с начислением и уплатой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3170 - "Налог на транспортные средства", где отражаются операции, связанные с начислением и уплатой налога на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3180 - "Налог на имущество", где отражаются операции, связанные с начислением и уплатой налога на имущество;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3190 - "Прочие налоги", где отражаются операции, связанные с начислением и уплатой прочих налогов, не указанных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Подраздел 3200 "Обязательства по другим обязательным и добровольным платежам" предназначен для учета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обязательных и добровольных платежей, подлежащих уплате в соответствии с законодательством Республики Казахстан, за исключением налогов,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3210 - "Обязательства по социальному страхованию", где отражаются операции, связанные с начислением и уплатой отчислений по социальному страхованию;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3220 - "Обязательства по  пенсионным отчислениям", где отражаются операции, связанные с начислением и уплатой пенсионных отчислений;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3230 - "Прочие обязательства по другим обязательным платежам", где отражаются операции, связанные с начислением и уплатой отчислений по другим обязательным платежам, например, сборы, государственная пошлина, 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3240 - "Прочие обязательства по другим добровольным платежам", где отражаются операции, связанные с начислением и уплатой отчислений по другим добровольным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Подраздел 3300 "Краткосрочная кредиторская задолженность" предназначен для учета кредиторской задолженности сроком до одного года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3310 - "Краткосрочная кредиторская задолженность поставщикам и подрядчикам", где отражаются операции по расчетам с поставщиками и подрядчиками за приобретенные активы и потребленные услуги, включая расходы по доставке или переработке запасов со сроком оплаты менее года, и прочая краткосрочная задолженность поставщикам и подрядчикам;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3320 - "Краткосрочная кредиторская задолженность дочерним организациям", где отражаются операции по расчетам с дочерними организациями за приобретенные активы и потребленные услуги сроком до одного года, и прочая краткосрочная кредиторская задолженность дочерним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3330 - "Краткосрочная кредиторская задолженность ассоциированным и совместным организациям", где отражаются операции по расчетам с ассоциированными и совместными организациями за приобретенные активы и потребленные услуги сроком до одного года, и прочая краткосрочная кредиторская задолженность ассоциированным и совместным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3340 - "Краткосрочная кредиторская задолженность филиалам и структурным подразделениям", где отражаются операции по поступлению и списанию денежных средств на счета филиалов и структурных подразделений, и прочая краткосрочная кредиторская задолженность филиалам и структурным подразделениям;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3350 - "Краткосрочная задолженность по оплате труда", где учитываются  вознаграждения работникам (кроме выходных пособий и компенсационных выплат долевыми инструментами), подлежащие выплате в полном объеме в течение двенадцати месяцев после окончания периода, в котором работники оказали соответствующие услуги, и прочая краткосрочная задолженность по оплате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3360 - "Краткосрочная задолженность по аренде", где отражаются операции, связанные с выплатой арендных обязательств по краткосрочной аренде, и прочая краткосрочная задолженность по аренде;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3370 - "Текущая часть долгосрочной кредиторской задолженности", где отражаются операции, связанные с выплатой текущей части долгосрочной кредиторской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3380 - "Краткосрочные вознаграждения к выплате", где отражаются операции, связанные с наличием и движением начисленных вознаграждений к оплате по полученным займам, выданным векселям, эмитированным ценным бумагам и договорам доверительного управления, и прочие краткосрочные вознаграждения к выплате;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3390 - "Прочая краткосрочная кредиторская задолженность", где учитывается прочая краткосрочная кредиторская задолженность, не указанная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Подраздел 3400 "Краткосрочные оценочные обязательства" предназначен для учета краткосрочных оценочных обязательств, определенных как обязательства с неопределенным временем и суммой.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Оценочные обязательства признаются в следующих случаях,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имеет текущее обязательство (юридическое или вытекающее из практики) в результате прошлых событий;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вероятность того, что для погашения обязательства потребуется выбытие ресурсов, заключающих экономические выгоды, выше, чем вероятность того, что такого выбытия не потребуется;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сделан надежный расчет суммы обязательства.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Оценочные обязательства  отличаются от других обязательств, таких, как торговая кредиторская задолженность и начисления, поскольку существует неопределенность в отношении времени или суммы будущих затрат, необходимых для погашения обязательства.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3410 - "Краткосрочные гарантийные обязательства", где отражаются операции, связанные с созданием и движением резерва по гарантийным обязательствам по реализованной продукции и оказанным услугам со сроком гарантии до одного года, и прочие краткосрочные гарантийные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3420 - "Краткосрочные обязательства по юридическим претензиям", где отражаются операции, связанные с созданием и движением резерва по судебным искам, срок рассмотрения которых истекает до одного года, и прочие краткосрочные обязательства по юридическим претензиям;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3430 - "Краткосрочные оценочные обязательства по вознаграждениям работникам", где отражаются ожидаемые затраты на выплату краткосрочных вознаграждений работникам в форме оплачиваемых отсутствий на работе, а также  ожидаемые затраты на участие в прибыли и выплату премий, и прочие краткосрочные оценочные обязательства по вознаграждениям работникам;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3440 - "Прочие краткосрочные оценочные обязательства", где учитываются прочие краткосрочные оценочные обязательства, не указанные в предыдущих группах счетов.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Подраздел 3500 "Прочие краткосрочные обязательства" предназначен для учета прочих краткосрочных обязательств, не указанных в предыдущих подразделах,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3510 - "Краткосрочные авансы полученные", где учитываются полученные авансы под поставку товаров, сырья, материалов, оказание услуг, а также по оплате продукции, произведенной для заказчиков по частичной готовности, и прочие краткосрочные авансы полученные;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3520 - "Доходы будущих периодов", где отражаются доходы, полученные  в текущем месяце, но относящиеся  к будущим месяцам отчетного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3530 - "Обязательства группы на выбытие, предназначенной для продажи", где отражаются обязательства группы на выбытие, предназначенной для 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3540 - "Прочие краткосрочные обязательства", где учитываются прочие краткосрочные обязательства, не указанные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Счета раздела 4 "Долгосрочные обязательства"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37. Счета раздела 4 "Долгосрочные обязательства" предназначены для учета обязательств организации, классифицируемых как долгосрочные. Раздел 4 "Долгосрочные обязательства" содержит следующие подразделы: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4000 - "Долгосрочные финансовые обязательства",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4100 - "Долгосрочная кредиторская задолженность",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4200 - "Долгосрочные оценочные обязательства",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4300 - "Отложенные налоговые обязательства",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4400 - "Прочие долгосрочные обязательства".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Подраздел 4000 "Долгосрочные финансовые обязательства" предназначен для учета долгосрочных финансовых обязательств, за исключением долгосрочной кредиторской задолженности,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4010 - "Долгосрочные банковские займы", где учитываются полученные банковские займы сроком свыше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4020 - "Долгосрочные полученные займы", где учитываются полученные займы от небанковских организаций сроком свыше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4030 - "Прочие долгосрочные финансовые обязательства", где учитываются прочие финансовые обязательства, не указанные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Подраздел 4100 "Долгосрочная кредиторская задолженность" предназначен для учета кредиторской задолженности сроком свыше одного года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4110 - "Долгосрочная задолженность поставщикам и подрядчикам", где отражаются операции по расчетам с поставщиками и подрядчиками за приобретенные активы и потребленные услуги, включая расходы по доставке или переработке запасов со сроком оплаты свыше одного года, и прочая долгосрочная задолженность поставщикам и подрядчикам;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4120 - "Долгосрочная кредиторская задолженность дочерним организациям", где отражаются операции по расчетам с дочерними организациями за приобретенные активы и потребленные услуги сроком свыше одного года, и прочая долгосрочная кредиторская задолженность дочерним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4130 - "Долгосрочная кредиторская задолженность ассоциированным и совместным организациям", где отражаются операции по расчетам с ассоциированными и совместными организациями за полученные активы и потребленные услуги, сроком свыше одного года, и прочая долгосрочная кредиторская задолженность ассоциированным и совместным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4140 - "Долгосрочная кредиторская задолженность филиалам и структурным подразделениям", где учитывается долгосрочная кредиторская задолженность филиалам и структурным подразделениям;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4150 - "Долгосрочная задолженность по аренде", где отражаются операции, связанные с выплатой арендных обязательств по финансовой и операционной арендам сроком свыше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4160 - "Долгосрочные вознаграждения к выплате", где отражаются операции, связанные с наличием и движением начисленных вознаграждений к оплате по полученным займам, выданным векселям, эмитированным ценным бумагам и договорам доверительного управления, и прочие долгосрочные вознаграждения к выплате;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4170 - "Прочая долгосрочная кредиторская задолженность", где учитываются прочая долгосрочная кредиторская задолженность, не указанная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39. Подраздел 4200 "Долгосрочные оценочные обязательства" предназначен для учета долгосрочных оценочных обязательств как обязательств с неопределенным временем и суммой, и включает следующие группы статей: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4210 - "Долгосрочные гарантийные обязательства", где отражаются операции, связанные с созданием и движением резерва по гарантийным обязательствам по реализованной продукции со сроком гарантии свыше одного года, и прочие долгосрочные гарантийные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4220 - "Долгосрочные оценочные обязательства по юридическим претензиям", где отражаются операции, связанные с созданием и движением резерва по судебным искам и прочим долгосрочным оценочным обязательствам по юридическим претензиям, срок рассмотрения которых свыше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4230 - "Долгосрочные оценочные обязательства по вознаграждениям работникам", где отражаются ожидаемые затраты на выплату вознаграждений работникам в форме оплачиваемых отсутствий на работе и на участие в прибыли и выплату премий, подлежащие выплате через двенадцать месяцев или более, по окончании периода, в котором работники предоставили соответствующие услуги, и прочие долгосрочные оценочные обязательства по вознаграждениям работникам;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4240 - "Прочие долгосрочные оценочные обязательства", где учитываются прочие долгосрочные оценочные обязательства, не указанные в предыдущих группах счетов.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Подраздел 4300 "Отложенные налоговые обязательства" предназначен для учета отсроченного корпоративного подоходного налога  и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4310 - "Отложенные налоговые обязательства по корпоративному подоходному налогу", где учитываются суммы налога на прибыль, подлежащие уплате в будущих периодах в связи с налогооблагаемыми временными разницами. Налогооблагаемые временные разницы - это временные разницы, приводящие к возникновению налогооблагаемых сумм при определении налогооблагаемой прибыли (налогового убытка) будущих периодов, когда балансовая стоимость актива или обязательства возмещается или погашается.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Подраздел 4400 "Прочие долгосрочные обязательства" предназначен для учета прочих долгосрочных обязательств, не указанных в предыдущих подразделах,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4410 - "Долгосрочные авансы полученные", где учитываются полученные авансы под поставку товаров, сырья, материалов, оказание услуг, а также по оплате продукции, произведенной для заказчиков по частичной готовности, и прочие долгосрочные авансы полученные;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4420 - "Доходы будущих периодов", где отражаются доходы, полученные  в текущем отчетном периоде, но относящиеся  к будущим отчетным периодам;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4430 - "Прочие долгосрочные обязательства", где учитываются прочие долгосрочные обязательства, не указанные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Счета раздела 5 "Капитал и резервы"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42. Счета раздела 5 "Капитал и резервы" предназначены для учета капитала и резервов. Капитал - это доля в активах организации, остающаяся после вычета всех ее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 следующие подразделы: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5000 - "Выпущенный капитал",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5100 - "Эмиссионный доход",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5200 - "Выкупленные собственные долевые инструменты",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5300 - "Резервы",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5400 - "Нераспределенный доход (непокрытый убыток)".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Подраздел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5000 "Выпущенный капитал" предназначен для учета выпущенного капитала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5010 - "Объявленный капитал", где учитывается суммарная номинальная стоимость оплаченных  эмитированных простых, привилегированных акций акционерного общества, а также вклады и паи в уставный капитал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5020 - "Неоплаченный капитал", где отражаются операции по оплате эмитированных акций, внесению вкладов (имущественных взносов) в уставный капитал организаций, а также задолженность физических лиц и организаций по оплате эмитированных акций и задолженность учредителей по внесению вкладов (имущественных взносов) в уставный капитал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Подраздел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5100 "Эмиссионный доход"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5110 - "Эмиссионный доход", где учитывается эмиссионный доход по выпущенным акциям.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Подраздел 5200 "Выкупленные собственные долевые инструменты" предназначен для учета выкупленных собственных долевых инструментов и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5210 - "Выкупленные собственные долевые инструменты", где учитываются затраты, понесенные организацией при приобретении своих собственных долевых инструментов.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Подраздел 5300 "Резервы" предназначен для учета резервов, которые отражаются на счетах капитала согласно требованиям стандартов финансовой отчетности, а также в соответствии с учредительными документами и учетной политикой организации,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5310 - "Резервный капитал, установленный учредительными документами", где отражается резервный капитал, установленный в соответствии с законодательством Республики Казахстан и учредительными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5320 - "Резерв на переоценку", где отражаются операции по переоценке финансовых активов, основных средств, нематериальных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5330 - "Резерв на пересчет иностранной валюты по зарубежной деятельности", где отражаются курсовые разницы, возникшие по монетарной статье, которая по существу составляет часть чистых инвестиций организации в зарубежную организацию, и классифицируются в финансовой отчетности организации как собственный капитал вплоть до выбытия чистой инвестиции, после чего признаются как доход или расход;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5340 - "Прочие резервы", где отражаются прочие резервы, не указанные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Подраздел 5400 "Нераспределенный доход (непокрытый убыток)" предназначен для учета нераспределенного дохода или непокрытого убытка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5410 - "Прибыль (убыток) отчетного года", где отражается прибыль или убыток отчетного года, а также обобщается информация по формированию конечного финансового результата за отчетный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5420 - "Корректировка прибыли (убытка) в результате изменения учетной политики", где отражаются операции по корректировке прибыли (убытка) в результате изменений в учетной политике;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5430 - "Прибыль (убыток) предыдущих лет", где отражается прибыль (убыток) предыдущих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Счета раздела 6 "Доходы"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Счета раздела 6 "Доходы" предназначены для учета доходов. Данный раздел включает следующие подразделы: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6000 - "Доход от реализации продукции и оказания услуг",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6100 - "Доходы от финансирования",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6200 - "Прочие доходы",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6300 - "Доходы, связанные с прекращаемой деятельностью",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6400 - "Доля прибыли организаций, учитываемых по методу долевого участия".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- это увеличение экономических выгод в течение отчетного периода в форме притока или прироста активов или уменьшения обязательств, что приводит к увеличению капитала, отличному от увеличения, связанного с взносами лиц, участвующих в капитале. В конце отчетного периода счета данного раздела закрываются на счета группы 5410 "Прибыль (убыток) отчетного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Подраздел 6000 "Доход от реализации продукции и оказания услуг"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6010 - "Доход от реализации продукции и оказания услуг", где отражаются операции, связанные с получением доходов от реализации продукции и оказания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6020 - "Возврат проданной продукции", где отражаются операции, связанные с возвратом проданной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6030 - "Скидки с цены и продаж", где отражаются операции, связанные с предоставлением скидки с цены или продаж.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Подраздел 6100 "Доход от финансирования" предназначен для учета дохода от финансирования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6110 - "Доходы по вознаграждениям", где отражаются операции, связанные с получением доходов по финансовым активам, например, депозитам, предоставленным займам;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6120 - "Доходы по дивидендам", где отражаются операции, связанные с получением доходов по полученным дивидендам по ценным бумагам;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6130 - "Доходы от финансовой аренды", где отражаются операции, связанные с получением доходов по переданным в финансовую аренду активам;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6140 - "Доходы от операций с инвестициями в недвижимость", где отражаются операции, связанные с получением доходов от недвижимости (земли, здания, или их части), находящейся в распоряжении (владельца или арендатора по договору аренды) с целью получения арендных платежей или доходов от прироста стоимости капитала или того и другого;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6150 - "Доходы от изменения справедливой стоимости финансовых инструментов", где отражаются операции, связанные с получением доходов от изменения справедливой стоимости финансового актива или обязательства, оцениваемого по справедливой стоимости с признанием ее изменения в качестве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6160 - "Прочие доходы от финансирования", где отражаются операции, связанные с получением доходов от финансирования, не указанные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Подраздел 6200 "Прочие доходы" предназначен для учета прочих доходов,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6210 - "Доходы от выбытия активов", где отражаются операции, связанные с получением доходов от реализации активов, например, основных средств, нематериальных активов, финансовых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6220 - "Доходы от безвозмездно полученных активов", где отражаются операции, связанные с безвозмездным получением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6230 - "Доходы от государственных субсидий", где отражаются операции, связанные с получением государственных субсидий;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6240 - "Доходы от восстановления убытка от обесценения", где отражаются операции, связанные с восстановлением убытка от обесценения активов, признаваемого в качестве дохода в отчете о прибылях и убытках согласно требованиям стандартов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6250 - "Доходы от курсовой разницы", где отражаются операции, связанные с получением доходов от курсовой разницы, возникающей в результате отражения в отчетах одинакового количества единиц иностранной валюты, выраженной в валюте отчетности с использованием разных обменных курсов валют. Курсовые разницы, возникающие при погашении монетарных статей или при представлении в отчетности монетарных статей организации по курсам, отличным от тех, по которым они были первоначально признаны в текущем периоде или представлены в предшествующих финансовых отчетах, признаются в качестве дохода или расхода в периоде их возникновения, за исключением курсовых разниц в зарубежную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6260 - "Доходы от операционной аренды", где отражаются операции, связанные с получением доходов по переданным в операционную аренду активам;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6270 - "Доходы от изменения справедливой стоимости биологических активов", где отражаются операции, связанные с получением доходов от изменения справедливой стоимости биологических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6280 - "Прочие доходы", где отражаются операции, связанные с получением прочих доходов, не указанных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Подраздел 6300 "Доходы, связанные с прекращаемой деятельностью" предназначен для учета доходов, связанных с прекращаемой деятельностью, и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6310 - "Доходы, связанные с прекращаемой деятельностью", где отражаются операции, связанные с получением доходов от реализованных активов или расчетов по обязательствам, связанным с прекращаемой деятельностью.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Подраздел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6400 "Доля прибыли организаций, учитываемых по методу долевого участия" предназначен для отражения доли прибыли организаций, учитываемых методом долевого участия,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6410 - "Доля прибыли ассоциированных организаций", где учитывается доля прибыли ассоциированных организаций, учитываемых методом долевого участия;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6420 - "Доля прибыли совместных организаций", где учитывается доля прибыли совместных организаций, учитываемых методом долевого участия".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Счета раздела 7 "Расходы"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54. Счета  раздела 7 "Расходы" предназначены для учета расходов и включает следующие подразделы: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7000 - "Себестоимость реализованной продукции и оказанных услуг",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7100 - "Расходы по реализации продукции и оказанию услуг",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7200 - "Административные расходы",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7300 - "Расходы на финансирование",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7400 - "Прочие расходы",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7500 - "Расходы, связанные с прекращаемой деятельностью",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7600 - "Доля в убытке организаций, учитываемых методом долевого участия",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7700 - "Расходы по корпоративному подоходному налогу".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- это уменьшение экономических выгод в течение отчетного периода в форме оттока или уменьшения активов или возникновения обязательств, которые приводят к уменьшению капитала, отличному от уменьшения, связанного с распределениями лицам, участвующим в капитале. В конце отчетного периода счета данного раздела закрываются на счета группы 5410 "Прибыль (убыток) отчетного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Подраздел 7000 "Себестоимость реализованной продукции и оказанных услуг"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7010 - "Себестоимость реализованной продукции и оказанных услуг", где учитываются себестоимость реализованной продукции, оказанных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Подраздел 7100 "Расходы по реализации продукции и оказанию услуг"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7110 - "Расходы по реализации продукции и оказанию услуг", где учитываются расходы, связанные с реализацией продукции и оказанием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Подраздел  7200 "Административные расходы"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7210 - "Административные расходы", где учитываются управленческие и хозяйственные расходы, не связанные с производственным процессом.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Подраздел 7300 "Расходы на финансирование" предназначен для учета расходов на финансирование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7310 - "Расходы по вознаграждениям" где отражаются расходы по финансовым обязательствам, например, расходы на выплату процентов по полученным займам;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7320 - "Расходы на выплату процентов по финансовой аренде", где отражаются расходы по полученным в финансовую аренду активам, например, основным средствам;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7330 - "Расходы от изменения справедливой стоимости финансовых инструментов", где отражаются расходы от изменения справедливой стоимости  финансового актива или обязательства, оцениваемого по справедливой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7340 - "Прочие расходы на финансирование", где отражаются прочие расходы на финансирование, не указанные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Подраздел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7400 "Прочие расходы" предназначен для учета прочих непроизводственных расходов, которые возникают независимо от процесса обычной деятельности,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7410 - "Расходы по выбытию активов", где учитываются расходы от реализации активов, например, себестоимость реализованных основных средств, нематериальных активов, финансовых активов, расходы по демонтажу;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7420 - "Расходы от обесценения активов", где учитываются расходы от обесценения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7430 - "Расходы по курсовой разнице", где учитываются расходы по курсовой разнице, возникающей при погашении монетарных статей или при представлении в отчетности монетарных статей организации по курсам, отличным от тех, по которым они были первоначально признаны в текущем периоде или представлены в предшествующих финансовых отчетах, за исключением расходов по курсовой разнице в зарубежную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7440 - "Расходы по созданию резерва и списанию безнадежных требований", где учитываются расходы по созданию резерва и списанию безнадежных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7450 - "Расходы по операционной аренде", где учитываются расходы по операционной аренде;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7460 - "Расходы от изменения справедливой стоимости биологических активов", где учитываются расходы от изменения справедливой стоимости биологических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7470 - "Прочие расходы", где учитываются прочие расходы, не указанные в предыдущих группах.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Подраздел 7500 "Расходы, связанные с прекращаемой деятельностью"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7510 - "Расходы, связанные с прекращаемой деятельностью", где учитываются расходы по реализованным активам или расчетам по обязательствам, связанным с прекращаемой деятельностью.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Подраздел 7600 "Доля в убытке организаций, учитываемых методом долевого участия" предназначен для отражения доли в убытке организаций, учитываемых методом долевого участия, и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7610 - "Доля в убытке  ассоциированных организациях", где учитывается доля в убытке  ассоциированных организаций, учитываемых методом долевого участия;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7620 - "Доля в убытке совместных организациях", где учитывается доля в убытке совместных организаций, учитываемых методом долевого участия.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Подраздел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7700 "Расходы по корпоративному подоходному налогу" включает группу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7710 - "Расходы по корпоративному подоходному налогу", где учитываются расходы по корпоративному подоходному налогу.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11. Счета раздела 8 "Счета производственного учета"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63. Счета раздела 8 "Счета производственного учета" предназначены для учета затрат организации на производство продукции и оказание услуг. На счетах данного раздела осуществляется группировка затрат по местам их возникновения и другим признакам, а также калькулирование себестоимости готовой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8 "Счета производственного учета" состоит из подраздела 8000 "Счета производственного учета", который включает следующие группы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8010 - "Основное производство", где учитываются затраты на основное производство, в том числе затраты на сырье и материалы, оплату труда и отчисления от сумм оплаты труда работников, непосредственно занятых в основном производстве, накладные расходы, относящиеся к основному производству;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8020 - "Полуфабрикаты собственного производства", где учитываются расходы на производство полуфабрикатов;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8030 - "Вспомогательные производства", где учитываются затраты  производств, которые являются вспомогательными для основного производства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8040 - "Накладные расходы", где отражаются накладные расходы по основному и вспомогательным производствам, а также полуфабрикатам собственного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Приложение к Инструкции (основе)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разработке рабочего плана счетов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для организаций,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составляющих финансовую отчетность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международными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стандартами финансовой отчетности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733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Перечень групп синтетических счетов  рабочего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плана счетов бухгалтерского учета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Раздел 1. Краткосрочные активы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 в тенге  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 в валюте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 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банковских счетах в тенге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банковских счетах в валюте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депозитных банковских счетах 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специальных счетах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предназначенные для торговли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инвестиции, удерживаемые до погашения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инвестиции, имеющиеся в наличие для продажи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дочерних организаций
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ассоциированных и совместных организаций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филиалов и структурных подразделений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списанию запасов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на выбытие, предназначенная для продажи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Раздел 2. Долгосрочные активы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инвестиции, удерживаемые до погашения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имеющиеся в наличие для продажи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покупателей и заказчиков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дочерних организаций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ассоциированных и совместных организаций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 филиалов и структурных подразделений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работников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получению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 обесценение инвестиций в недвижимость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 обесценение основных средств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 обесценение разведочных и оценочных активов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гудвилла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 обесценение прочих нематериальных активов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 по корпоративному подоходному налогу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 выданные 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Раздел 3. Краткосрочные обязательства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банковские займы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полученные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дивидендам и доходам участников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финансовых обязательств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социальному страхованию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отчислениям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другим обязательным платежам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другим добровольным платежам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дочерним организациям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ассоциированным и совместным организациям 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филиалам и структурным подразделениям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аренде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долгосрочной кредиторской задолженности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гарантийные обязательства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юридическим претензиям 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 по вознаграждениям работникам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оценочные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полученные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группы на выбытие, предназначенной для продажи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Раздел 4. Долгосрочные обязательства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банковские займы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полученные займы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поставщикам и подрядчикам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дочерним организациям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ассоциированным и совместным организациям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филиалам и структурным подразделениям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аренде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выплате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кредиторская задолженность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гарантийные обязательства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 по юридическим претензиям 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 по вознаграждениям работникам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оценочные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 по корпоративному подоходному налогу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 полученные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Раздел 5. Капитал и резервы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Выпущенный капитал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капитал
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установленный учредительными документами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пересчет иностранной валюты по зарубежной деятельности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 убыток)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отчетного года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прибыли (убытка) в результате изменения учетной политики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предыдущих лет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Раздел 6. Доходы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проданной продукции 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 и продаж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финансовой аренды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инвестициями в недвижимость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 финансовых инструментов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финансирования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активов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 полученных активов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субсидий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курсовой разницы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операционной аренды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 биологических активов
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прекращаемой деятельностью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прекращаемой деятельностью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организаций, учитываемых по методу долевого участия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ассоциированных организаций 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совместных организаций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Раздел 7. Расходы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 и оказанию услуг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 и оказанию услуг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процентов по финансовой аренде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справедливой стоимости финансовых инструментов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на финансирование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активов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созданию резерва и списанию безнадежных требований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операционной аренде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справедливой стоимости биологических активов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прекращаемой деятельностью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прекращаемой деятельностью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организаций, учитываемых методом долевого участия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ассоциированных организаций 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совместных организаций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Раздел 8. Счета производственного учета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производственного учета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производство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собственного производства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производства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