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2ca7c" w14:textId="7f2ca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юстиции Республики Казахстан от 22 октября 2002 года N 155 "Об утверждении Инструкции по проведению экспертизы и предоставлению права на последующее опубликование официальных текстов нормативных правовых актов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юстиции Республики Казахстан от 14 декабря 2005 года N 336. Зарегистрирован в Министерстве юстиции Республики Казахстан 29 декабря 2005 года N 4006. Утратил силу приказом Министра юстиции Республики Казахстан от 5 марта 2019 года № 103.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юстиции РК от 05.03.2019 </w:t>
      </w:r>
      <w:r>
        <w:rPr>
          <w:rFonts w:ascii="Times New Roman"/>
          <w:b w:val="false"/>
          <w:i w:val="false"/>
          <w:color w:val="ff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  целях реализации 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внесении изменений и дополнений в Закон Республики Казахстан "О нормативных правовых актах" по вопросам совершенствования нормотворческой деятельности" от 21 октября 2005 года, 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  Внести в 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22 октября 2002 года N 155 "Об утверждении Инструкции по проведению экспертизы и предоставлению права на последующее опубликование официальных текстов нормативных правовых актов Республики Казахстан" (зарегистрированного в Реестре государственной регистрации нормативных правовых актов за N 2021, с изменениями и дополнениями, внесенными приказами Министра юстиции Республики Казахстан от 5 сентября 2003 года  </w:t>
      </w:r>
      <w:r>
        <w:rPr>
          <w:rFonts w:ascii="Times New Roman"/>
          <w:b w:val="false"/>
          <w:i w:val="false"/>
          <w:color w:val="000000"/>
          <w:sz w:val="28"/>
        </w:rPr>
        <w:t xml:space="preserve">N 182 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24 мая 2004 года  </w:t>
      </w:r>
      <w:r>
        <w:rPr>
          <w:rFonts w:ascii="Times New Roman"/>
          <w:b w:val="false"/>
          <w:i w:val="false"/>
          <w:color w:val="000000"/>
          <w:sz w:val="28"/>
        </w:rPr>
        <w:t xml:space="preserve">N 144 </w:t>
      </w:r>
      <w:r>
        <w:rPr>
          <w:rFonts w:ascii="Times New Roman"/>
          <w:b w:val="false"/>
          <w:i w:val="false"/>
          <w:color w:val="000000"/>
          <w:sz w:val="28"/>
        </w:rPr>
        <w:t xml:space="preserve">) следующие изменения: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слова "опубликование официальных" заменить словами "официальное опубликование";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преамбуле слова "опубликования официальных" заменить словами "официального опубликования";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пункте 1 и пункте 2 слова "опубликование официальных", "опубликования официальных" заменить словами "официальное опубликование", "официального опубликования";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Инструкции по проведению экспертизы и предоставлению права на последующее опубликование официальных текстов нормативных правовых актов Республики Казахстан, утвержденной указанным приказом: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слова "опубликование официальных" заменить словами "официальное опубликование";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всему тексту слова "опубликование официальных", "опубликования официальных", "опубликованию", "опубликование", "опубликование официального" заменить соответственно словами "официальное опубликование", "официального опубликования", "официальному опубликованию", "официальное опубликование", "официальное опубликование";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форме заявления на получение права на последующее опубликование официальных текстов нормативных правовых актов Республики Казахстан, утвержденной указанным приказом: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"опубликования официальных", "опубликование официального (-ых)" заменить словами "официального опубликования", "официальное опубликование";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1 и 2 к указанной инструкции: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"опубликование официальных", "опубликование" заменить словами "официальное опубликование".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приказ вводится в действие со дня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076"/>
        <w:gridCol w:w="1224"/>
      </w:tblGrid>
      <w:tr>
        <w:trPr>
          <w:trHeight w:val="30" w:hRule="atLeast"/>
        </w:trPr>
        <w:tc>
          <w:tcPr>
            <w:tcW w:w="1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И.о. Министра юстиции  </w:t>
            </w:r>
          </w:p>
        </w:tc>
        <w:tc>
          <w:tcPr>
            <w:tcW w:w="12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12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