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c4a6" w14:textId="f35c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постановления Правительства Республики 
Казахстан от 26 мая 2005 года N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декабря 2005 года N 745. Зарегистрирован в Министерстве юстиции Республики Казахстан 28 декабря 2005 года N 4001. Утратил силу приказом Министра образования и науки Республики Казахстан от 11 июня 2015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11.06.2015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2005 года N 511 "Об утверждении Правил отбора претендентов для присуждения международной стипендии Президента Республики Казахстан "Болашак" на основании представленных зарубежными высшими учебными заведениями и зарубежными партнерами документов,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Утвердить нормы расходов для определения размеров международной стипендии Президента Республики Казахстан "Болашак" в разрезе стран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1-10.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развития образования и международного сотрудничества (Айткалиев А.К.) совместно с АО "Центр международных программ" (Бралиев А.Х.) принять меры по обеспечению корректировки установленных норм расходов при разработке проекта республиканского бюджета на очередной финансовый год.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развития образования и международного сотрудничества (Айткалиев А.К.) направить настоящий приказ в установленном порядке на государственную регистрацию.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Министр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приложение 1 внесены изменения приказом Министра образования и науки РК от 30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обучение стипендиата международной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"Болашак"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273"/>
        <w:gridCol w:w="5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Венская дипломатическая 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демия (Vienna School of International Studies)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Франца Шуберта (Franz Schubert Konservatorium)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Венский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Австралия: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(Australian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British Council*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организацией партнером;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Лондонский колледж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College London)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(Wales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consortium)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Англии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East Anglia)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Венгрия: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Иштвана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DAAD*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организацией партнером;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Орхус (Aarhus School of Business)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Карлоса III (Carlos 3 University of Madrid)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Камплутенсе (Universidad Complutens de Madrid)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при высшей музыкальной школе Милана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Болоньи (Bologna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Тренто (University of Trento)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Лумса (LUMSA)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Калгари (University of Calgary)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Конкордия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(Columbia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College)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Applied language Studies,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Carleton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Saskatchewan)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Колумбии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British Columbia)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  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 (Ottawa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Valley)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Канаде (International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Academy of Canada)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 College)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Оттавы 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Фрейзера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the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нефти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Педагогический университет Восточного Китая 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китайский центр языковой подготовки, Пекинский университет почтовых служб и телекоммуникаций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международных отношений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Бей-Да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 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иностранных языков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Finance and Economics)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технологий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Petroleum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Нормальный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Normal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Agricultural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Джиатонг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Jiatong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Tongji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(Beijing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Chinese Medicine)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Business and Economics)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Traditional Chinese Medicine)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Корея: 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Андонгский университет (Andong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технологий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Advanced Institute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(Korea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Азиатский тихоокеанский институт информационных технологий (Asian Pacific Institute of Information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Кампус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NUFFIC*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организацией партнером;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Окленд (University of Aukland)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(Auckland University of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Норвегия: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Телемарка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Telemar K University College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Вроцлав (Wroclaw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металлургическая академия, Краковский университет науки и технологий (AGH University of Science and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Шлеская медицинская академия (Slaska Akademia Medyzcna)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(Warsaw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Манзуры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Warmia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Mazury)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Мизкевича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(Adam Mickiewicz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Akademia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Medyczna)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Федерации: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Балтийский государственный технический университет "Военмех" им. Д.Ф. Устинова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Всероссийский государственный институт кинематографии им. С.А. Герасимова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экономическая школа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медико-биологических проблем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им. П.И. Чайковского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технологический университет им. К.Э. Циолковского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государственная академия приборостроения и информатики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строительный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технический университет им. Н.Э. Баумана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университет им. М.В. Ломоносова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медицинская академия им. И.М. Сеченова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аграрный университет - Московская сельскохозяйственная академия им. К.А. Тимирязева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авиационный институт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автомобильно-дорожный институт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геологоразведочный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  институт международных отношений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университет МВД РФ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физико-технический институт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энергетический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сосудистой хирургии им. А.Н. Бакулева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неврологии РАМН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медицинский институт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нефрологии СПбГМУ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пульмонологии Алтайского ГМУ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Новосибирская государственная медицинская академия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Новосибирский государственный технический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научный центр им. Н.Н. Блохина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школа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университет нефти и газа им. И.М. Губкина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кардиологический научно-производственный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университет дружбы народов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демия им. Г.В. Плеханова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культуры и искусства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экономики и финансов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инженерно-экономический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государственная академия им. И.И. Мечникова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СПбГМА (после дипломного образования)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Томский политехнический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печати, Москва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научно-исследовательский    институт травматологии и ортопедии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академия при Правительстве Российской Федерации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институт травматологии и ортопедии им. Н.Н. Приорова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технический институт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Казанская консерватория (Татарстан)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Военно-медицинская академия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Вишневского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Москва)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Павлова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материальной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нейрохирургический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им. Поленова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ACCELS*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организацией партнером;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Institutes/MSU)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(EF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Colleges Ltd)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at 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Аризоны (Arizona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(George Washington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(Illinois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(Kansas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Пенсильвании (Pennsylvania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(Columbia University,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of International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Public Affairs)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Дирборн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Michigan,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Dearborn)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(Michigan state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политехнический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(Сан-Франциско)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(Northwestern Polytechnic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  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 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Шведская школа экономики и делового администрирования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CNOUS*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организацией партнером;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СHES*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организацией партнером;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Пражский колледж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Technical University in Prague)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Университет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Праге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Agriculture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 Prague)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(Brno University of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Богемия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 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Остравы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(Technical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Ostrava)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Либерца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(Technical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Liberec)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Праге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Коменского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мировой торговли (World Trade Institute)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Берна (University of Bern)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Американская высшая школа бизнеса (American Graduate School of Business)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(Swiss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foundation)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Швеция: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(Royal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Technology)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(Royal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Японии: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Хитотсубаши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ВУЗом.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Токио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более суммы, указанной в договоре с каждым отдельным ВУЗом;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(Japan Student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Organization)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указанной в договоре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отдельным ВУЗом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суммы установлены максимальные, оплата производится по выставленным счетам, но не более суммы, указанной в договоре с каждым отдельным организацией партнером.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с изменениями - приказом Министра образования и науки Республики Казахстан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оформление виз стипендиатов международной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"Болашак" для обучения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73"/>
        <w:gridCol w:w="63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Федерации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Швеция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документально. 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приложение 3 внесены изменения приказом Министра образования и науки РК от 30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оплату анкетных форм зарубежных высших учебных заведений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стипендиатов международной стипендии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"Болашак" для обучения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529"/>
        <w:gridCol w:w="6754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Венская дипломатическая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(Vienna School of International Studies)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Франца Шуберта (Franz Schubert Konservatorium)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(Australian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British Council*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Лондонский колледж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(University College London)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(Wales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consortium)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Англии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East Anglia)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Иштвана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DAAD*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Орхус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(Aarhus School of Business)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Карлоса III (Carlos 3 University of Madrid)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Камплутенсе (Universidad Complutens de Madrid)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при высшей музыкальной школе Милана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Болоньи (Bologna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Тренто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Trento)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Лумса (LUMSA)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Калгари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Calgary)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Конкордия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международный колледж (Columbia International College)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Applied language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Studies, Carleton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Saskatchewan)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Колумбии (University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British Columbia)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(Ottawa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в Канаде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(International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Academy of Canada)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(Malaspina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College)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Фрейзера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Fraser Valley)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нефти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Педагогический университет Восточного Китая 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китайский центр языковой подготовки, Пекинский университет почтовых служб и телекоммуникаций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международных отношений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Бей-Да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Jiatong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Finance and Economics)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(Beijing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Petroleum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(East China Normal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(Beijing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Jiatong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Tongji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Chinese Medicine)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Business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Traditional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Chinese Medicine)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Корея: 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Андонгский университет (Andong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передовых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Advanced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технологии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Азиатский тихоокеанский институт информационных технологий (Asian Pacific Institute of Information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Кампус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NUFFIC*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Зеландии: 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Aukland)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(Auckland University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Телемарка Telemar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University College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технологии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Вроцлав (Wroclaw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металлургическая академия, Краковский университет науки и технологий (AGH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Шлеская медицинская академия (Slaska Akademia Medyzcna)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(Warsaw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Манзуры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Warmia and Mazury)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Мизкевича (Adam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Mickiewicz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Akademia Medyczna)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Федерации: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Балтийский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технический университет "Военмех" им. Д.Ф. Устинова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Всероссийский государственный институт кинематографии им. С.А. Герасимова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экономическая школа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медико-биологических проблем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им. П.И. Чайковского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им. К.Э. Циолковского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государственная академия приборостроения и информатики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строительный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технический университет им. Н.Э. Баумана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университет им. М.В. Ломоносова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медицинская академия им. И.М. Сеченова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аграрный университет - Московская сельскохозяйственная академия им. К.А. Тимирязева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авиационный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автомобильно-дорожный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геологоразведочный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  институт международных отношений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университет МВД РФ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физико-технический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энергетический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сосудистой хирургии им. А.Н. Бакулева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неврологии РАМН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медицинский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нефрологии СПбГМУ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пульмонологии Алтайского ГМУ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Новосибирская государственная медицинская академия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Новосибирский государственный технический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научный  центр им. Н.Н. Блохина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школа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университет нефти и газа им. И.М. Губкина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кардиологический научно- производственный комплекс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университет дружбы народов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академия им. Г.В. Плеханова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культуры и искусства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экономики и финансов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инженерно-экономический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государственная академия им. И.И. Мечникова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СПбГМА (после дипломного образования)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Томский политехнический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печати, Москва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научно-исследовательский  институт травматологии и ортопедии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академия при Правительстве Российской Федерации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институт травматологии и ортопедии им. Н.Н. Приорова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технический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Казанская консерватория (Татарстан)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Военно-медицинская академия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Вишневского (г. Москва)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им. Павлова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культуры РАН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им. Поленова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ACCELS*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Institutes/MSU)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(EF Language Colleges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Ltd)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School at Illinois Institute of Techology)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(Arizona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Вашингтона (George Washington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(Illinois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(Kansas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Пенсильвании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(Pennsylvania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(Columbia University,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of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Public Affairs)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Дирборн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Michigan, Dearborn)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(Michigan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политехнический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(Сан-Франциско)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(Northwestern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Polytechnic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Шведская школа экономики и делового администрирования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CNOUS*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СHES*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Пражский колледж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(Czech 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in Prague)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Праге (Czech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Agriculture in Prague)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(Brno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Богемия в Пилсен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Остравы (Technical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Ostrava)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Либерца (Technical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Liberec)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Праге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Коменского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мировой торговли (World Trade Institute)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Bern)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Американская высшая школа бизнеса (American Graduate School of Business)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науки (Swiss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foundation)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Швеция: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(Royal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Хитотсубаши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документально. 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Токио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(Japan Student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Organization)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суммы установлены максимальные, оплата производится по выставленным счетам, но не более суммы, указанной в договоре с каждым отдельным организацией партнером. 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4 с изменениями - приказом Министра образования и науки Республики Казахстан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регистрацию стипендиатов международной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"Болашак" </w:t>
      </w:r>
      <w:r>
        <w:br/>
      </w:r>
      <w:r>
        <w:rPr>
          <w:rFonts w:ascii="Times New Roman"/>
          <w:b/>
          <w:i w:val="false"/>
          <w:color w:val="000000"/>
        </w:rPr>
        <w:t xml:space="preserve">
в уполномоченных органах для обучения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73"/>
        <w:gridCol w:w="63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Федерации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Швеция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документально.  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приложение 5 внесены изменения приказом Министра образования и науки РК от 30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проживание стипендиатов международной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"Болашак"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обучения в месяц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508"/>
        <w:gridCol w:w="6775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Венская дипломатическая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(Vienna School of International Studies)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Франца Шуберта (Franz Schubert Konservatorium)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(Australian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British Council*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Лондонский колледж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College London)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(Wales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consortium)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Англии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East Anglia)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Иштвана (Szent Istvan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DAAD*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Орхус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(Aarhus School of Business)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Карлоса III (Carlos 3 University of Madrid)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526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Камплутенсе (Universidad Complutens de Madrid)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525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при высшей музыкальной школе Милана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Болоньи (Bologna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Тренто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Trento)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Лумса (LUMSA)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Калгари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Calgary)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Конкордия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(Columbia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College)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Applied language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Studies, Carleton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Saskatchewan)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Колумбии (University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British Columbia)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(Ottawa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в Канаде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(International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Academy of Canada)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(Malaspina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College)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Фрейзера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Fraser Valley)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нефти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320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Педагогический университет Восточного Китая 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238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китайский центр языковой подготовки, Пекинский университет почтовых служб и телекоммуникаций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96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международных отношений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Бей-Да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Jiatong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Finance and Economics)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(Beijing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Petroleum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(East China Normal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(China Agricultural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(Beijing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Jiatong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Tongji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Chinese Medicine)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Business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Traditional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Chinese Medicine)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Андонгский университет (Andong University) 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передовых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Advanced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технологии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Азиатский тихоокеанский институт информационных технологий (Asian Pacific Institute of Information 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170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Кампус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162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NUFFIC*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125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Aukland)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(Auckland University of 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Телемарка Telemar 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College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технологии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Вроцлав (Wroclaw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169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металлургическая академия, Краковский университет науки и технологий (AGH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Шлеская медицинская академия (Slaska Akademia Medyzcna)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(Warsaw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Манзуры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Warmia and Mazury)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Мизкевича (Adam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Mickiewicz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Akademia Medyczna)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Федерации: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Балтийский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технический университет "Военмех" им. Д.Ф. Устинова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Всероссийский государственный институт кинематографии им. С.А. Герасимова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экономическая школа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медико-биологических проблем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им. П.И. Чайковского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технологический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 им. К.Э. Циолковского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государственная академия приборостроения и информатики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строительный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технический университет им. Н.Э. Баумана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университет им. М.В. Ломоносова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медицинская академии им. И.М. Сеченова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аграрный университет - Московская сельскохозяйственная академия им. К.А. Тимирязева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авиационный институт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автомобильно-дорожный институт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геологоразведочный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  институт международных отношений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университет МВД РФ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физико-технический институт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энергетический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сосудистой хирургии им. А.Н. Бакулева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неврологии РАМН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медицинский институт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нефрологии СПбГМУ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пульмонологии Алтайского ГМУ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Новосибирская государственная медицинская академия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Новосибирский государственный технический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научный  центр им. Н.Н. Блохина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школа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университет нефти и газа им. И.М. Губкина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кардиологический научно- производственный комплекс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университет дружбы народов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академия им. Г.В. Плеханова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культуры и искусства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экономики и финансов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инженерно-экономический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государственная академия им. И.И. Мечникова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СПбГМА (после дипломного образования)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Томский политехнический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печати, Москва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научно-исследовательский  институт травматологии и ортопедии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академия при Правительстве Российской Федерации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институт травматологии и ортопедии им. Н.Н. Приорова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технический институт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Казанская консерватория (Татарстан)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Военно-медицинская академия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институт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Вишневского (г. Москва)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культуры РАН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медицинский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нейрохирургический институт им. Поленова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ACCELS*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Institutes/MSU)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(EF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Colleges Ltd)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at 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(Arizona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Вашингтона (George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Washington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(Illinois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(Kansas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Пенсильвании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(Pennsylvania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(Columbia University,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of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Public Affairs)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Дирборн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Michigan, Dearborn)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(Michigan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политехнический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(Сан-Франциско)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(Northwestern Polytechnic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эквивалентной 750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Шведская школа экономики и делового администрирования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253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CNOUS*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СHES*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280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Пражский колледж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(Czech 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in Prague)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(Brno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Богемия в Пилсен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Остравы (Technical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Ostrava)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Либерца (Technical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Liberec)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Праге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Коменского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мировой торговли (World Trade Institute)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Bern)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650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Американская высшая школа бизнеса (American Graduate School of Business)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726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(Swiss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foundation)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Швеция: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(Royal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Японии: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Хитотсубаши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800 долларам США.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Токио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(Japan Student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Organization)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суммы установлены максимальные, оплата производится по выставленным счетам, но не более суммы, указанной в договоре с каждым отдельным организацией партнером.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приложение 6 внесены изменения приказом Министра образования и науки РК от 30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питание стипендиатов международной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"Болашак"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обучения в месяц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529"/>
        <w:gridCol w:w="6754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Венская дипломатическая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(Vienna School of International Studies)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395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Франца Шуберта (Franz Schubert Konservatorium)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(Australian 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British Council*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824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Лондонский колледж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College London)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(Wales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consortium)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Англии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East Anglia)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Иштвана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DAAD*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1210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Орхус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(Aarhus School of Business)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Карлоса III (Carlos 3 University of Madrid)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871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Камплутенсе (Universidad Complutens de Madrid)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870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при высшей музыкальной школе Милана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725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Болоньи (Bologna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725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Тренто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Trento)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725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Лумса (LUMSA)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725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Калгари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Calgary)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Конкордия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(Columbia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College)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Applied language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Studies, Carleton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Saskatchewan)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Колумбии (University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British Columbia)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(Ottawa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в Канаде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(International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Academy of Canada)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(Malaspina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College)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Фрейзера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Fraser Valley)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нефти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Педагогический университет Восточного Китая 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китайский центр языковой подготовки, Пекинский университет почтовых служб и телекоммуникаций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международных отношений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Бей-Да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Jiatong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Finance and Economics)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(Beijing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Petroleum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Normal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(Beijing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Jiatong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Tongji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Chinese Medicine)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Business and Economics)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Traditional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Chinese Medicine)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Андонгский университет (Andong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передовых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Advanced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технологии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Азиатский тихоокеанский институт информационных технологий (Asian Pacific Institute of Information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380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Кампус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378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NUFFIC*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1075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Aukland)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(Auckland University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Телемарка Telemar 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College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технологии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Вроцлав (Wroclaw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металлургическая академия, Краковский университет науки и технологий (AGH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Шлеская медицинская академия (Slaska Akademia Medyzcna)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(Warsaw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Манзуры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Warmia and Mazury)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Мизкевича (Adam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Mickiewicz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Akademia Medyczna)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Федерации: 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Балтийский государственный технический университет "Военмех" им. Д.Ф. Устинова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Всероссийский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кинематографии им. С.А.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Герасимова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экономическая школа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медико-биологических проблем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им. П.И. Чайковского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технологический университет им. К.Э. Циолковского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государственная академия приборостроения и информатики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строительный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технический университет им. Н.Э. Баумана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университет им. М.В. Ломоносова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медицинская академия им. И.М. Сеченова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аграрный университет - Московская сельскохозяйственная академия им. К.А. Тимирязева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авиационный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автомобильно-дорожный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геологоразведочный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  институт международных отношений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университет МВД РФ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физико-технический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энергетический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сосудистой хирургии им. А.Н. Бакулева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неврологии РАМН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медицинский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нефрологии СПбГМУ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пульмонологии Алтайского ГМУ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Новосибирская государственная медицинская академия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Новосибирский государственный технический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научный  центр им. Н.Н. Блохина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Школа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университет нефти и газа им. И.М. Губкина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кардиологический научно- производственный комплекс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университет дружбы народов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Академия им. Г.В. Плеханова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культуры и искусства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экономики и финансов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инженерно-экономический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государственная академия им. И.И. Мечникова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СПбГМА (после дипломного образования)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Томский политехнический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печати, Москва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исследовательский    институт травматологии и ортопедии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академия при Правительстве Российской Федерации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институт травматологии и ортопедии им. Н.Н. Приорова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технический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Казанская Консерватория (Татарстан)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Военно-медицинская академия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Вишневского (г. Москва)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Павлова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культуры РАН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им. Поленова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ACCELS*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Institutes/MSU)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(EF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Colleges Ltd)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at 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(Arizona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Вашингтона (George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Washington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(Illinois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(Kansas 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Пенсильвании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(Pennsylvania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(Columbia University,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of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Public Affairs)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Дирборн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Michigan, Dearborn)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(Michigan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политехнический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(Сан-Франциско)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(Northwestern Polytechnic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Шведская школа экономики и делового администрирования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351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CNOUS*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СHES*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435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Пражский колледж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(Czech 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in Prague)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Праге Czech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Agriculture in Prague)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(Brno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Богемия в Пилсен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Остравы (Technical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Ostrava)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Либерца (Technical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Liberec)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Праге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Коменского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Экономики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мировой торговли (World Trade Institute)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273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Bern)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Американская высшая школа бизнеса (American Graduate School of Business)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науки (Swiss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foundation)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Швеция: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(Royal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Хитотсубаши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650 долларам США.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Токио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(Japan Student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Organization)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суммы установлены максимальные, оплата производится по выставленным счетам но не более суммы, указанной в договоре с каждым отдельным организацией партнером.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приложение 7 внесены изменения приказом Министра образования и науки РК от 30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приобретению учебных материалов для стипендиатов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международной стипендии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"Болашак" в процессе обучения в год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529"/>
        <w:gridCol w:w="6754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Венская дипломатическая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(Vienna School of International Studies)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Франца Шуберта (Franz Schubert Konservatorium)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(Australian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British Council*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474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Лондонский колледж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College London)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Астона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Aston)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(Brittin College)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(Wales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consortium)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Восточной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Англии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East Anglia)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Дарема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Эдинбурге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Иштвана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(Budapest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Мисколк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Дебрецена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DAAD*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120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Орхус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(Aarhus School of Business)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Карлоса III (Carlos 3 University of Madrid)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327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Камплутенсе (Universidad Complutens de Madrid)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Кадиса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Сadiz)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Комплютенции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Мадриде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 де Импресса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(Instituto de Empresa)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при высшей музыкальной школе Милана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Болоньи (Bologna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Тренто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Trento)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Лумса (LUMSA)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 Сапиенса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Калгари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Calgary)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Конкордия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(Columbia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College)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Applied language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Studies, Carleton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Саскатчеван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Saskatchewan)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Британской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Колумбии (University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British Columbia)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Альберты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(Northern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технологии Южной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Альберты (South Alberta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(Ottawa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Фразер 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Маласпина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(Malaspina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Ляваль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Мемориал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Акадия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(Acadia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Капэ Бритона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(Cape Briton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Далхаус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(Dalhousie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в Канаде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(International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Academy of Canada)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(Malaspina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College)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Макмастер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Св. Томаса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(St. Thomas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Гуелф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Guelph)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Лавал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Оттавы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Laval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Ottawa)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Реджайна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Долины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Фрейзера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Fraser Valley)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Йорк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(York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Ниписсинг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нефти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60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Педагогический университет Восточного Китая 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24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китайский центр языковой подготовки, Пекинский университет почтовых служб и телекоммуникаций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102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международных отношений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Бей-Да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Чжэцзяна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(Zhejiang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Пекина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Ренмин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(Renmin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Jiatong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Finance and Economics)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Тонгджи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(Tongji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Нефтяной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(Beijing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Petroleum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(East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Normal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Studies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(Beijing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Jiatong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Tongji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Studies)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Chinese Medicine)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Business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Economics)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Traditional Chinese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Medicine)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Андонгский университет (Andong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передовых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Advanced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(Korea Electronics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 Institute)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Корейский институт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технологии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Science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Азиатский тихоокеанский институт информационных технологий (Asian Pacific Institute of Information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650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Кампус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649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NUFFIC*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910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Aukland)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(Auckland University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Массей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(Massey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Телемарка Telemar 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College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Норвежский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технологии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Вроцлав (Wroclaw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металлургическая академия, Краковский университет науки и технологий (AGH 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Science and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Шлеская медицинская академия (Slaska Akademia Medyzcna)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(Warsaw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(Warsaw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Вармии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Манзуры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Warmia and Mazury)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Мизкевича (Adam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Mickiewicz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Катовице (Slaska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Akademia Medyczna)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Балтийский государственный технический университет "Военмех" им. Д.Ф. Устинова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Всероссийский государственный институт кинематографии им. С.А. Герасимова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экономическая школа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медико-биологических проблем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им. П.И. Чайковского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технологический университет им. К.Э. Циолковского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государственная академия приборостроения и информатики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строительный университет 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технический университет им. Н.Э. Баумана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университет им. М.В. Ломоносова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медицинская академия им. И.М. Сеченова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аграрный университет - Московская сельскохозяйственная академия им. К.А. Тимирязева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авиационный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автомобильно-дорожный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геологоразведочный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  институт международных отношений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университет МВД РФ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физико-технический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энергетический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сосудистой хирургии им. А.Н. Бакулева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неврологии РАМН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медицинский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нефрологии СПбГМУ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пульмонологии Алтайского ГМУ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Новосибирская государственная медицинская академия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технический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научный  центр им. Н.Н. Блохина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Школа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университет нефти и газа им. И.М. Губкина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кардиологический научно- производственный комплекс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университет дружбы народов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Академия им. Г.В. Плеханова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культуры и искусства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экономики и финансов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инженерно-экономический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государственная академия им. И.И. Мечникова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СПбГМА (после дипломного образования)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Томский политехнический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печати, Москва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исследовательский    институт травматологии и ортопедии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академия при Правительстве Российской Федерации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институт травматологии и ортопедии им. Н.Н. Приорова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технический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Казанская консерватория (Татарстан)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100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Военно-медицинская академия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США;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радиологии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Вишневского (г. Москва)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Павлова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культуры РАН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им. Поленова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ACCELS*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1300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Institutes/MSU)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(EF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Colleges Ltd)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at 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(American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(Arizona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Брандайс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(Brandeis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(Colorado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Джорджа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Вашингтона (George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Washington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(Illinois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(Kansas 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Пенсильвании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(Pennsylvania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Мэри Лэнд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(Maryland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Колумбийский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(Columbia University,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of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Public Affairs)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Канзаса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Kansas)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Аризоны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Arizona)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Дьюк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Вандербилт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(Vanderbilt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Оклахомы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(Oklahoma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 Мичигане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Дирборн (University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Michigan, Dearborn)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(Michigan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Чикаго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Вашингтона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(Washington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Кентукки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Kentucky)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(Сан-Франциско)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(Northwestern Polytechnic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Шведская школа экономики и делового администрирования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303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Тампере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(Temporo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17. 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CNOUS*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315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СHES*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240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Пражский колледж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 г. Прага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(Czech 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in Prague)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Праге (Czech 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Agriculture in Prague)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(Brno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Запада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Богемия в Пилсен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West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Bohemia in Pilsen)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Остравы (Technical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Ostrava)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Либерца (Technical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Liberec)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Праге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Остравы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Банковний институт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Яна Амоса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Коменского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Экономики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Школа Математики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США,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мировой торговли (World Trade Institute)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156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Bern)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900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Американская высшая школа бизнеса (American Graduate School of Business)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1452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Вебстера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(Webster University)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Швейцарский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науки (Swiss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national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foundation)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долларам США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Швеция: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(Royal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of Technology)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долларам США;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Японии: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Хитотсубаши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  400 долларам США.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Токио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США.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 Японии (Japan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 Service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Organization)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суммы установлены максимальные, оплата производится по выставленным счетам, но не более суммы, указанной в договоре с каждым отдельным организацией партнером.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8 внесены изменения приказом Министра образования и науки РК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оплату проезда стипендиатов международной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"Болашак" от места жительства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Казахстане* до места учебы при поступлении и обратно после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завершения обучения**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73"/>
        <w:gridCol w:w="63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Федерации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Швеция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оплата за проезд внутри Казахстана производится за использование железнодорожного транспорта не выше купейного вагона без оплаты провоза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оплата проезда за пределами Казахстана будет осуществляться: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авиатранспортом - не выше класса "эконом" без оплаты провоза багажа;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железнодорожным транспортом - не выше купейного вагона без оплаты провоза багажа.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приложение 9 внесены изменения приказом Министра образования и науки РК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оплату проезда стипендиатов международной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"Болашак" от места жительства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Казахстане до места учебы после каждого года обучения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73"/>
        <w:gridCol w:w="63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Федерации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Швеция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оплата за проезд внутри Казахстана производится за использование железнодорожного транспорта не выше купейного вагона без оплаты провоза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оплата проезда за пределами Казахстана будет осуществляться: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авиатранспортом - не выше класса "эконом" без оплаты провоза багажа;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железнодорожным транспортом - не выше купейного вагона без оплаты провоза багажа.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745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приложение 10 внесены изменения приказом Министра образования и науки РК от 23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оплату медицинской страховки от несчастных случаев и внезапных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возникновений заболеваний, предусмотренная для иностранных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студентов в стране обучения в рамках международной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"Болашак"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951"/>
        <w:gridCol w:w="5631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Австрийской Республики: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Венская дипломатическая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(Vienna School of International Studies)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Франца Шуберта (Franz Schubert Konservatorium)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Австралии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Великобритании: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British Council*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Венгрия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Федеративной Республики Германия: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DAAD*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Дании: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бизнеса Орхус (Aarhus School of Business)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Испании: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Карлоса III (Carlos 3 University of Madrid)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Камплутенсе (Universidad Complutens de Madrid)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Итальянской Республики: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при высшей музыкальной школе Милана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Болоньи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(Bologna University)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Тренто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Trento)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Лумса (LUMSA)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Канады: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Калгари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Calgary)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Конкордия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Китайской Народной Республики: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нефти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Педагогический университет Восточного Китая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китайский центр языковой подготовки, Пекинский университет почтовых служб и телекоммуникаций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Китайский университет международных отношений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Корея: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Андонгский университет (Andong University)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Малайзии: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Азиатский тихоокеанский институт информационных технологий (Asian Pacific Institute of Information Technology)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Кампус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Королевства Нидерланды: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NUFFIC*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Новой Зеландии: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Окленд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Aukland)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(Auckland University of Technology)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Польша: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Вроцлав (Wroclaw University)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металлургическая академия, Краковский университет науки и технологий (AGH University of Science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Technology)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Шлеская медицинская академия (Slaska Akademia Medyzcna)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Российской Федерации: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Балтийский государственный технический университет "Военмех" им. Д.Ф. Устинова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Всероссийский государственный институт кинематографии им. С.А. Герасимова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Высшая экономическая школа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медико-биологических проблем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Консерватория им. П.И. Чайковского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технологический университет им. К.Э. Циолковского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государственная академия приборостроения и информатики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строительный университет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технический университет им. Н.Э. Баумана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университет им. М.В. Ломоносова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медицинская академия им. И.М. Сеченова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аграрный университет - Московская сельскохозяйственная академия им. К.А. Тимирязева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авиационный институт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автомобильно-дорожный институт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геологоразведочный университет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  институт международных отношений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университет МВД РФ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физико-технический институт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энергетический университет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сосудистой хирургии им. А.Н. Бакулева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неврологии РАМН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медицинский институт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нефрологии СПбГМУ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пульмонологии Алтайского ГМУ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Новосибирская государственная медицинская академия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Новосибирский государственный технический университет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научный  центр им. Н.Н. Блохина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государственный университет нефти и газа им. И.М. Губкина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кардиологический научно-производственный комплекс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университет дружбы народов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экономическая 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демия им. Г.В. Плеханова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культуры и искусства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университет экономики и финансов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инженерно-экономический университет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Санкт-Петербургская государственная академия им. И.И. Мечникова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СПбГМА (после дипломного образования)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Томский политехнический университет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печати, Москва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научно-исследовательский    институт травматологии и ортопедии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академия при Правительстве Российской Федерации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институт травматологии и ортопедии  им. Н.Н. Приорова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государственный технический институт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Казанская консерватория (Татарстан)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Соединенных Штатов Америки: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ACCELS*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Финляндии: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Шведская школа экономики и делового администрирования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Французской Республики: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CNOUS*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Чешской Республики: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Зарубежный партнер СHES*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Швейцарской Конфедерации: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мировой торговли (World Trade Institute)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Берна (University of Bern)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Американская высшая школа бизнеса (American Graduate School of Business)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Швеция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документально;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Японии: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Хитотсубаши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суммы установлены максимальные, оплата производится по выставленным счетам но не более суммы, указанной в договоре с каждым отдельным организацией партнером.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