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c378" w14:textId="f2cc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
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ноября 2005
года N 652. Зарегистрирован в Министерстве юстиции Республики Казахстан 24 декабря 2005 года N 3990. Утратил силу приказом Министра внутренних дел Республики Казахстан от 1 февраля 2007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внутренних дел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 февраля 2007 года N 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40 Закона 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приказов Министра внутренних дел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некоторых приказов Министра внутренних дел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Приказ Министра внутренних дел Республики Казахстан от 24 ноября 2005 года N 652 "О внесении изменений в приказ 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деятельности", зарегистрирован в Министерстве юстиции Республики Казахстан 24 декабря 2005 года N 3990.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деятельности дорожной полиции на автомобильных дорогах, пресечения фактов коррупционных правонарушений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 (зарегистрирован в Реестре государственной регистрации нормативных правовых актов за N 1085, с изменениями и дополнениями, внесенными приказами Министра внутренних дел Республики Казахстан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1269, от 5 июля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3765)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093"/>
        <w:gridCol w:w="7593"/>
        <w:gridCol w:w="161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"Торгай"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 км а/д "Алматы-Екатеринбург"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строки, порядковые номера 6, 7 и 8,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093"/>
        <w:gridCol w:w="7613"/>
        <w:gridCol w:w="159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"Кызылжар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 км а/д "Алматы-Екатеринбург"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"Луга"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км а/д "Алматы-Усть-Каменогорск"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"Ушарал"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км а/д "Алматы-Усть-Каменогорск"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773"/>
        <w:gridCol w:w="6673"/>
        <w:gridCol w:w="253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"11.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"Улькен"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км а/д "Алматы-Екатеринбург"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1.Совместный   с КБН";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 и 21,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813"/>
        <w:gridCol w:w="6673"/>
        <w:gridCol w:w="259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"Аягоз"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км а/д "Алматы-Усть-Каменогорск"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4.Совместный   с КБН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"Иртыш"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км а/д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"Омск-Майкапчагай"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Семипалатинск)"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 и 49,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27 сентября 2000 года N 519 "О мерах по совершенствованию контроля за автоперевозками и искоренению фактов поборов и вымогательства на автомобильных дорогах Республики Казахстан" (зарегистрирован в Реестре государственной регистрации нормативных правовых актов за N 1269), за исключением пункта 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внутренних дел Кызылординской области (Доскалиев Х.Е) внести предложения по перераспределению высвободившихся штатов стационарного поста "Жанакорган".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дорожной полиции (Тусумов О.Т.) обеспечить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внутренних дел генерал-майора полиции Шпекбаева А.Ж.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Министр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