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4ae8" w14:textId="4924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21 апреля 2003 года N 138 "Об утверждении типовых договоров о пенсионном обеспечении за счет обязательных, добровольных и добровольных профессиональных пенсионных взносов" и определении объема информации об акционерах накопительного пенсионного фонда, организации, осуществляющей инвестиционное управление пенсионными активами, и банка-кастодиана"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ноября 2005 года N 416. Зарегистрировано в Министерстве юстиции Республики Казахстан 23 декабря 2005 года N 3986. Утратило силу постановлением Правления Агентства Республики Казахстан по регулированию и надзору финансового рынка и финансовых организаций от 27 февраля 2009 года N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РК по регулированию и надзору фин. рынка и фин. организаций от 27.02.2009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пенсионном обеспечении в Республике Казахстан", повышения степени прозрачности, эффективности функционирования накопительной пенсионной системы и защиты прав и интересов вкладчиков обязательных пенсионных взносов и получателей пенсионных выплат из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21 апреля 2003 года N 138 "Об утверждении типовых договоров о пенсионном обеспечении за счет обязательных, добровольных и добровольных профессиональных пенсионных взносов" (зарегистрированное в Реестре государственной регистрации нормативных правовых актов под N 2345), с изменениями и дополнениями, внесенными постановлениями Правления Агентства от 12 апреля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2860), от 25 октября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306  </w:t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(зарегистрированным в Реестре государственной регистрации нормативных правовых актов под N 3229), от 28 мая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3721)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пенсионном обеспечении за счет обязательных пенсионных взносов: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"Гражданин"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возмещать потерю пенсионных накоплений в порядке, установленном законодательством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предоставлять Вкладчику/Получателю информацию о состоянии его пенсионных накоплений не реже одного раза в год,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по соглашению с Вкладчиком/Получателем;";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"16-1) в случае изменения реквизитов Вкладчика/Получателя, внести соответствующие изменения в автоматизированную информационную систему на основании письменного уведомления Вкладчика/Получателя;";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4 дополнить словами ", с представлением подтверждающих документов";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", в порядке, установленном законодательством Республики Казахстан";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"на момент осуществления выплат";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величину комиссионного вознаграждения, утвержденную уполномоченным органом Фонда;";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При отсутствии действующего договора о пенсионном обеспечении с Вкладчиком/Получателем, пенсионные взносы, поступающие в его пользу, возвращаются Фондом агенту в сроки, установленные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пенсионном обеспечении за счет добровольных пенсионных взносов (для Вкладчика, являющегося физическим лицом):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предоставлять Вкладчику/Получателю информацию о состоянии его пенсионных накоплений не реже одного раза в год,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по соглашению с Вкладчиком/Получателем;";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"15-1) в случае изменения реквизитов Вкладчика/Получателя, внести соответствующие изменения в автоматизированную информационную систему на основании письменного уведомления Вкладчика/Получателя;";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4 после слова "Фондом" дополнить словами ", с представлением подтверждающих документов";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дополнить словами ", в порядке, установленном законодательством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дополнить словами "на момент осуществления выплат";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подпунктом 3-1)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величину комиссионного вознаграждения, утвержденную уполномоченным органом Фонда;";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При отсутствии действующего договора о пенсионном обеспечении с Вкладчиком/Получателем, пенсионные взносы, поступающие в его пользу, возвращаются Фондом Вкладчику/Получателю в сроки, установленные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о пенсионном обеспечении за счет добровольных пенсионных взносов в пользу третьего лица: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предоставлять Получателю информацию о состоянии его пенсионных накоплений не реже одного раза в год,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по соглашению с Получателем;";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"15-1) в случае изменения реквизитов Получателя, внести соответствующие изменения в автоматизированную информационную систему на основании письменного уведомления Вкладчика/Получателя;";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5  после слова "Фондом" дополнить словами ", с представлением подтверждающих документов";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", в порядке, установленном законодательством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"на момент осуществления выплат";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6-1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величину комиссионного вознаграждения, утвержденную уполномоченным органом Фонда;";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При отсутствии действующего договора о пенсионном обеспечении  с Получателем, пенсионные взносы, поступающие в его пользу, возвращаются Фондом Вкладчику в сроки, установленные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приложении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предоставлять Получателю информацию о состоянии его пенсионных накоплений не реже одного раза в год, а также по его запросу на любую запрашиваемую дату без взимания платы и обеспечивать электронный и иные способы доступа к информации о его пенсионных накоплениях по соглашению с Получателем;";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"15-1) в случае изменения реквизитов Получателя, внести соответствующие изменения в автоматизированную информационную систему на основании письменного уведомления Вкладчика/Получателя;";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после слова "Фондом" дополнить словами ", с представлением подтверждающих документов";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словами ", в порядке, установленном законодательством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"на момент осуществления выплат";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величину комиссионного вознаграждения, утвержденную уполномоченным органом Фонда;";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При отсутствии действующего договора о пенсионном обеспечении  с Получателем, пенсионные взносы, поступающие в его пользу, возвращаются Фондом Вкладчику в сроки, установленные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Накопительный пенсионный фонд предоставляет Вкладчику/Получателю следующую информацию об акционерах Фонда, организации, осуществляющей инвестиционное управление пенсионными активами и банка-кастодиана, владеющих десятью и более процентами голосующих акций: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физического лица: фамилию, имя, при наличии отчество, гражданство, долю участия (в процентах);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юридического лица: полное и сокращенное наименование, место нахождения (почтовый индекс, город, улица, номер здания, телефон, факс, электронный адрес), данные о государственной регистрации, о первом руководителе (фамилию, имя, при наличии, отчество) и долю участия (в процентах):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информация указывается Фондом в Пенсионных правилах, предоставляется по письменному запросу Вкладчика/Получателя и может быть опубликована в периодических изданиях, а также размещена на Web - сайте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 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