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d8d" w14:textId="71f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 от 20 сентября 2002 года
N 727 "Об утверждении Государственного реестра контрольно-кассовых
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
Казахстан от 30 ноября 2005 года N 535. Зарегистрирован в Министерстве юстиции Республики Казахстан 12 декабря 2005 года N 3972.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286, </w:t>
      </w:r>
      <w:r>
        <w:rPr>
          <w:rFonts w:ascii="Times New Roman"/>
          <w:b w:val="false"/>
          <w:i w:val="false"/>
          <w:color w:val="000000"/>
          <w:sz w:val="28"/>
        </w:rPr>
        <w:t>
 зарегистрированным в Реестре государственной регистрации нормативных правовых актов от 1 августа 2005 года за N 3763)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91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"91. Банковский Информационный комплекс IBSO (версия 5.5)".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