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0a2b9" w14:textId="970a2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юстиции Республики Казахстан от 3 апреля 2002 года № 48 "Об утверждении Инструкции по проведению проверок государственных органов Республики Казахстан 
органами юстиции по соблюдению законодательства, регулирующего издание, применение, государственную регистрацию и опубликование нормативных 
правовых актов"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8 декабря 2005 года № 325.
Зарегистрирован в Министерстве юстиции Республики Казахстан 8 декабря 2005 года № 3968. Утратил силу приказом и.о. Министра юстиции Республики Казахстан от 8 января 2013 года № 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и.о. Министра юстиции РК от 08.01.2013 </w:t>
      </w:r>
      <w:r>
        <w:rPr>
          <w:rFonts w:ascii="Times New Roman"/>
          <w:b w:val="false"/>
          <w:i w:val="false"/>
          <w:color w:val="ff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7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"Об органах юстиции",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>Министра юстиции Республики Казахстан от 3 апреля 2002 года N 48 "Об утверждении Инструкции по проведению проверок государственных органов Республики Казахстан органами юстиции по соблюдению законодательства, регулирующего издание, применение, государственную регистрацию и опубликование нормативных правовых актов" (зарегистрированный в Реестре государственной регистрации нормативных правовых актов за N 1813, опубликованный в "Бюллетене нормативных правовых актов центральных исполнительных и иных государственных органов Республики Казахстан", 2002 год, N 19, ст. 608, с внесенными изменениями и дополнениями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юстиции Республики Казахстан от 8 февраля 2005 года N 36),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в Инструкции по проведению проверок государственных органов Республики Казахстан органами юстиции по соблюдению законодательства, регулирующего издание, применение, государственную регистрацию и опубликование нормативных правовых актов, утвержденной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всему тексту слова "местных органов" заменить словами "органов местного";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в пункте 9 слова "и контроля за нормативными правовыми актами местных органов  государственного управления" заменить словами "нормативных правовых актов";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в пункте 10: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второй после слова "уровня" дополнить словами ", районного в городе республиканского значения (столице)";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в части третьей: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", районного в городе республиканского значения (столице)"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слова "окружного акимата" заменить словом "округа";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в части второй пункта 11: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", районного в городе республиканского значения (столице)"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слова "окружного акимата" заменить словом "округа";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пункт 12 дополнить частями третьим и четвертым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"При этом, плановая проверка в органе местного государственного управления проводится территориальными органами юстиции не чаще одного раза в полугодие в соответствии с пунктом 10 настоящей Инструкции.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необходимости Департаменты юстиции областей могут проводить плановые проверки органов местного государственного управления районного (городов областного значения), городского районного значения, поселкового, аульного (сельского), аульного (сельского) округа, но не более чем в шести из них.".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приказа возложить на курирующего Вице-Министра юстиции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вступает в силу со дня его государственной регистрации.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