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f68ec" w14:textId="b8f68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лицензирования деятельности по производству (формуляции), реализации и применению пестицидов (ядохимикатов)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14 октября 2005 года N 596. Зарегистрирован в Министерстве юстиции Республики Казахстан 8 декабря 2005 года N 3965. Утратил силу приказом и.о. Министра сельского хозяйства Республики Казахстан от 14 апреля 2009 года № 222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и.о. Министра сельского хозяйства РК от 14.04.2009 № 222.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Законов Республики Казахстан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"О защите </w:t>
      </w:r>
      <w:r>
        <w:rPr>
          <w:rFonts w:ascii="Times New Roman"/>
          <w:b w:val="false"/>
          <w:i w:val="false"/>
          <w:color w:val="000000"/>
          <w:sz w:val="28"/>
        </w:rPr>
        <w:t> растений" 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"О лицензировании" </w:t>
      </w:r>
      <w:r>
        <w:rPr>
          <w:rFonts w:ascii="Times New Roman"/>
          <w:b w:val="false"/>
          <w:i w:val="false"/>
          <w:color w:val="000000"/>
          <w:sz w:val="28"/>
        </w:rPr>
        <w:t>, а также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22 июня 2005 года N 613, "Об утверждении квалификационных требований, предъявляемых к физическим и юридическим лицам, осуществляющим деятельность по производству (формуляции), реализации и применению пестицидов (ядохимикатов)",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лицензирования деятельности по производству (формуляции) пестицидов (ядохимикатов);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лицензирования деятельности по реализации пестицидов (ядохимикатов);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Правила лицензирования деятельности по применению пестицидов (ядохимикатов).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Заместителя Премьер-Министра Республики Казахстан-Министра селького хозяйства Республики Казахстан от 26 января 2004 года N 26 "Об утверждении Инструкции по выдаче лицензий на осуществление деятельности по применению пестицидов (ядохимикатов) аэрозольным и фумигационным способами" (зарегистрирован в Реестре государственной регистрации нормативных правовых актов Республики Казахстан за N 2701, опубликован "Бюллетень нормативных правовых актов Республики Казахстан", 2004 г., N 21-24, ст. 931).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со дня его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Вице-министр здравоохранения,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государственный санитарный врач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20 октября 2005 года                ____________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"СОГЛАСОВАНО"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Первый Вице-министр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20 октября 2005 года               ____________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 ноября 2005 года                       ____________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приказом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сельского хозяйства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октября 2005 года N 596       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лицензирования деятельности по производству </w:t>
      </w:r>
      <w:r>
        <w:br/>
      </w:r>
      <w:r>
        <w:rPr>
          <w:rFonts w:ascii="Times New Roman"/>
          <w:b/>
          <w:i w:val="false"/>
          <w:color w:val="000000"/>
        </w:rPr>
        <w:t xml:space="preserve">
(формуляции) пестицидов (ядохимикатов) 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лицензирования деятельности по производству (формуляции) пестицидов (ядохимикатов) (далее - Правила) разработаны в целях реализации Законов Республики Казахстан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"О защите растений" </w:t>
      </w:r>
      <w:r>
        <w:rPr>
          <w:rFonts w:ascii="Times New Roman"/>
          <w:b w:val="false"/>
          <w:i w:val="false"/>
          <w:color w:val="000000"/>
          <w:sz w:val="28"/>
        </w:rPr>
        <w:t> 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"О лицензировании" </w:t>
      </w:r>
      <w:r>
        <w:rPr>
          <w:rFonts w:ascii="Times New Roman"/>
          <w:b w:val="false"/>
          <w:i w:val="false"/>
          <w:color w:val="000000"/>
          <w:sz w:val="28"/>
        </w:rPr>
        <w:t xml:space="preserve">, регламентируют и детализируют применение законодательства в области лицензирования деятельности по производству (формуляции) пестицидов (ядохимикатов) (далее - пестицидов).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под термином производство (формуляция) (далее - производство) подразумевается технологический процесс изготовления пестицидов на основе синтезированных (готовых) активных компонентов. </w:t>
      </w:r>
    </w:p>
    <w:bookmarkEnd w:id="8"/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Порядок и условия выдачи лицензии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Выдача лицензий на осуществление деятельности по производству пестицидов, производится департаментами сельского хозяйства акиматов областей и соответствующими структурными подразделениями акиматов городов Астана и Алматы (далее - Лицензиары).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Лицензия выдается на бланке установленного образца с приложением. В приложении указываются перечень пестицидов, на производство которых имеют право физические и юридические лица (далее - Лицензиаты) согласно утвержденным техническим условиям. Без соответствующих приложений лицензия недействительна.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 -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сельского хозяйства Республики Казахстан от 20 января 2006 года N 29 (вводится в действие по истечении десяти календарных дней после дня его первого официального опубликования).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лицензии на осуществление деятельности по производству пестицидов Лицензиаты представляют Лицензиару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заявления по формам, согласно приложениям 1 и 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копию свидетельства о государственной регистрации (перерегистрации) юридического лица (для юридических лиц);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копию удостоверения личности гражданина Республики Казахстан и копию свидетельства о регистрации в качестве индивидуального предпринимателя (для физических лиц);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квитанцию или копию платежного поручения об уплате лицензионного сбора за право занятия отдельными видами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документы, подтверждающие соответствие заявителя квалификационным требованиям.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Размер лицензионного сбора за право занятия деятельностью по производству пестицидов устанавливается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налоговым </w:t>
      </w:r>
      <w:r>
        <w:rPr>
          <w:rFonts w:ascii="Times New Roman"/>
          <w:b w:val="false"/>
          <w:i w:val="false"/>
          <w:color w:val="000000"/>
          <w:sz w:val="28"/>
        </w:rPr>
        <w:t> законодательством Республики Казахстан.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P020100 </w:t>
      </w:r>
      <w:r>
        <w:rPr>
          <w:rFonts w:ascii="Times New Roman"/>
          <w:b w:val="false"/>
          <w:i w:val="false"/>
          <w:color w:val="ff0000"/>
          <w:sz w:val="28"/>
        </w:rPr>
        <w:t xml:space="preserve"> (п. 4 пп. 40)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Документами, подтверждающими соответствие заявителя квалификационным требованиям, предъявляемым к физическим и юридическим лицам, осуществляющим деятельность по производству пестицидов,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  копия технического проекта производства пестицидов, согласованного и утвержденного организацией, имеющей государственную лицензию на выполнение работ в области архитектурной, градостроительной и строительной деятельности на территории Республики Казахстан и имеющей государственную лицензию на занятие деятельностью природоохранного проектирования, нормирования;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нотариально засвидетельствованная копия технических условий на производство пестицидов, согласованных с уполномоченными государственными органами надзора за безопасностью продукции и зарегистрированных в установленном порядке органом по стандартизации, метрологии и сертификации по месту нахождения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нотариально засвидетельствованная копия свидетельства о государственной регистрации права собственности на недвижимое имущество, используемое для производства пестицидов, выданного органами по регистрации недвижимости по месту нахождения производства, в случае аренды производственных помещений - нотариально засвидетельствованные копии договора аренды;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нотариально засвидетельствованная копия свидетельства о государственной регистрации права собственности на недвижимое имущество, используемое для хранения пестицидов, выданного органами по регистрации недвижимости по месту нахождения производства, в случае аренды складских помещений - нотариально засвидетельствованные копии договора аренды;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нотариально засвидетельствованные копии санитарных паспортов на складские помещения для хранения и транспортное средство, используемое для перевозки пестицидов, выданных государственными органами санитарно-эпидемиологической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справка о наличии аккредитованной лаборатории или нотариально засвидетельствованная копия договора с аккредитованной лабораторией на осуществление лабораторного контроля качества производимых пестицидов техническим регламентам, стандартам и нормам;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копии дипломов технических руководителей, специалистов о получении соответствующего специального образования (химик-технолог), сертификатов о повышении квалификации, выписок из трудовых книжек всех специалистов, непосредственно занятых производством пестицидов, с указанием стажа практической работы по производству пестицидов;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справка о прохождении обязательного медицинского осмотра технических руководителей, специалистов, непосредственно занятых производством пестицидов в соответствии с требованиями, установленными нормативными правовыми актами уполномоченного органа в области здравоохранения, подписанная заявителем;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положительные заключения государственных органов санитарно-эпидемиологической службы, в области охраны окружающей среды и противопожарной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справка о наличии индивидуальных средств защиты, противопожарного инвентаря, охранной и пожарной сигнализации, подписанная заявителем;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инструкция по технике безопасности при производстве пестицидов, подписанная заявителем.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 рассмотрения заявления о выдаче лицензии исчисляется со дня подачи заявления со всеми необходимыми документами, предусмотренными пунктами 4, 6 настоящих Правил. Факт подачи заявки фиксируется в специальном журнале регистрации заявок, который ведет Лицензиар.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Решение о выдаче или об отказе в выдаче лицензии принимается Лицензиаром не позднее месячного срока, а для субъектов малого предпринимательства не позднее десятидневного срока со дня подачи заявления со всеми необходимыми документами.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изменения фамилии, имени, отчества физического лица оно обязано об этом сообщить Лицензиару письменно в месячный срок с приложением соответствующих документов, подтверждающих указанные сведения.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изменения наименования (в том числе изменения организационно-правовой формы, за исключением случаев, предусмотренных законодательными актами Республики Казахстан), места нахождения (если оно указано в лицензии) юридического лица оно обязано в течение месяца подать заявление о переоформлении лицензии с приложением соответствующих документов, подтверждающих указанные сведения.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Лицензиар в течение десяти дней со дня подачи лицензиатом соответствующего письменного заявления переоформляет лицензию.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переоформлении лицензии и выдаче указанного документа также уплачивается лицензионный сбор за право занятия отдельными видами деятельности в порядке и размере, установленных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налоговым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законодательством Республики Казахстан.   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Лицензия выдается в одном экземпляре. При утере лицензии Лицензиат имеет право на получение дубликата. Лицензиар в течение десяти дней производит выдачу дубликата лицензии по письменному заявлению Лицензиата. При этом Лицензиат уплачивает лицензионный сбор за право занятия отдельными видами деятельности в порядке и размере, установленном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налоговым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законодательством Республики Казахстан. </w:t>
      </w:r>
    </w:p>
    <w:bookmarkEnd w:id="20"/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Отказ в выдаче лицензии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выдаче лицензии может быть отказано по следующим основаниям: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запрещение законодательными актами для данной категории субъектов осуществления деятельности по производству пестицидов;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непредставление всех документов, указанных в пунктах 4, 6 настоящих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невнесение лицензионного сбора за право занятия отдельными видами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несоответствие заявителя установленным квалификационным требованиям;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наличие решения суда, запрещающего заявителю осуществление данного вида деятельности.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отказе в выдаче лицензии заявителю дается мотивированный ответ в письменном виде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сроки </w:t>
      </w:r>
      <w:r>
        <w:rPr>
          <w:rFonts w:ascii="Times New Roman"/>
          <w:b w:val="false"/>
          <w:i w:val="false"/>
          <w:color w:val="000000"/>
          <w:sz w:val="28"/>
        </w:rPr>
        <w:t xml:space="preserve">, установленные для выдачи лицензии.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устранении заявителем указанных препятствий, заявление рассматривается на общих основаниях.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Отказ в выдаче лицензии может быть обжалован заявителем в месячный срок в судебном порядке. </w:t>
      </w:r>
    </w:p>
    <w:bookmarkEnd w:id="25"/>
    <w:bookmarkStart w:name="z2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Отзыв и приостановление действия лицензии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Лицензия может быть отозвана в судебном порядке в следующих случаях, если иное не предусмотрено законодательными актами: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неисполнение Лицензиатом требований, предъявляемых для данного лицензируемого вида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запрещение судом Лицензиату заниматься тем видом деятельности, на осуществление которого он обладает лицензией;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 устранение причин, по которым Лицензиар приостановил действие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предоставление Лицензиатом заведомо ложной информации при получении лицензии.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Лицензиар вправе приостановить действие лицензии на срок до шести месяцев с указанием причин.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Приостановление действия лицензии производится судом по заявлению Лицензиара, государственных органов, осуществляющих контрольные и надзорные функции.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После устранения причин, по которым действие лицензии было приостановлено, действие лицензии возобновляется.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Лицензиат вправе обжаловать в судебном порядке решение о приостановлении действия лицензии. При решении суда о правомерности приостановления действия лицензии срок ее приостановления считать со дня принятия такого решения лицензиаром.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лицензирования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по производству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(формуляции) пестицидов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(ядохимикатов)             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(полное наименование органа лицензирования)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(полностью фамилия, имя, отчество физического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ЗАЯВЛЕНИЕ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выдать лицензию на осуществление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(указать вид деятельности)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на территории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(Республики Казахстан или области)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Сведения о физическом лице: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Год рождения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Паспортные данные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(серия, N, кем и когда выдан)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Образование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(специальность по диплому, N диплома, наименование учебного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заведения, год окончания)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Свидетельство о регистрации хозяйствующего субъекта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 случае необходимости)___________________________________________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(N, кем и когда выдано)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Домашний адрес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(индекс, город, район, область, улица,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N дома, телефон, факс)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Место работы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Расчетный счет (если имеется)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(N счета, наименование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место нахождения банка)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Прилагаемые документы:____________________________________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_____________               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(подпись)                    (фамилия, имя,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"___"________200__г.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Заявление принято к рассмотрению "___"_________200__г.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(подпись, фамилия, имя, отчество ответственного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органа лицензирования) </w:t>
      </w:r>
    </w:p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лицензирования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по производству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(формуляции) пестицидов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(ядохимикатов)             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(полное наименование органа лицензирования)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(полное наименование юридического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ЗАЯВЛЕНИЕ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выдать лицензию на осуществление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(указать вид деятельности)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на территории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(Республики Казахстан или области)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Сведения об организации: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собственности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Год создания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Свидетельство о регистрации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(N, кем и когда выдано)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Адрес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(индекс, город, район, область, улица, N дома,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телефон, факс)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Расчетный счет (если имеется)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(N счета, наименование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место нахождения банка)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Филиалы представительства_________________________________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(местонахождение и реквизиты)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Прилагаемые документы: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Руководитель_____________     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(подпись)          (фамилия, имя,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"___"________200__г.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Заявление принято к рассмотрению "___"_________200__г.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(подпись, фамилия, имя, отчество ответственного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органа лицензирования) </w:t>
      </w:r>
    </w:p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приказом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сельского хозяйства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октября 2005 года N 596        </w:t>
      </w:r>
    </w:p>
    <w:bookmarkEnd w:id="34"/>
    <w:bookmarkStart w:name="z3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лицензирования деятельности по реализации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пестицидов (ядохимикатов) </w:t>
      </w:r>
    </w:p>
    <w:bookmarkEnd w:id="35"/>
    <w:bookmarkStart w:name="z3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лицензирования деятельности по реализации пестицидов (ядохимикатов) (далее - Правила) разработаны в целях реализации Законов Республики Казахстан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"О защите растений" </w:t>
      </w:r>
      <w:r>
        <w:rPr>
          <w:rFonts w:ascii="Times New Roman"/>
          <w:b w:val="false"/>
          <w:i w:val="false"/>
          <w:color w:val="000000"/>
          <w:sz w:val="28"/>
        </w:rPr>
        <w:t> 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"О лицензировании" </w:t>
      </w:r>
      <w:r>
        <w:rPr>
          <w:rFonts w:ascii="Times New Roman"/>
          <w:b w:val="false"/>
          <w:i w:val="false"/>
          <w:color w:val="000000"/>
          <w:sz w:val="28"/>
        </w:rPr>
        <w:t xml:space="preserve">, регламентируют и детализируют применение законодательства в области лицензирования деятельности по реализации пестицидов (ядохимикатов) (далее - пестицидов). 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под термином реализация подразумевается продажа физическим и юридическим лицам пестицидов для их применения при защите растений. </w:t>
      </w:r>
    </w:p>
    <w:bookmarkEnd w:id="38"/>
    <w:bookmarkStart w:name="z3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Порядок и условия выдачи лицензии 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Выдача лицензий на осуществление деятельности по реализации пестицидов, производится департаментами сельского хозяйства акиматов областей и соответствующими структурными подразделениями акиматов городов Астана и Алматы (далее - Лицензиары).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Лицензия выдается на бланке установленного образца с приложением. В приложении указываются перечень пестицидов, на реализацию которых имеют право физические и юридические лица (далее - Лицензиаты). Без соответствующих приложений лицензия недействительна.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 -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сельского хозяйства Республики Казахстан от 20 января 2006 года N 29 (вводится в действие по истечении десяти календарных дней после дня его первого официального опубликования). 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лицензии на осуществление деятельности по реализации пестицидов Лицензиаты представляют Лицензиару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заявления по формам, согласно приложениям 1 и 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копию свидетельства о государственной регистрации (перерегистрации) юридического лица (для юридических лиц);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копию удостоверения личности гражданина Республики Казахстан и копию свидетельства о регистрации в качестве индивидуального предпринимателя (для физических лиц);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квитанцию или копию платежного поручения об уплате лицензионного сбора за право занятия отдельными видами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документы, подтверждающие соответствие заявителя квалификационным требованиям. 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Размер лицензионного сбора за право занятия деятельностью по реализации пестицидов устанавливается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налоговым </w:t>
      </w:r>
      <w:r>
        <w:rPr>
          <w:rFonts w:ascii="Times New Roman"/>
          <w:b w:val="false"/>
          <w:i w:val="false"/>
          <w:color w:val="000000"/>
          <w:sz w:val="28"/>
        </w:rPr>
        <w:t> законодательством Республики Казахстан.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P020100 </w:t>
      </w:r>
      <w:r>
        <w:rPr>
          <w:rFonts w:ascii="Times New Roman"/>
          <w:b w:val="false"/>
          <w:i w:val="false"/>
          <w:color w:val="ff0000"/>
          <w:sz w:val="28"/>
        </w:rPr>
        <w:t xml:space="preserve"> (п. 4 пп. 40)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Документами, подтверждающими соответствие заявителя квалификационным требованиям, предъявляемым к физическим и юридическим лицам, осуществляющим деятельность по реализации пестицидов,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нотариально засвидетельствованные копии свидетельств о государственной регистрации права собственности на недвижимое имущество, используемое для хранения пестицидов, выданных органами по регистрации недвижимости, в случае аренды складских помещений - нотариально засвидетельствованные копии договора аренды;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нотариально засвидетельствованные копии санитарных паспортов на складские помещения для хранения и транспортное средство, используемое для перевозки пестицидов, выданных государственными органами санитарно-эпидемиологической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справка о наличии индивидуальных средств защиты, противопожарного инвентаря, охранной и пожарной сигнализации, подписанная заявителем;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копии дипломов о получении соответствующего (агрономического) образования, сертификатов о повышении квалификации, выписок из трудовых книжек всех специалистов, непосредственно занятых реализацией пестицидов, с указанием стажа практической работы по реализации пестицидов;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справка о прохождении обязательного медицинского осмотра всех специалистов, непосредственно занятых реализацией пестицидов в соответствии с требованиями, установленными нормативными правовыми актами уполномоченного органа в области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положительные заключения государственных органов санитарно-эпидемиологической службы, в области охраны окружающей среды и противопожарной службы. 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 рассмотрения заявления о выдаче лицензии исчисляется со дня подачи заявления со всеми необходимыми документами, предусмотренными пунктами 4, 6 настоящих Правил. Факт подачи заявки фиксируется в специальном журнале регистрации заявок, который ведет Лицензиар. 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Решение о выдаче или об отказе в выдаче лицензии принимается Лицензиаром не позднее месячного срока, а для субъектов малого предпринимательства - не позднее десятидневного срока со дня подачи заявления со всеми необходимыми документами. 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изменения фамилии, имени, отчества физического лица оно обязано об этом сообщить Лицензиару письменно в месячный срок с приложением соответствующих документов, подтверждающих указанные сведения. 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изменения наименования (в том числе изменения организационно-правовой формы, за исключением случаев, предусмотренных законодательными актами Республики Казахстан), места нахождения (если оно указано в лицензии) юридического лица оно обязано в течение месяца подать заявление о переоформлении лицензии с приложением соответствующих документов, подтверждающих указанные сведения. 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Лицензиар в течение десяти дней со дня подачи лицензиатом соответствующего письменного заявления переоформляет лицензию. 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переоформлении лицензии и выдаче указанного документа также уплачивается лицензионный сбор за право занятия отдельными видами деятельности в порядке и размере, установленных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налоговым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законодательством Республики Казахстан. 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Лицензия выдается в одном экземпляре. При утере лицензии Лицензиат имеет право на получение дубликата. Лицензиар в течение десяти дней производит выдачу дубликата лицензии по письменному заявлению Лицензиата. При этом Лицензиат уплачивает лицензионный сбор за право занятия отдельными видами деятельности в размере, установленном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налоговым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законодательством Республики Казахстан. </w:t>
      </w:r>
    </w:p>
    <w:bookmarkEnd w:id="50"/>
    <w:bookmarkStart w:name="z5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Отказ в выдаче лицензии 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выдаче лицензии может быть отказано по следующим основаниям: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запрещение законодательными актами для данной категории субъектов осуществления деятельности по оказанию услуг по реализации пестицидов;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непредставление всех документов, указанных в пунктах 4, 6 настоящих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невнесение лицензионного сбора за право занятия отдельными видами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несоответствие заявителя установленным квалификационным требованиям;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наличие решения суда, запрещающего заявителю осуществление данного вида деятельности. 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отказе в выдаче лицензии заявителю дается мотивированный ответ в письменном виде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сроки </w:t>
      </w:r>
      <w:r>
        <w:rPr>
          <w:rFonts w:ascii="Times New Roman"/>
          <w:b w:val="false"/>
          <w:i w:val="false"/>
          <w:color w:val="000000"/>
          <w:sz w:val="28"/>
        </w:rPr>
        <w:t xml:space="preserve">, установленные для выдачи лицензии. 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устранении заявителем указанных препятствий, заявление рассматривается на общих основаниях. 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Отказ в выдаче лицензии может быть обжалован заявителем в месячный срок в судебном порядке. </w:t>
      </w:r>
    </w:p>
    <w:bookmarkEnd w:id="55"/>
    <w:bookmarkStart w:name="z5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Отзыв и приостановление действия лицензии 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Лицензия может быть отозвана в судебном порядке в следующих случаях, если иное не предусмотрено законодательными актами: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неисполнение Лицензиатом требований, предъявляемых для данного лицензируемого вида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запрещение судом Лицензиату заниматься тем видом деятельности, на осуществление которого он обладает лицензией;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 устранение причин, по которым Лицензиар приостановил действие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предоставление Лицензиатом заведомо ложной информации при получении лицензии. 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Лицензиар вправе приостановить действие лицензии на срок до шести месяцев с указанием причин. 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Приостановление действия лицензии производится судом по заявлению Лицензиара, государственных органов, осуществляющих контрольные и надзорные функции. 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После устранения причин, по которым действие лицензии было приостановлено, действие лицензии возобновляется. 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Лицензиат вправе обжаловать в судебном порядке решение о приостановлении действия лицензии. При решении суда о правомерности приостановления действия лицензии срок ее приостановления считать со дня принятия такого решения лицензиаром. 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лицензирования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по реализации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пестицидов (ядохимикатов)        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(полное наименование органа лицензирования)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(полностью фамилия, имя, отчество физического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ЗАЯВЛЕНИЕ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выдать лицензию на осуществление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(указать вид деятельности)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на территории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(Республики Казахстан или области)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Сведения о физическом лице: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Год рождения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Паспортные данные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(серия, N, кем и когда выдан)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Образование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(специальность по диплому, N диплома, наименование учебного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заведения, год окончания)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Свидетельство о регистрации хозяйствующего субъекта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 случае необходимости)___________________________________________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(N, кем и когда выдано)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Домашний адрес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(индекс, город, район, область, улица,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N дома, телефон, факс)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Место работы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Расчетный счет (если имеется)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(N счета, наименование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место нахождения банка)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Прилагаемые документы:____________________________________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_____________               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(подпись)                    (фамилия, имя,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"___"________200__г.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Заявление принято к рассмотрению "___"_________200__г.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(подпись, фамилия, имя, отчество ответственного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органа лицензирования) </w:t>
      </w:r>
    </w:p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лицензирования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по реализации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(формуляции) пестицидов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(ядохимикатов)              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(полное наименование органа лицензирования)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(полное наименование юридического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ЗАЯВЛЕНИЕ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выдать лицензию на осуществление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(указать вид деятельности)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на территории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(Республики Казахстан или области)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Сведения об организации: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собственности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Год создания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Свидетельство о регистрации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(N, кем и когда выдано)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Адрес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(индекс, город, район, область, улица, N дома,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телефон, факс)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Расчетный счет (если имеется)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(N счета, наименование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место нахождения банка)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Филиалы представительства_________________________________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(местонахождение и реквизиты)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Прилагаемые документы: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Руководитель_____________     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(подпись)          (фамилия, имя,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"___"________200__г.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Заявление принято к рассмотрению "___"_________200__г.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(подпись, фамилия, имя, отчество ответственного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органа лицензирования) </w:t>
      </w:r>
    </w:p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приказом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сельского хозяйства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октября 2005 года N 596       </w:t>
      </w:r>
    </w:p>
    <w:bookmarkEnd w:id="64"/>
    <w:bookmarkStart w:name="z6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лицензирования деятельности по применению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пестицидов (ядохимикатов) </w:t>
      </w:r>
    </w:p>
    <w:bookmarkEnd w:id="65"/>
    <w:bookmarkStart w:name="z6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лицензирования деятельности по применению пестицидов (ядохимикатов) (далее Правила) разработаны в целях реализации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"О защите растений" </w:t>
      </w:r>
      <w:r>
        <w:rPr>
          <w:rFonts w:ascii="Times New Roman"/>
          <w:b w:val="false"/>
          <w:i w:val="false"/>
          <w:color w:val="000000"/>
          <w:sz w:val="28"/>
        </w:rPr>
        <w:t>  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"О лицензировании" </w:t>
      </w:r>
      <w:r>
        <w:rPr>
          <w:rFonts w:ascii="Times New Roman"/>
          <w:b w:val="false"/>
          <w:i w:val="false"/>
          <w:color w:val="000000"/>
          <w:sz w:val="28"/>
        </w:rPr>
        <w:t xml:space="preserve">, регламентируют и детализируют применение законодательства в области лицензирования деятельности по применению пестицидов (ядохимикатов) (далее - пестицидов) аэрозольным и фумигационным способами. 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настоящих Правилах: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аэрозольный способ применение пестицидов в виде аэрозольных частиц (взвеси мелких капель жидкости или твердых частиц пестицидов в воздухе) с использованием аэрозольных генераторов;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фумигационный способ - применение пестицидов в парообразном или газообразном состоянии для обеззараживания сельскохозяйственных объектов (почвы, хлебоприемных пунктов, зернохранилищ, теплиц, складских и иных помещений организации, хозяйствующих субъектов, приусадебных и дачных хозяйств, выращивающих, заготавливающих, складирующих, перерабатывающих и реализующих продукцию растительного происхождения, зерна и другой продукции) путем обработки пестицидами в парообразном или газообразном состоянии. </w:t>
      </w:r>
    </w:p>
    <w:bookmarkEnd w:id="68"/>
    <w:bookmarkStart w:name="z7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Порядок и условия выдачи лицензии 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Выдача лицензий на осуществление деятельности по применению пестицидов аэрозольным и фумигационным способами, производится департаментами сельского хозяйства акиматов областей и соответствующими структурными подразделениями акиматов городов Астана и Алматы (далее - Лицензиары).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Лицензия выдается на бланке установленного образца с приложением. В приложении указываются виды деятельности по применению пестицидов, на которые имеют право физические и юридические лица (далее - Лицензиаты). Без соответствующих приложений лицензия недействительна.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 -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сельского хозяйства Республики Казахстан от 20 января 2006 года N 29 (вводится в действие по истечении десяти календарных дней после дня его первого официального опубликования). 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лицензии на осуществление деятельности по применению пестицидов Лицензиаты представляют Лицензиару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заявления по формам, согласно приложениям 1 и 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копию свидетельства о государственной регистрации (перерегистрации) юридического лица (для юридических лиц);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копию удостоверения личности гражданина Республики Казахстан и копию свидетельства о регистрации в качестве индивидуального предпринимателя (для физических лиц);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квитанцию или копию платежного поручения об уплате лицензионного сбора за право занятия отдельными видами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документы, подтверждающие соответствие заявителя квалификационным требованиям. 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Размер лицензионного сбора за право занятия деятельностью по применению пестицидов аэрозольным и фумигационным способами устанавливается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налоговым </w:t>
      </w:r>
      <w:r>
        <w:rPr>
          <w:rFonts w:ascii="Times New Roman"/>
          <w:b w:val="false"/>
          <w:i w:val="false"/>
          <w:color w:val="000000"/>
          <w:sz w:val="28"/>
        </w:rPr>
        <w:t> законодательством Республики Казахстан.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P020100 </w:t>
      </w:r>
      <w:r>
        <w:rPr>
          <w:rFonts w:ascii="Times New Roman"/>
          <w:b w:val="false"/>
          <w:i w:val="false"/>
          <w:color w:val="ff0000"/>
          <w:sz w:val="28"/>
        </w:rPr>
        <w:t xml:space="preserve"> (п. 4 пп. 40)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</w:t>
      </w:r>
    </w:p>
    <w:bookmarkEnd w:id="72"/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Документами, подтверждающими соответствие заявителя квалификационным требованиям для применения пестицидов аэрозольным и фумигационным способами,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нотариально засвидетельствованная копия свидетельства о регистрации транспортного средства для транспортировки аэрозольных генераторов, выданного уполномоченным органом, и оригинал заключения о соответствии аэрозольных генераторов требованиям безопасности и качества химических обработок, выданного аккредитованными машинно-испытательными станциями, в случае аренды - нотариально засвидетельствованные копии договоров аренды (для физических и юридических лиц, осуществляющих деятельность по применению пестицидов аэрозольным способом);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нотариально засвидетельствованная копия свидетельства о государственной регистрации прав на складские помещения для хранения фумигантов, выданного органами по регистрации недвижимости, и санитарного паспорта на право получения и хранения, транспортное средство, используемое для перевозки фумигантов, выданного государственными органами санитарно-эпидемиологической службы, в случае аренды - нотариально засвидетельствованные копии договора аренды (для физических и юридических лиц, осуществляющих деятельность по применению пестицидов фумигационным способом);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положительные заключения государственных органов санитарно-эпидемиологической службы и охраны окружающей среды о соответствии заявителя требованиям санитарно-эпидемиологических правил и норм, правил безопасности и охраны труда, экологическим требованиям;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справка о наличии индивидуальных средств защиты и противопожарного инвентаря подписанная заявителем;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справка о прохождении обязательного медицинского осмотра всех сотрудников, непосредственно занятых применением пестицидов в соответствии с требованиями, установленными нормативными правовыми актами уполномоченного органа в области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копии дипломов о получении соответствующего образования (агрономического), сертификатов о повышении квалификации, выписок из трудовых книжек всех специалистов, непосредственно занятых применением пестицидов, с указанием стажа практической работы по применению пестицидов аэрозольным и фумигационным способами. 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 рассмотрения заявления о выдаче лицензии исчисляется со дня подачи заявления со всеми необходимыми документами, предусмотренными пунктами 4, 6 настоящих Правил. Факт подачи заявки фиксируется в специальном журнале регистрации заявок, который ведет Лицензиар. 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Решение о выдаче или об отказе в выдаче лицензии принимается Лицензиаром не позднее месячного срока, а для субъектов малого предпринимательства не позднее десятидневного срока со дня подачи заявления со всеми необходимыми документами. </w:t>
      </w:r>
    </w:p>
    <w:bookmarkEnd w:id="75"/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изменения фамилии, имени, отчества физического лица оно обязано об этом сообщить Лицензиару письменно в месячный срок с приложением соответствующих документов, подтверждающих указанные сведения. 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изменения наименования (в том числе изменения организационно-правовой формы, за исключением случаев, предусмотренных законодательными актами Республики Казахстан), места нахождения (если оно указано в лицензии) юридического лица оно обязано в течение месяца подать заявление о переоформлении лицензии с приложением соответствующих документов, подтверждающих указанные сведения. 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Лицензиар в течение десяти дней со дня подачи лицензиатом соответствующего письменного заявления переоформляет лицензию. </w:t>
      </w:r>
    </w:p>
    <w:bookmarkEnd w:id="78"/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переоформлении лицензии и выдаче указанного документа также уплачивается лицензионный сбор за право занятии отдельными видами деятельности в порядке и размере, установленных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налоговым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законодательством Республики Казахстан. 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Лицензия выдается в одном экземпляре. При утере лицензии Лицензиат имеет право на получение дубликата. Лицензиар в течение десяти дней производит выдачу дубликата лицензии по письменному заявлению Лицензиата. При этом Лицензиат уплачивает лицензионный сбор за право занятии отдельными видами деятельности в размере, установленном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налоговым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законодательством Республики Казахстан. </w:t>
      </w:r>
    </w:p>
    <w:bookmarkEnd w:id="80"/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Лицензия на деятельность по применению пестицидов выдается без ограничения срока. При этом ежегодно представляется оригинал заключения о соответствии аэрозольных генераторов требованиям безопасности и качества химических обработок, выданного аккредитованными машинно-испытательными станциями (для физических и юридических лиц, осуществляющих деятельность по применению пестицидов аэрозольным способом). </w:t>
      </w:r>
    </w:p>
    <w:bookmarkEnd w:id="81"/>
    <w:bookmarkStart w:name="z83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Отказ в выдаче лицензии </w:t>
      </w:r>
    </w:p>
    <w:bookmarkEnd w:id="82"/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выдаче лицензии может быть отказано по следующим основаниям: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запрещение законодательными актами для данной категории субъектов осуществления деятельности по оказанию услуг по применению пестицидов аэрозольным и фумигационным способами;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непредставление всех документов, указанных в пунктах 4, 6 настоящих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невнесение лицензионного сбора за право занятия отдельными видами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несоответствие заявителя установленным квалификационным требованиям;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наличие решения суда, запрещающего заявителю осуществление данного вида деятельности. </w:t>
      </w:r>
    </w:p>
    <w:bookmarkEnd w:id="83"/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отказе в выдаче лицензии заявителю дается мотивированный ответ в письменном виде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сроки </w:t>
      </w:r>
      <w:r>
        <w:rPr>
          <w:rFonts w:ascii="Times New Roman"/>
          <w:b w:val="false"/>
          <w:i w:val="false"/>
          <w:color w:val="000000"/>
          <w:sz w:val="28"/>
        </w:rPr>
        <w:t xml:space="preserve">, установленные для выдачи лицензии. </w:t>
      </w:r>
    </w:p>
    <w:bookmarkEnd w:id="84"/>
    <w:bookmarkStart w:name="z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устранении заявителем указанных препятствий, заявление рассматривается на общих основаниях. </w:t>
      </w:r>
    </w:p>
    <w:bookmarkEnd w:id="85"/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Отказ в выдаче лицензии может быть обжалован заявителем в месячный срок в судебном порядке. </w:t>
      </w:r>
    </w:p>
    <w:bookmarkEnd w:id="86"/>
    <w:bookmarkStart w:name="z88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Отзыв и приостановление действия лицензии </w:t>
      </w:r>
    </w:p>
    <w:bookmarkEnd w:id="87"/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Лицензия может быть отозвана в судебном порядке в следующих случаях, если иное не предусмотрено законодательными актами: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неисполнение Лицензиатом требований, предъявляемых для данного лицензируемого вида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запрещение судом Лицензиату заниматься тем видом деятельности, на осуществление которого он обладает лицензией;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 устранение причин, по которым Лицензиар приостановил действие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предоставление Лицензиатом заведомо ложной информации при получении лицензии. </w:t>
      </w:r>
    </w:p>
    <w:bookmarkEnd w:id="88"/>
    <w:bookmarkStart w:name="z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Лицензиар вправе приостановить действие лицензии на срок до шести месяцев с указанием причин. </w:t>
      </w:r>
    </w:p>
    <w:bookmarkEnd w:id="89"/>
    <w:bookmarkStart w:name="z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Приостановление действия лицензии производится судом по заявлению Лицензиара, государственных органов, осуществляющих контрольные и надзорные функции. </w:t>
      </w:r>
    </w:p>
    <w:bookmarkEnd w:id="90"/>
    <w:bookmarkStart w:name="z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После устранения причин, по которым действие лицензии было приостановлено, действие лицензии возобновляется. </w:t>
      </w:r>
    </w:p>
    <w:bookmarkEnd w:id="91"/>
    <w:bookmarkStart w:name="z9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Лицензиат вправе обжаловать в судебном порядке решение о приостановлении действия лицензии. При решении суда о правомерности приостановления действия лицензии срок ее приостановления считать со дня принятия такого решения лицензиаром.  </w:t>
      </w:r>
    </w:p>
    <w:bookmarkEnd w:id="92"/>
    <w:bookmarkStart w:name="z9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лицензирования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по применению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пестицидов (ядохимикатов)        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(полное наименование органа лицензирования)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(полностью фамилия, имя, отчество физического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ЗАЯВЛЕНИЕ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выдать лицензию на осуществление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(указать вид деятельности)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на территории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(Республики Казахстан или области)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Сведения о физическом лице: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Год рождения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Паспортные данные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(серия, N, кем и когда выдан)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Образование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(специальность по диплому, N диплома, наименование учебного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заведения, год окончания)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Свидетельство о регистрации хозяйствующего субъекта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 случае необходимости)___________________________________________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(N, кем и когда выдано)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Домашний адрес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(индекс, город, район, область, улица,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N дома, телефон, факс)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Место работы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Расчетный счет (если имеется)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(N счета, наименование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место нахождения банка)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Прилагаемые документы:____________________________________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_____________               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(подпись)                    (фамилия, имя,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"___"________200__г.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Заявление принято к рассмотрению "___"_________200__г.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(подпись, фамилия, имя, отчество ответственного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органа лицензирования) </w:t>
      </w:r>
    </w:p>
    <w:bookmarkStart w:name="z9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лицензирования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по производству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(формуляции) пестицидов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(ядохимикатов)              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(полное наименование органа лицензирования)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(полное наименование юридического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ЗАЯВЛЕНИЕ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выдать лицензию на осуществление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(указать вид деятельности)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на территории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(Республики Казахстан или области)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Сведения об организации: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собственности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Год создания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Свидетельство о регистрации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(N, кем и когда выдано)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Адрес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(индекс, город, район, область, улица, N дома,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телефон, факс)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Расчетный счет (если имеется)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(N счета, наименование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место нахождения банка)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Филиалы представительства_________________________________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(местонахождение и реквизиты)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Прилагаемые документы: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Руководитель_____________     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(подпись)          (фамилия, имя,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"___"________200__г.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Заявление принято к рассмотрению "___"_________200__г.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(подпись, фамилия, имя, отчество ответственного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органа лицензирования)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