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e56" w14:textId="4596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рейтинговых агентств и условиях определения рейтинга для перестраховочной организации - нерезидента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2005 года N 384. Зарегистрировано в Министерстве юстиции Республики Казахстан 3 декабря 2005 года N 3959.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фин.рынка и фин.организаций от 29 октября 2005 года N 384 утратило силу постановлением Правления Агентства РК по регулированию и надзору фин.рынка и фин.организаций от 25 марта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с 1 июня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рейтинговых агентств, определяющих рейтинг финансовой надежности перестраховочной организации - нерезидента Республики Казахстан согласно приложению 1 к настоящему постановлению и условия определения рейтинга для перестраховочной организации - нерезидента Республики Казахстан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Приложения 1, подпункт 2) пункта 1 и абзац седьмой пункта 3 Приложения 2 действуют до 1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февраля 2006 года N 57.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нормативные правовые акты Республики Казахстан, указанные в приложении 3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Правления Агентства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2005 года N 384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рейтинговых агентств, определяющих рейтинг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финансовой надежности перестраховочной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организации - нерезидента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Рейтинговыми агентствами, определяющими рейтинг финансовой надежности перестраховочной организации - нерезидента Республики Казахстан, принимающей страховые риски на перестрахование от страховой (перестраховочной) организации - резидента Республики Казахстан, в том числе через страховых брокеров, считать: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Moody's Investors Service (США);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Standard &amp; Poors (США);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Fitch (Великобритания);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А.М. Best (США);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Российское рейтинговое агентство "Эксперт-РА" (Российская Федерация).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Правления Агентства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2005 года N 384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Условия определения рейтинга для перестраховочной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 - нерезидента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качестве рейтинга финансовой надежности перестраховочной организации - нерезидента Республики Казахстан принимаются: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перестраховочной организации - нерезидента Республики Казахстан международный рейтинг финансовой силы (Financial Strength Rating) или рейтинг финансовой силы (Financial Strength Rating) по национальной рейтинговой шкале по классификации рейтинговых агентств "Standard &amp; Poors", "Moody's Investors Service" и "Fitch" в случае, предусмотренном абзацем вторым пункта 2 настоящего приложения;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перестраховочной организации - нерезидента Республики Казахстан рейтинг надежности по классификации Российского рейтингового агентства "Эксперт-РА".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Перестраховочная организация - нерезидент Республики Казахстан, принимающая страховые риски на перестрахование от страховой (перестраховочной) организации-резидента Республики Казахстан, в том числе через страховых брокеров, должна иметь минимальный требуемый рейтинг финансовой надежности не ниже рейтинга, установленного в пункте 3 настоящего приложения.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Перестраховочная организация - нерезидент Республики Казахстан, имеющая минимальный требуемый рейтинг по национальной рейтинговой шкале по классификации рейтинговых агентств "Standard &amp; Poor's", "Moody's Investors Service" и "Fitch" должна быть зарегистрирована в стране, имеющей один из суверенных рейтингов не ниже соответствующего суверенного рейтинга, присвоенного Республике Казахстан по классификации рейтинговых агентств "Moody's Investors Service", "Standard &amp; Poors", и "Fitch".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Минимальный рейтинг финансовой надежности перестраховочной организации-нерезидента Республики Казахстан, принимающей страховые риски на перестрахование от страховой (перестраховочной) организации-резидента Республики Казахстан, не должен быть ниже одного из следующих: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"А3" - по классификации "Moody's Investors Sеrviсе";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"А-" - по классификации "Standard &amp; Рооrs";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наивысшего рейтинга по национальной рейтинговой шкале - по классификации "Standard &amp; Poors", "Moody's Investors Service" и "Fitch";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"А-" - по классификации "Fitch";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"А-" - по классификации "А.М. Веst";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"А++" - по классификации Российского рейтингового агентства "Эксперт-РА".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Рейтинг по национальной рейтинговой шкале (по классификации "Standard &amp; Poors", "Moody's Investors Service" и "Fitch") обозначается соответствующим префиксом.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Правления Агентства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2005 года N 384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 1503, опубликованное 7-20 мая 2001 года в изданиях Национального Банка Республики Казахстан "Қазақстан Ұлттық Банкiнiң Хабаршысы" и "Вестник Национального Банка Казахстана" N 10 (207);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19 октября 2001 года N 414 "О внесении изменения и дополнения в постановление Правления Национального Банка Республики Казахстан от 31 марта 2001 года N 86 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 1688, опубликованное 3-16 декабря 2001 года в изданиях Национального Банка Республики Казахстан "Қазақстан Ұлттық Банкiнiң Хабаршысы" и "Вестник Национального Банка Казахстана" N 25);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221 "О внесении изменений 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агентств", зарегистрированное в Министерстве юстиции Республики Казахстан под N 1503" (зарегистрированное в Реестре государственной регистрации нормативных правовых актов Республики Казахстан под N 2418, опубликованное 28 июля-10 августа 2003 года в изданиях Национального Банка Республики Казахстан "Қазақстан Ұлттық Банкiнiн Хабаршысы" и "Вестник Национального Банка Казахстана" N 16);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апреля 2004 года N 114 "О внесении изменений 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агентств", зарегистрированное в Министерстве юстиции Республики Казахстан под N 1503" (зарегистрированное в Реестре государственной регистрации нормативных правовых актов Республики Казахстан под N 2824, опубликованное в 2004 году в журнале "Финансовый вестник" N 6(6);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ноября 2004 года N 324 "О внесении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 3284, опубликованное в 2005 году в журнале "Финансовый вестник" N 1(13).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