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be3b" w14:textId="5a9b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связи и информатизации Министерства транспорта и коммуникаций Республики Казахстан от 11 марта 2003 года N 13-п "Об утверждении Правил оформления разрешительных документов в области связи и регистрации радиоэлектронных средств и высокочастотных устройств"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17 ноября 2005 года N 414-п. Зарегистрирован в Министерстве юстиции Республики Казахстан 1 декабря 2005 года N 3956. Утратил силу приказом Председателя Агентства Республики Казахстан по информатизации и связи от 13 июля 2009 года N 295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Председателя Агентства РК по информатизации и связи от 13.07.2009 </w:t>
      </w:r>
      <w:r>
        <w:rPr>
          <w:rFonts w:ascii="Times New Roman"/>
          <w:b w:val="false"/>
          <w:i w:val="false"/>
          <w:color w:val="000000"/>
          <w:sz w:val="28"/>
        </w:rPr>
        <w:t>N 295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работы по оформлению разрешительных документов в области связи, регистрации радиоэлектронных средств и высокочастотных устройств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2003 года N 1355 "Некоторые вопросы создания и запуска национального геостационарного спутника связи и вещания"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связи и информатизации Министерства транспорта и коммуникаций Республики Казахстан от 11 марта 2003 года N 13-п "Об утверждении Правил оформления разрешительных документов в области связи и регистрации радиоэлектронных средств и высокочастотных устройств" (зарегистрированный в Реестре государственной регистрации нормативных правовых актов за N 2234,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информатизации и связи от 31 августа 2004 года N 181-п, зарегистрированным в Реестре государственной регистрации нормативных правовых актов за N 3068) (далее - Приказ), 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преамбуле Приказа после слов "в соответствии с" дополнить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связи",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2003 года N 1355 "Некоторые вопросы создания и запуска национального геостационарного спутника связи и вещания"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Правилах оформления разрешительных документов в области связи и регистрации радиоэлектронных средств и высокочастотных устройств, утвержденных Приказом (далее - Правила):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9) знак препинания "." заменить знаком препинания ";";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подпунктом 10)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"10) заключение экспертизы электромагнитной совместимости РЭС (приложения 27-29) с действующими и планируемыми для использования РЭС гражданского назначения, выдаваемое уполномоченной Правительством Республики Казахстан организацией.";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второй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третьем: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"с подготовкой технического заключения"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слово "девяти" заменить словом "трех";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четвертый после слова "присвоение," дополнить словами "а также недостоверности предоставленных данных,";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"и технического заключения для диапазонов частот до 1 ГГц (кроме диапазона КВ), 2.1-2.7 ГГц и БФР,"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слова "для" дополнить словами "осуществления процедуры";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7-1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"7-1. В случае получения мотивированного отказа в выдаче разрешения на использование РЧС заявитель повторно предоставляет заявку с приложением документов, указанных в подпунктах 7)-10) пункта 4 настоящих Правил. При повторном представлении заявки, разрешение на использование РЧС выдается в порядке, установленном пунктами 3, 5-7 настоящих Правил.";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9-1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"9-1. В случае изменения технических параметров, в том числе места установки РЭС, изменения фамилии, имени, отчества физического лица или наименования юридического лица, смены пользователя РЧС, либо при получении (переоформлении) лицензии на деятельность в области связи,  пользователю РЧС необходимо получить (переоформить) разрешение на использование РЧС в соответствии с порядком, установленным в пунктах 3-7 настоящих Правил. При изменениях не технического характера заключение экспертизы электромагнитной совместимости РЭС с действующими и планируемыми для использования РЭС гражданского назначения не требуется.";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десятом знак препинания "." заменить знаком препинания ";";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подпунктом 7)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"7) заключение экспертизы электромагнитной совместимости РЭС (приложения 27-29) с действующими и планируемыми для использования РЭС гражданского назначения выдаваемое уполномоченной Правительством Республики Казахстан организацией (для стационарных РЭС с географическими координатами местоположения).";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22-1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"22-1. В случае изменения технических параметров, места установки РЭС, владельцу РЭС необходимо переоформить разрешение на эксплуатацию РЭС в порядке, установленном пунктами 15-17 настоящих Правил.";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30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"30. До оформления разрешения на строительство (установку) РЭС Управлением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соответствия параметров проектируемого РЭС национальным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проектной документации с учетом экспертизы электромагнитной совместимости РЭС (приложения 27-29) с действующими и планируемыми для использования РЭС гражданского назначения.";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31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"31. Для получения разрешения на строительство (установку) РЭС (приложение 25), заявителю необходимо представить в соответствующее Управление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письмо-заявление;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экспертизы электромагнитной совместимости РЭС (приложения 27-29) с действующими и планируемыми для использования РЭС гражданского назначения, выдаваемое уполномоченной Правительством Республики Казахстан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проектную документацию.";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Правила приложениями 27-29 согласно приложению к настоящему приказу.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государственного надзора и лицензирования (Нуршабеков Р.Р.)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Председателя Агентства Республики Казахстан по информатизации и связи Жумагалиева А.К.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регистрации, вводится в действие со дня официального опубликования, подлежит ознакомлению и размещению на WEB-сайте Агентства Республики Казахстан по информатизации и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2005 года N 414-п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27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 регистрации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радиоэлектронных средств и высокочастотных устройств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ЭКСПЕРТИЗЫ ЭЛЕКТРОМАГНИТНОЙ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СОВМЕСТИМОСТИ РАДИОЭЛЕКТРОННОГО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РАДИОВЕЩАТЕЛЬНОЙ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РЭС типа _______________________ со следующими данными: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установки 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полный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Географические координаты: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долгота ________________________ , широта 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градусы, минуты, секунды         градусы, минуты, секунды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 передатчика:    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Частота - приема, МГц _______________, передачи, МГц 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Мощность передатчика, Вт: __________________, 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Видео               Звук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Несущие частоты, МГц:     __________________, 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Видео               Звук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Программа вещания _____; Номер канала _____; Стабильность, Гц 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СНЧ, кГц  _____ ; Способ подачи программы на передатчик 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 приема программы ____; Прием по эфиру 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канал, область, пункт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Характеристики Антенны: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над уровнем моря ____; Высота подвеса на уровнем земли 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Высота мачты  ______; Азимут максимального излучения, град  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0,5 ширины главного лепестка, град. __; Коэффициент усиления, дБ 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Коэффициент потерь в фидере, дБ ______; Поляризация 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Планируемое  РЭС совместимо, с радиоэлектронными средствами, действующими в радиусе ____ км., при условии соответствия эксплуатационных параметров расчетным данным.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Дополнительная информация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заполняется в зависимости от типа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"___" 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           __________    М.П.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(руководитель)               (подпись)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 Приложение 28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 регистрации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радиоэлектронных средств и высокочастотных устройств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ЭКСПЕРТИЗЫ ЭЛЕКТРОМАГНИТНОЙ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СОВМЕСТИМОСТИ РАДИОЭЛЕКТРОННОГО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ФИКСИРОВАННОЙ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РЭС типа _______________________ со следующими данными: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установки 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полный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Географические координаты: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долгота _________________________ , широта 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градусы, минуты, секунды         градусы, минуты, секунды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Мощность передатчика, Вт ___________; Класс излучения 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используемых каналов 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Частота приема/передачи, МГц  или занимаемый частотный диапазон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Чувствительность, мкВ ________; Стандарт (протокол) связи 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модуляции 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Характеристики Антенны: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 антенны ______________________; Диаметр антенны, м 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Коэффициент усиления, дБ 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Характеристика боковых лепистков 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земли над уровнем моря, м  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Высота подвеса антенны над уровнем земли, м 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Азимут максимального излучения, град. 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Поляризация _________________________; 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прием                     передача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Угол места, град ______; Шумовая температура антенны,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К 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по искусственному спутнику земли (для спутниковой земной станции):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ИСЗ, точка стояния, град. _______; Название луча 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транспондера ________; ЭИИМ в направлении на ЗССС, дБВт 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Планируемое  РЭС совместимо, с радиоэлектронными средствами, действующими в радиусе ____ км., при условии соответствия эксплуатационных параметров расчетным данным.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Дополнительная информация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заполняется в зависимости от вида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 ___ " 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           __________    М.П.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(руководитель)              (подпись)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29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 регистрации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радиоэлектронных средств и высокочастотных устройств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ЭКСПЕРТИЗЫ ЭЛЕКТРОМАГНИТНОЙ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СОВМЕСТИМОСТИ РАДИОЭЛЕКТРОННОГО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СРЕДСТВА ПОДВИЖНОЙ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РЭС типа _______________________ со следующими данными: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установки 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полный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Географические координаты: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долгота _________________________, широта 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градусы, минуты, секунды         градусы, минуты, секунды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Мощность передатчика, Вт ___________; Класс излучения 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используемых каналов 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Частота приема/передачи, МГц  или занимаемый частотный диапазон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Чувствительность, мкВ _________; Стандарт (протокол) связи 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Характеристики Антенны: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 антенны ___________________; Коэффициент усиления, дБ _______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земли над уровнем моря, м 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Высота подвеса антенны над уровнем земли, м 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секторов 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Азимут максимального излучения по секторам, град. 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Поляризация излучаемой антенны 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Планируемое РЭС совместимо, с радиоэлектронными средствами, действующими в радиусе ____ км., при условии соответствия эксплуатационных параметров расчетным данным.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Дополнительная информация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заполняется в зависимости от вида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 __ " 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           __________    М.П.     ________________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(руководитель)             (подпись)                 (Ф.И.О.)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