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4e00" w14:textId="3ab4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264 "Об установлении пруденциального норматива для организаций, осуществляющих брокерскую и дилерскую деятельность на рынке ценных бумаг, утверждении Правил расчета пруденциального норматива для организаций, осуществляющих брокерскую и дилерскую деятельность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2005 года N 386. Зарегистрировано в Министерстве юстиции Республики Казахстан 1 декабря 2005 года N 3955.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Утратило силу постановлением Правления Агентства Республики Казахстан по регулированию и надзору финансового рынка и финансовых организаций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01.10.2008).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 и подпунктами 5), 6)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сентября 2004 года N 264 "Об установлении пруденциального норматива для организаций, осуществляющих брокерскую и дилерскую деятельность на рынке ценных бумаг, утверждении Правил расчета пруденциального норматива для организаций, осуществляющих брокерскую и дилерскую деятельность на рынке ценных бумаг" (зарегистрированное в Реестре государственной регистрации нормативных правовых актов под N 3196, опубликованное в 2004 году в журнале "Финансовый вестник" N 12),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27 августа 2005 года N 310 (зарегистрированным в Реестре государственной регистрации нормативных правовых актов под N 3868) следующие дополнения и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пруденциального норматива для организаций, осуществляющих брокерскую и дилерскую деятельность на рынке ценных бумаг,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акции организаций Республики Казахстан, не являющихся аффилиированными лицами по отношению к брокеру и дилеру,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аффилиированными лицами по отношению к брокеру и дилеру,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паи открытого и/или интервального паевых инвестиционных фондов, за вычетом резервов на возможные потери (уменьшенные на пятьдесят процентов);";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"Расчет пруденциального норматива по состоянию на "_"____20__года":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5-1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133"/>
        <w:gridCol w:w="2162"/>
        <w:gridCol w:w="2201"/>
        <w:gridCol w:w="1531"/>
      </w:tblGrid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Инфраструктурные облигации организаций Республики Казахстан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10-1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6146"/>
        <w:gridCol w:w="2134"/>
        <w:gridCol w:w="1990"/>
        <w:gridCol w:w="1511"/>
      </w:tblGrid>
      <w:tr>
        <w:trPr>
          <w:trHeight w:val="70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
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организаций Республики Казахстан, не являющихся аффилиированными лицами по отношению к брокеру и дилеру,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аффилиированными лицами по отношению к брокеру и дилеру,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12-1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6083"/>
        <w:gridCol w:w="2153"/>
        <w:gridCol w:w="2016"/>
        <w:gridCol w:w="1524"/>
      </w:tblGrid>
      <w:tr>
        <w:trPr>
          <w:trHeight w:val="9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открытого и/или интервального паевых инвестиционных фондов, за вычетом резервов на возможные потери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"Дополнительные сведения для расчета пруденциального норматива по состоянию на "_"______20__года":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8014 в графе "Наименование показателя"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"Акции организаций Республики Казахстан, не являющихся аффилиированными лицами по отношению к брокеру и дилеру, имеющих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Казахстан, и долговые ценные бумаги организаций Республики Казахстан, не являющихся аффилиированными лицами по отношению к брокеру и дилеру, имеющие рейтинговую оценку не ниже "ВВ" (по классификации рейтинговых агентств "Standard &amp; Poor's" и "Fitch") или "Ва2" (по классификации рейтингового агентства "Moody's Investors Service"), или рейтинговую оценку "А" по национальной шкале Standard&amp;Poor's Республики Казахстан, обращающиеся на организованных рынках иностранных государств или Республики Казахстан (с учетом сумм основного долга и начисленного вознаграждения), за вычетом резервов на возможные потери";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9599"/>
        <w:gridCol w:w="2172"/>
      </w:tblGrid>
      <w:tr>
        <w:trPr>
          <w:trHeight w:val="45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ценные бумаги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принятия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