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4e24" w14:textId="fea4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2005 года N 388. Зарегистрировано в Министерстве юстиции Республики Казахстан от 24 ноября 2005 года N 3944.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122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 статьи 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и подпунктами 5),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сентября 2004 года N 266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портфелем" (зарегистрированное в Реестре государственной регистрации нормативных правовых актов под N 3194, опубликованное 14 октября 2005 года в "Юридическая газета" N 190-191 (924-925),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августа 2005 года N 310 (зарегистрированным в Реестре государственной регистрации нормативных правовых актов под N 3868)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пруденциального норматива для организаций, осуществляющих управление инвестиционным портфелем,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акции организаций Республики Казахстан, не являющихся аффилиированными лицами по отношению к управляющему инвестиционным портфелем,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управляющему инвестиционным портфелем,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паи открытого и/или интервального паевых инвестиционных фондов, за вычетом резервов на возможные потери (уменьшенные на пятьдесят процентов);";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"Расчет пруденциального норматива по состоянию на "__"______20__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5-1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533"/>
        <w:gridCol w:w="1113"/>
        <w:gridCol w:w="1633"/>
        <w:gridCol w:w="2413"/>
      </w:tblGrid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313"/>
        <w:gridCol w:w="1313"/>
        <w:gridCol w:w="1513"/>
        <w:gridCol w:w="2513"/>
      </w:tblGrid>
      <w:tr>
        <w:trPr>
          <w:trHeight w:val="3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аффилиированными лицами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управляющему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 портфелем,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рейтинговую оценку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"Ва2"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Service"), или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"А" по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обращающиеся на 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рынках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 долговые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организаций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аффилиированными лицами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управляющему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 портфелем,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рейтинговую оценку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"ВВ"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"Ва2"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Service"), или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"А" по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обращающиеся на 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рынках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12-1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313"/>
        <w:gridCol w:w="1313"/>
        <w:gridCol w:w="1513"/>
        <w:gridCol w:w="2513"/>
      </w:tblGrid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и/или 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вального паевых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фондов,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 возможные потери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"Дополнительные сведения для расчета пруденциального норматива по состоянию на "__"_____20__года":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8014 в графе "Наименование показателя"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"Акции организаций Республики Казахстан, не являющихся аффилиированными лицами по отношению к управляющему инвестиционным портфелем,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управляющему инвестиционным портфелем,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873"/>
        <w:gridCol w:w="171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