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6c97" w14:textId="8d66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Национального Банка Республики Казахстан от 21 апреля 2003 года N 127 "Об утверждении Правил о пруденциальных нормативах для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2005 года N 385. Зарегистрировано в Министерстве юстиции Республики Казахстан 24 ноября 2005 года N 3943. Утратило силу -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222 (вводится в действие с 15 декабря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финансового рынка и финансовых организаций от 29 октября 2005 года N 385 утратило силу - постановлением Правления Агентства РК по регулированию и надзору финансового рынка и финансовых организаций от 27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15 декабря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 и подпунктами 5), 6)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апреля 2003 года N 127 "Об утверждении Правил о пруденциальных нормативах для накопительных пенсионных фондов" (зарегистрированное в Реестре государственной регистрации нормативных правовых актов под N 2316, опубликованное в 2003 году в издании "Вестник Национального Банка Казахстана" N 11),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04 августа 2003 года N 285 (зарегистрированным в Реестре государственной регистрации нормативных правовых актов под N 2479),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26 декабря 2003 года N 486 (зарегистрированным в Реестре государственной регистрации нормативных правовых актов под N 2664),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27 декабря 2004 года N 379 (зарегистрированным в Реестре государственной регистрации нормативных правовых актов под N 3428),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27 августа 2005 года N 310 (зарегистрированным в Реестре государственной регистрации нормативных правовых актов под N 3868)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пруденциальных нормативах для накопительных пенсионных фондов,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инфраструктурные облигации организаций Республики Казахстан (с учетом сумм основного долга и начисленного вознаграждения), за вычетом резервов на возможные потери;";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акции организаций Республики Казахстан, не являющихся аффилированными лицами по отношению к Фонду,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аффилированными лицами по отношению к Фонду, имеющие рейтинговую оценку не ниже "ВВ" (по классификации рейтинговых агентств "Standard &amp; Poor's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 (с учетом сумм основного долга и начисленного вознаграждения), за вычетом резервов на возможные потери;";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паи открытого и/или интервального паевых инвестиционных фондов, за вычетом резервов на возможные потери (уменьшенные на пятьдесят процентов);";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"Расчеты значений коэффициентов К1 и К2 по состоянию на "___"________20__года":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6-1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073"/>
        <w:gridCol w:w="1493"/>
        <w:gridCol w:w="1433"/>
        <w:gridCol w:w="1773"/>
      </w:tblGrid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Инфраструктурные облигации организаций Республики Казахстан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11-1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6933"/>
        <w:gridCol w:w="1562"/>
        <w:gridCol w:w="1480"/>
        <w:gridCol w:w="1832"/>
      </w:tblGrid>
      <w:tr>
        <w:trPr>
          <w:trHeight w:val="3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11-1.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организаций Республики Казахстан, не являющихся аффилированными лицами по отношению к Фонду,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 &amp; 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аффилированными лицами по отношению к Фонду, имеющие рейтинговую оценку не ниже "ВВ" (по классификации рейтинговых агентств "Standard &amp; Poor's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строкой 13-1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073"/>
        <w:gridCol w:w="1473"/>
        <w:gridCol w:w="1493"/>
        <w:gridCol w:w="1753"/>
      </w:tblGrid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13-1.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открытого и/или интервального паевых инвестиционных фондов, за вычетом резервов на возможные потери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"Дополнительные сведения для расчета пруденциальных нормативов по состоянию на "___" ______20__года":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8013 в графе "Наименование показателя"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"Акции организаций Республики Казахстан, не являющихся аффилированными лицами по отношению к Фонду,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аффилированными лицами по отношению к Фонду, имеющие рейтинговую оценку не ниже ВВ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 (с учетом сумм основного долга и начисленного вознаграждения), за вычетом резервов на возможные потери";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753"/>
        <w:gridCol w:w="1913"/>
      </w:tblGrid>
      <w:tr>
        <w:trPr>
          <w:trHeight w:val="5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принятия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