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d3a" w14:textId="4cd6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прокурорского надзора за законностью исполнения наказаний и реабилитации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ноября 2005 года N 42. Зарегистрирован в Министерстве юстиции Республики Казахстан от 22 ноября 2005 года N 3939. Утратил силу приказом Генерального Прокурора Республики Казахстан от 12 октября 2010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Генерального Прокурора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работы по организации прокурорского надзора за законностью исполнения наказаний и реабилитации граждан, руководствуясь подпунктом 4)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об организации прокурорского надзора за законностью исполнения наказаний и реабилитации граждан.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надзору за законностью исполнения наказаний и реабилитации граждан (Кенжетаев Е.М.) принять меры к государственной регистрации в Министерстве юстиции Республики Казахстан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ноября 2002 года N 62 "О прокурорском надзоре за законностью исполнения наказаний и реабилитации граждан" (зарегистрированный в Реестре государственной регистрации нормативных правовых актов за N 2075, опубликованный в Бюллетене нормативных правовых актов центральных, исполнительных и иных государственных органов Республики Казахстан, 2003 год, N 1, статья 756).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довести до сведения Главного военного прокурора, прокуроров областей, городов, районов и приравненных к ним прокуроров.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приказа возложить на курирующего заместителя Генерального Прокурора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 от 4 ноября 2005 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Инструкция об организации прокурорского надзора за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законностью исполнения наказаний и реабилитации граждан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Глава 1. Общие положения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об организации прокурорского надзора за законностью исполнения наказаний и реабилитации граждан (далее - Инструкция) разработана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и другими законодательными актами Республики Казахстан, определяющими порядок осуществления надзора за законностью исполнения наказаний и реабилитации граждан.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Заместители Генерального Прокурора, начальник Управления по надзору за  законностью исполнения наказаний и реабилитации граждан Генеральной прокуратуры, прокуроры областей, городов, районов и приравненные к ним прокуроры обеспечивают высший надзор за точным и единообразным применением законов, Указов Президента Республики Казахстан и иных нормативных правовых актов в поднадзорных учреждениях и органах Комитета уголовно-исполнительной системы Министерства юстиции Республики Казахстан, принимают меры по выявлению и устранению любых нарушений законности.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Надзор за законностью исполнения наказаний и реабилитации граждан обеспечивает выполнение целей и задач уголовно-исполнительного законодательства по охране прав, свобод и законных интересов человека и гражданина, неукоснительное исполнение судебных постановлений, исправление осужденных, предупреждение и раскрытие преступлений, регулирование порядка и условий отбывания наказаний, а также восстановление справедливости по отношению к людям, подвергшимся массовым политическим репрессиям.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Приоритетными направлениями деятельности органов прокуратуры при организации надзора за законностью исполнения наказаний и реабилитации граждан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неукоснительное соблюдение конституционных прав и свобод подозреваемых и обвиняемых, содержащихся под стражей, и осужденных, в том числе несовершеннолетних 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законодательства, направленного на борьбу с преступностью и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требований антикоррупционного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законодательства, направленного на борьбу с терроризмом, религиозным экстремизмом, организованной преступностью, незаконным оборотом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законодательства о целевом использовании бюджетных средств, выделяемых на содержание подозреваемых и обвиняемых, содержащихся под стражей, и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законодательства о реабилитации граждан - жертв и пострадавших от массовых политических репрессий.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Проверки поднадзорных учреждений, органов, исполняющих наказание, и социальной защиты населения, проводятся в соответствии с требованиями законодательства после проведения тщательного анализа и обобщения состояния законности, а также по заданиям Генеральной, областных и приравненных к ним прокуратур.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старшие помощники (помощники) прокуроров областей, городов Астана, Алматы по надзору за законностью исполнения наказаний и реабилитации граждан (далее - старшие помощники), специализированные прокуроры по надзору за законностью исполнения наказаний в исправительных учреждениях (далее - специализированные прокуроры) составляют обновляемые каждый квартал сведения по уголовно-исполнительной системе региона, содержащие полную характеристику, основные показатели деятельности (уровня преступности, правонарушений, трудовой занятости осужденных, заболеваемости и другие).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Проверки проводятся строго в пределах компетенции и в течение месячного срока. Прокурор, назначивший проверку, при необходимости с согласия вышестоящего прокурора может продлить ее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о назначении проверок хозяйствующих субъектов регистрируются в органах правовой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началом проверки с постановлением о назначении проверки ознакамливается руководство проверяемого субъекта.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положениями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 проверки мест лишения свободы, других учреждений, исполняющих наказания и иные меры принудительного характера, назначаемые судом, проводятся в любое время с целью безотлагательного реагирования на явное нарушение законности, прав, свобод и законных интересов подозреваемых и обвиняемых, содержащихся под стражей, и осужденных.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проверки оформляются в виде справки или акта, в которых в обязательном порядке отражаются: место и время проведения проверки, должность и фамилия проверяющего, выявленные нарушения законности, причины и условия, которые этому способствовали, предлагаемые варианты реализации результатов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составляется в случаях выявления нарушений законности, недостатков и упущений в организации работы, которые могут быть устранены незамедлительно, в ходе проверки.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оформляется в случаях нарушений законности, недостатков и упущений в организации работы, для устранения которых требуется внесение актов прокурорского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комплексных проверок исправительных учреждений оформляются в виде справок.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Акты прокурорского надзора, письма и запросы, адресованные в областные органы, направляются исключительно через областные прокуратуры, в центральные органы - через Генеральную прокуратуру.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контроль над фактическим устранением выявленных нарушений законности, не оставляются без внимания и реагирования факты неисполнения администрациями учреждений и органами уголовно-исполнительной системы актов прокурорского надзора.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Регулярно изучается и проверяется законность нормативных правовых актов, приказов и распоряжений, издаваемых органами и учреждениями уголовно-исполнительной системы.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 момента вынесения постановления о возбуждении или отказа в возбуждении уголовного дела проверяется законность принятого решения органами дознания уголовно-исполнительной системы, обеспечивается постоянный и действенный надзор за законностью расследования уголовных дел до предания обвиняемого суду. В установленные законом сроки проверяется законность судебных постановлений.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Глава 2. Взаимодействие и разграничение полномочий прокуроров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осуществлении надзора за законностью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наказаний и реабилитации граждан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более четкого взаимодействия и разграничения функций Генеральной прокуратуры, областных и приравненных к ним, территориальных и специализированных прокуроров, исключения дублирования в их деятельности, устанавливается следующий порядок осуществления надзора за законностью исполнения наказаний и реабилитации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Управлением по надзору за законностью исполнения наказаний и реабилитации граждан обеспечивается постоянный, действенный надзор в Республике, взаимодействие с другими структурными подразделениями Генеральной прокуратуры, осуществляется надзор за законностью правовых актов Правительства, министерств и ведомств Республики Казахстан по вопросам исполнения наказаний и реабилитации граждан, а также осуществляется надзор за соблюдением законности в деятельности Комитета уголовно-исполнительной системы Министерства юстиции Республики Казахстан, оказывается нижестоящим прокурорам организационная и методическая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Главной военной прокуратурой и нижестоящими военными прокуратурами осуществляется надзор за законностью исполнения наказаний в отношении военнослужащих, предусмотренных пунктами д) и з) части 1 и пунктом а) части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 в деятельности внутренних войск по охране исправительных учреждений и конвоированию осужденных, а также реабилитация граждан от массовых политических репрессий, осужденных военными трибуналами.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обеспечения исправительных учреждений инженерно-техническими средствами охраны, при чрезвычайных происшествиях (побегах, совершения подозреваемыми и обвиняемыми, содержащимися под стражей, и осужденными преступлений, правонарушений в пути следования) практикуются совместные проверки военными и специализированными прокурорами, а в тех регионах, где отсутствуют специализированные прокуратуры - старшими помощниками;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надзор за соблюдением прав, свобод и законных интересов осужденных несовершеннолетних, женщин, пенсионеров и инвалидов, отбывающих уголовные наказания в местах лишения свободы, в части обеспечения их средним образованием, охраны здоровья, трудовой занятостью, назначения и выплаты пенсий и пособий, за соблюдением законности в деятельности территориальных Республиканских государственных предприятий "Енбек" и их филиалов, целевого использования бюджетных средств, выделяемых на финансирование уголовно-исполнительной системы осуществляется старшими помощниками и специализированными прокурорами;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надзор за соблюдением прав, свобод и законных интересов лиц, осужденных к наказаниям, не связанным с лишением свободы, а также за законностью выплаты денежных компенсаций, пособий и предоставления льгот реабилитированным гражданам осуществляется старшими помощниками и прокурорами городов,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надзор за состоянием законности в следственных изоляторах Комитета уголовно-исполнительной системы Министерства юстиции Республики Казахстан осуществляется старшими помощниками, а в следственных изоляторах Комитета национальной безопасности Республики Казахстан - прокурорами, уполномоченными осуществлять надзор за законностью следствия и дознания в органах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старшие помощники и специализированные прокуроры осуществляют надзор за соблюдением учетно-регистрационной дисциплины, за законностью дознания в подразделениях уголовно-исполнительной системы и поддерживают государственное обвинение в судах по делам, направленным в суд этими подразделениями;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соответствующие структурные подразделения прокуратур областей и приравненных к ним информируют старших помощников о ходе и результатах предварительного расследования и судебного рассмотрения уголовных дел в отношении сотрудников уголовно-исполнительной системы для последующего информирования Управления по надзору за законностью исполнения наказаний и реабилитации граждан Генеральной прокуратуры;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специализированные прокуроры осуществляют надзор за законностью оперативно-розыскной деятельности в подразделениях уголовно-исполнительной системы по согласованию с подразделением органа прокуратуры по надзору за законностью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специализированные прокуроры принимают участие в рассмотрении судами вопросов,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 В тех регионах, где отсутствуют специализированные прокуратуры, участие в суде по таким делам обеспечивается территориальными прокурорами.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законностью судебных постановлений указанной категории осуществляется старшими помощниками, специализированными прокурорами, а где отсутствует специализированная прокуратура - территориальными прокурорами;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старшие помощники, специализированные прокуроры, а в тех регионах, где отсутствуют специализированные прокуратуры, территориальные прокуроры, осуществляют надзор за законностью судебных постановлений по гражданским делам, где стороной является орган уголовно-исполнительной системы, в том числе Республиканское государственное предприятие "Енбек".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Специализированными и территориальными прокурорами принимается обязательное участие в судебном разбирательстве по гражданским делам, когда это предусмотрено законом, признано необходимым судом или вышестоящим прокурором, по делам, возбуждаемым по инициативе прокурора, по делам, затрагивающим интересы государства, права и интересы лиц, которые в силу своих физических и психических недостатков не могут осуществлять свое право на судебную защиту, несовершеннолетних, об оспаривании решений и действий (бездействий) органов государственного управления и должностных лиц, о банкротстве;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старшими помощниками, специализированными прокурорами принимается непосредственное участие при рассмотрении в суде возбужденных ими дел об административных правонарушениях и обеспечивается проверка законности судебных актов по этим делам и своевременное опротестование;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старшими помощниками по надзору за законностью исполнения наказаний и реабилитации граждан, старшими помощниками прокуроров областей по надзору за применением международных договоров обеспечивается законность исполнения требований (просьб) учреждений юстиции иностранных государств об исполнении приговора на их территории, а также содержания под стражей и транзитной перевозки подозреваемых, обвиняемых и осужденных в иностранные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12 с изменениями, внесенными приказом Генерального Прокурора РК от 31 октября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Глава 3. Организация работы по надзору за законностью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исполнения наказаний и реабилитации граждан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надлежащего обеспечения надзора Управлением по надзору за законностью исполнения наказаний и реабилитации граждан Генеральной прокуратуры организуются и проводятся учебные семинары и совещания, совместные проверки и стажирование старших помощников, специализированных прокуроров, изучается и распространяется положительный опыт работы, проявляется инициатива в постановке вопросов дальнейшего совершенствования действующего законодательства, вносятся предложения руководству Генеральной прокуратуры об ответственности нижестоящих прокуроров за упущения и недостатки в организации надзора.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Прокурорами областей, городов Астана и Алматы, их старшими помощниками, специализированными прокурорами обеспечивается действенный надзор за соблюдением требований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Республики Казахстан, а также других законов, регулирующих исполнение наказаний и реабилитацию граждан, своевременное выявление, устранение и предупреждение нарушений законности, прав и законных интересов граждан и лиц, содержащихся в местах предварительного заключения и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одного раза в полугодие проводятся комплексные проверки состояния законности во всех исправительных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проверок обращается особое внимание на соблюдение установленных законом прав и обязанностей осужденных, в том числе несовершеннолетних и женщин, законность содержания их в местах лишения свободы, неукоснительное исполнение требований закона о режиме и условиях отбывания наказания, коммунально-бытовом и медицинском обслуживании, трудовом использовании, а также о финансировании уголовно-исполнительной системы и целевом использовании бюджетных средств, выделяемых на содержание осужденных. При необходимости к проверкам привлекаются специалисты органов, наделенных контрольными функциями.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Прокуроры областей, городов Астана и Алматы, их заместители в таких проверках участвуют лично.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Старшими помощниками осуществляется непосредственный контроль за деятельностью специализированных прокуратур по вопросам исполнения наказаний в исправительных учреждениях, а также за деятельностью городских и районных прокуратур по надзору за законностью исполнения наказаний, не связанных с лишением свободы, и реабилитации граждан.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Старшим помощником осуществляется надзор за законностью в деятельности Управления Комитета уголовно-исполнительной системы Министерства юстиции Республики Казахстан региона, а также применением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обеспечения конституционных прав, свобод и законных интересов подозреваемых и обвиняемых, содержащихся под стражей, и осужденных, соблюдения законности в местах предварительного заключения и лишения свободы старшими помощниками и специализированными прокурорами: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месяц проводятся проверки состояния законности в следственных изоляторах.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Еженедельно проводится прием всех подозреваемых и обвиняемых, содержащихся под стражей, подсудимых и осужденных, вновь поступивших в следственный изолятор из изоляторов временного содержания, а также из зала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незаконно содержащихся под стражей немедленно принимаются меры к их освобождению;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исправительных учреждениях и следственных изоляторах ежемесячно проводятся прием подозреваемых и обвиняемых, содержащихся под стражей, подсудимых и осужденных по личным вопросам, а также проверки законности применения специальных средств, соблюдения учетно-регистрационной дисциплины, законности водворения в штрафной (дисциплинарный) изолятор, карцер, помещение камерного типа, одиночную камеру, о чем производятся записи в соответствующих журналах;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 осуществляется надзор за соблюдением законности в деятельности администраций учреждений и органов, исполняющих наказание, в соответствии с законодательством Республики Казахстан, в том числе при издании администрациями учреждений и органов уголовно-исполнительной системы приказов, распоряжений и постановлений;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целях предупреждения чрезвычайных происшествий, преступных проявлений в местах лишения свободы обеспечивается надзор за принимаемыми администрациями исправительных учреждений уголовно-правовыми мерами борьбы с преступностью и правонарушениями, в особенности с лидерами организованной преступности, злостными нарушителями режима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возникновения в исправительных учреждениях и следственных изоляторах чрезвычайных происшествий (убийство, захват заложника, побег, групповое членовредительство и неповиновение требованиям администрации учреждения, освещение в средствах массовой информации о нарушениях прав и свобод подозреваемых и обвиняемых, содержащихся под стражей, и осужденных) специализированные прокуроры, а в тех регионах, где нет специализированных прокуратур и в случае значительной отдаленности исправительного учреждения - территориальные прокуроры, незамедлительно выезжают на место происшествия для выяснения и устранения причин и условий, способствовавших данным происшествиям, организации первоначальных следственных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обеспечивается незамедлительное сообщение телефонной связью и затем в суточный срок в Управление по надзору за законностью исполнения наказаний и реабилитации граждан Генеральной прокуратуры направляются специальные сообщения о всех преступлениях, совершенных сотрудниками уголовно-исполнительной системы, совершения подозреваемыми и обвиняемыми, содержащимися под стражей, и осужденными убийства, захвата заложника, массовых беспорядков и неповиновений, вооруженных и групповых побегов, коллективных членовредительств, действий, дезорганизующих нормальную работу учреждений, повлекшие тяжкие последствия, в том числе смерть работника исправительного учреждения, осужденного и нанесение материального ущерба. Информируют о результатах служебного расследования и ответственности виновных должностных лиц, принятых процессуальных решениях, результатах предварительного следствия и судебного рассмотрения уголовных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направляют специальные сообщения по выявленным незаконным постановлениям  судов, вынесенных при разрешении вопросов в порядке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и повлекшим незаконное лишение свободы, освобождение из исправительной колонии, сокращение срока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обеспечивается надлежащий надзор за точным исполнением законов об условно-досрочном и досрочном освобождении осужденных от наказания, при переводе их в колонии-поселения, тюрьму и из одних условий содержания в другие, а также при применении других нормативных правовых актов, регулирующих вопросы исполнения приговоров,  своевременно выявляют и предотвращают факты их незаконного применения либо отказа в применении;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постоянно осуществляется надзор за применением законов о порядке рассмотрения заявлений и жалоб подозреваемых и обвиняемых, содержащихся под стражей, и осужденных.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Городскими, районными прокурорами не реже одного раза в полугодие проводятся проверки состояния законности в деятельности уголовно-исполнительных инспекций с целью обеспечения неукоснительного исполнения наказаний, не связанных с лишением свободы, таких как лишение права занимать определенную должность или заниматься определенной деятельностью, привлечение к общественным работам, исправительные работы, ограничение свободы, а также условного осуждения и отсрочки отбывания наказания беременным женщинам, имеющим малолетних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проверок выясняется состояние рецидивной преступности среди лиц, состоящих на учете в уголовно-исполнительных инспекциях, уровень правонарушений, проведение воспитательной работы, реальное выполнение общественных и исправительных работ, законность условно-досрочного и досрочного освобождения от отбывания наказания либо отказа в применении.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Городские и районные прокуроры также осуществляют надзор за применением законодательства о реабилитации граждан от массовых политических репрессий территориальными органами социальной защиты населения и другими государственными органами в части обоснованности выплат денежных компенсаций, пособий и предоставления льгот реабилитированным гражданам.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 в полгода проводятся анализы состояния законности по приоритетным направлениям надзора, указанным в подпунктах 1-4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где отмечаются причины и условия, способствующие нарушениям законности, и определяются пути их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года обобщаются состояния законности по всем приоритетным направлениям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Анализы и обобщения представляются в Управление по надзору за законностью исполнения наказаний и реабилитации граждан Генеральной прокуратуры по итогам полугодия и года к 10 июля и 10 января.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Управлением по надзору за законностью исполнения наказаний и реабилитации граждан Генеральной прокуратуры обобщается состояние прокурорского надзора по приоритетным направлениям не реже двух раз в год.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