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13ce" w14:textId="886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квалификационной комиссии по аттестации  экологических аудиторов и правил аттестации экологических аудиторов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9 ноября 2005 года № 304-п. Зарегистрирован Министерством юстиции Республики Казахстан от 17 ноября 2005 года № 3933.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окружающей среды",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работы квалификационной комиссии по аттестации экологических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 экологических аудиторов.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охраны окружающей среды Республики Казахстан Бекжанова Ж.Л.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ноября 2005 г. N 304-п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экологических аудиторов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  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экологических аудиторов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окружающей среды" и определяют порядок и условия прохождения аттестации лицами, претендующими на право заниматься экологической аудиторской деятельностью (далее - кандидаты).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 проходят аттестацию в Квалификационной комиссии по аттестации экологических аудиторов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2. Прием документов для прохождения аттестации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 представляют в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диплома о высшем или среднем образовании;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удостоверяющие личность кандидата (паспорт либо удостоверение 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справка о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засвидетельствованные копии документов, подтверждающие трудовую деятельность кандидата (трудовая книжка или индивидуальный трудовой договор либо выписки из приказов о приеме и увольнении или послужной список, подписанный руководителем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засвидетельствованная копия квалификационного свидетельства экологического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засвидетельствованная копия лицензии на природоохранное проектирование, нормирование и работам в области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заседании Комиссии кандидат должен при себе иметь документ, удостоверяющий его личность (паспорт либо удостоверение личности).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Поступившие в Комиссию материалы рассматриваются в течении месячного срока со дня их поступления.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аттестации допускаются лица, имеющие высшее или среднее профессиональное образование и опыт работы в области охраны окружающей среды не менее 3 лет, в том числе в области природоохранного проектирования, нормирования и экологической экспертизы не менее одного года.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непредставления либо ненадлежащего оформления документов, предусмотренных пунктом 3 настоящих Правил, заявление кандидата остается без рассмотрения и возвращается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Порядок и условия проведения аттестации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рассмотрения материалов Комиссия выносит решение о допуске либо об отказе в допуске к аттестации кандидатов.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Аттестация проводится Комиссией по мере необходимости, но не реже одного раза в квартал и при наличии не менее 5 кандидатов.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проводится путем собеседования.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Целью собеседования является оценка профессиональных и личностных качеств претендентов.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Собеседование с кандидатом оформляется в виде отдельного протокола, который после его проведения подписывается председателем, и кандидатом, а также секретарем, осуществляющим протоколирование.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на основании представленных документов, оценки теоретических знаний и  практических навыков кандидата принимает решение об аттестации либо о неаттестации кандидата.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собеседования Комиссия выносит решение об аттестации либо о неаттестации кандидата по форме, установленной в приложении к настоящим Правилам в течении 5 дней со дня проведения аттестации.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Комиссии составляется в двух экземплярах, одно из которых остается в аттестационном деле, другое - выдается по требованию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заносятся в протокол заседания Комиссии.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об аттестации действует в течении трех лет.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Лицо, не прошедшее аттестацию, вправе повторно обратиться в Комиссию с заявлением о допуске к аттестации не ранее чем через шесть месяцев.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неявки кандидата на заседание комиссии по уважительной причине собеседование с ним переносится на следующее заседание.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Комиссии может быть обжаловано в установленном законодательством порядке. 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ноября 2005 г. N 304-п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квалификационной комиссии по аттестации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экологических аудиторов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    1. Общие положения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Квалификационная комиссия по аттестации экологических аудиторов (далее - Комиссия) образуется в целях проведения аттестации лиц, претендующих на право занятия экологической аудиторской деятельностью.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Комиссии является определение уровня профессиональных знаний и степени квалификации лиц, претендующих на право занятия экологической аудиторской деятельностью.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Комиссия, в пределах своих полномочий, аттестует лиц, претендующих на право занятия экологической аудиторской деятельностью (далее - кандидаты), выносит письменное решение об аттестации либо неаттестации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2. Компетенция членов квалификационной комиссии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Комиссии, созывает заседания, осуществляет общее руководство;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Комиссии и обеспечивает исполнение ее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количество членов Комиссии должно быть не менее 10 человек.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ознакамливаются с материалами, представленными кандидатами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выносят решение о допуске либо отказе в допуске к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рассматривают вопросы, подлежащие разрешению на заседании Комиссии и вынесению соответствующего решения.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 Комиссии не может участвовать при аттестации кандидата и подлежит отводу, если 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близким родственником или свойственником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лично, прямо или косвенно заинтересован в исходе аттестации кандидата или имеются иные обстоятельства, вызывающие обоснованные сомнения в его беспристрастности.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 и кандидата.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об отклонении или удовлетворении отвода подлежит обжалованию в порядке, предусмотренном действующим законодательством.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документальное оформление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улучшению организации работы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Порядок проведения заседаний квалификационной комиссии 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Комиссии считается правомочным, если на нем присутствует не менее двух трети от общего числа членов Комиссии.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Комиссии ведет ее председатель.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рассматриваемым вопросам Комиссия принимает соответствующее решение большинством голосов ее членов, участвующих в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не вправе воздерживаться от голосования. В случае несогласия с принимаемым решением член Комиссии вправе изложить особое мнение в письменной форме, которое также учитывается Комиссией при вынесении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председательствующего является решающим.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в письменной форме, с указанием даты и места их вынесения, подписываются всеми членами Комиссии, участвующими в заседании.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Заседание Комиссии проводится с обязательным ведением протокола, который подписывается председателем Комиссии, кандидатом и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заседания Комиссии отражаются все решения, принятые на соответствующем заседании. 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аудиторов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Квалификационной комиссии об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(неаттестации) экологического аудитора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_______                                "___"»_____200_г.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Ф.И.О. аттестуемого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аттестации Квалификационная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РЕШИЛА: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Считать _________________ прошедшим (не прошедшим)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