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3324" w14:textId="97b3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представления отчетности по вопросам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октября 2005 года N 357. Зарегистрирован в Министерстве юстиции Республики Казахстан от 26 октября 2005 года N 3909.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Приказ Министра финансов Республики Казахстан от 7 октября 2005 года N 357 "Об утверждении Правил составления и представления отчетности по вопросам государственных закупок" (зарегистрирован в Реестре государственной регистрации нормативных правовых актов за N 3909).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5) и 9-4)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государственных закупках" и в целях установления порядка составления и представления отчетности по вопросам государственных закупок в уполномоченный орган по государственным закупкам,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составления и представления отчетности по вопросам государственных закупок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отчета 1-ГЗ о проведенных государственных закупках товаров, работ и услуг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отчета о государственных закупках товаров, работ и услуг у субъектов малого предпринимательства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государственных закупок Министерства финансов Республики Казахстан (Ештаев С.К.) принять меры к государственной регистрации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Амрина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государственным закупкам от 18 апреля 2003 года N 56 "Об утверждении Правил предоставления сведений о государственных закупках по информационной системе "Мониторинг государственных закупок" (зарегистрированный в Реестре государственной регистрации нормативных правовых актов за N 2300).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2005 года N 357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 всему тексту слова "администраторами", "администратором", "администратора", "администратор", "администратору" заменены словами "субъектами", "субъектом", "субъекта", "субъект", "субъекту" - 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составления и представления отчетности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государственных закупок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составления и представления отчетности по вопросам государственных закупок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государственных закупках" (далее - Закон).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составления и представления субъектами, обязанными осуществлять государственные закупки товаров, работ и услуг за счет имеющихся в их распоряжении денег в соответствии с законодательством Республики Казахстан о государственных закупках (далее - субъекты) отчетности по вопросам государственных закупок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Отчетность по вопросам государственных закупок составляется и представляется субъектами в установленном настоящими Правилами порядке посредством информационной системы электронных государственных закупок, за исключением субъектов, указанных в абзаце четвертом настоящего пункта, и на бумажных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Отчетность по вопросам государственных закупок, составляемая и представляемая субъектами посредством информационной системы электронных государственных закупок и на бумажных носителях должна быть идентичной.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Субъекты, не внедрившие информационную систему электронных государственных закупок, представляют отчетность по вопросам государственных закупок в порядке, установленном настоящими Правилами, на бумажных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имя пользователя - набор символов и цифр, присваиваемых пользователю для работы в информационной системе электронных государственных закупок;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ключ - выдаваемый республиканским государственным казенным предприятием "Центр электронной коммерции" набор электронных цифровых символов, предназначенный для подтверждения целостности, достоверности и авторства представляемой субъектом в информационную систему электронных государственных закупок отчетности по вопросам государственных закупок. Идентификационный ключ применяется пользователем в случае отсутствия у пользователя электронной цифровой подписи;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электронных государственных закупок (далее - Система) - информационная система, посредством которой осуществляется процесс электронных государственных закупок;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подсистема мониторинга государственных закупок - составная, неотъемлемая часть Системы, предназначенная для сбора, составления и представления отчетности по вопросам государственных закупок;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пользователь - сотрудник субъекта, ответственный за составление и представление отчетности по вопросам государственных закупок;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"Центр электронной коммерции" (далее - Центр) - субъект государственной монополии в сфере осуществления хозяйствования в сфере информационных систем, создаваемых для обеспечения процесса государственных закупок;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отчетность по вопросам государственных закупок - представляемые субъектами отчетность, материалы и информация о государственных закупках;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центральная база данных Системы - информационные ресурсы (электронная систематизированная информация), объединенные программным обеспечением Системы, содержащие представляемую субъектами отчетность по вопросам государственных закупок;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WEB-сайт - WEB-сайт уполномоченного органа, содержащий информацию о проводимых в Республике Казахстан государственных закупках, доступный для всех пользователей Интернет.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Составление и представление отчетности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закупок посредством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 1. Порядок функционирования Системы и условия работы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подсистеме мониторинга государственных закупок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Составление и представление субъектом отчетности по вопросам государственных закупок осуществляется посредством заполнения пользователем соответствующих экранных форм программного обеспечения подсистемы мониторинга государственных закупок с обязательным использованием выдаваемых Центром имени, пароля, идентификационного ключа пользователя (принадлежащей пользователю электронной цифровой подписи).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Заполненные в установленном порядке экранные формы программного обеспечения подсистемы мониторинга государственных закупок направляются пользователем в центральную базу данных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Отчетность по вопросам государственных закупок считается представленной в уполномоченный орган, если заполненные в установленном порядке экранные формы программного обеспечения подсистемы мониторинга государственных закупок были направлены пользователем в центральную базу данных Системы и отправившим пользователем получено соответствующее уведомление.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Временем работы Системы признается время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имен, паролей, идентификационных ключей пользователей субъект: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WEB-сайте заполняет заявление на регистрацию в подсистеме мониторинга государственных закупок по форме,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в Центр заявление на регистрацию в подсистеме мониторинга государственных закупок, подписанное со своей стороны и заверенное печатью или в виде электронного документа, удостоверенного электронной цифровой подписью.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наличия у первого руководителя заказчика (уполномоченного им лица), утверждающего годовой план государственных закупок, или других пользователей открытых ключей электронных цифровых подписей субъект обеспечивает их представление в Центр.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Центр в течение пяти рабочих дней со дня осуществления субъектом действий, предусмотренных пунктом 7 настоящих Правил: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и достоверность сведений, указанных субъектом в заявлении на регистрацию в подсистеме мониторинга государственных закупок согласно пункту 7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заключает с субъектом, пользователи которого не имеют электронных цифровых подписей, соглашение об использовании и признании идентификационных ключей при составлении и представлении отчетности по вопросам государственных закупок (далее - Соглашение)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выдает субъекту имена, пароли, идентификационные ключи пользователей для работы в подсистеме мониторинга государственных закупок, в количестве, указанном в заключенном с  субъектом Соглашении.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Субъект своим решением в письменной форме определяет пользователей и закрепляет за ними соответствующие имена, пароли, идентификационные ключи пользователей.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Все действия, выполненные в Системе пользователем, указавшим правильные имя, пароль пользователя и с использованием идентификационного ключа (электронной цифровой подписи), считаются произведенными от имени пользователя, которому были выданы (распределены) в установленном порядке эти имя, пароль, идентификационный ключ (принадлежит электронная цифровая подпись).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Субъект самостоятельно обеспечивает безопасность рабочих мест пользователей, с которых осуществляется составление и представление отчетности по вопросам государственных закупок, и принимает меры к охране конфиденциальности имен, паролей, идентификационных ключей пользователей (электронных цифровых подписей).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Субъект незамедлительно уведомляет уполномоченный орган и Центр, инициирует отзыв имени, пароля, идентификационного ключа пользователя, соответственно,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раскрытии имени и (или) пароля и (или) идентификационного ключа пользователя третьими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отзыве регистрационного свидетельства согласно законодательству Республики Казахстан об электронном документе и электронной цифровой подписи;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смерти, увольнения, перевода на другую должность, не связанную с осуществлением процесса государственных закупок, признания недееспособным, ограничено дееспособным, безвестно отсутствующим, умершим пользователя, которому были распределены выданные Центром имя, пароль, идентификационный ключ.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изменения сведений, указанных субъектом в заявлении на регистрацию в подсистеме мониторинга государственных закупок согласно пункту 7 настоящих Правил, субъект незамедлительно уведомляет о данных изменениях Центр.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Центр приостанавливает действие имени, пароля, идентификационного ключа пользователя в случае обнаружения неполноты или недостоверности сведений, указанных субъектом в заявлении на регистрацию в подсистеме мониторинга государственных закупок согласно пункту 7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Центр возобновляет действие имени, пароля, идентификационного ключа пользователя в случае устранения субъектом неполноты или недостоверности сведений в случае, предусмотренном пунктом 15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Отзыв, приостановление или возобновление действия имени, пароля, идентификационного ключа пользователя осуществляются Центром не позднее одного рабочего дня, следующего за рабочим днем, в течение которого было принято решение об отзыве, приостановлении или возобновлении действия в соответствии с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Имя, пароль, идентификационный ключ пользователя в случае отзыва прекращают свое 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 2. Представление информации о планируемых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закупках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Представление информации о планируемых государственных закупках представляет собой процесс утверждения, внесения изменений и/или дополнений и представления в установленном порядке в уполномоченный орган заказчиком годового плана государственных закупок.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Представление информации о планируемых государственных закупках осуществляется субъектом посредством подсистемы мониторинга государственных закупок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пользователь формирует проект годового плана государственных закупок посредством введения в подсистему мониторинга государственных закупок информации о планируемых государственных закупках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первый руководитель заказчика (уполномоченное им лицо) утверждает годовой план государственных закупок.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19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Ввод информации о планируемой номенклатуре и объемах закупаемых товаров, работ и услуг производится пользователем по каждому наименованию товара, работы и услуги в отдельности, посредством заполнения соответствующей экранной формы программного обеспечения подсистемы мониторинга государственных закупок с указанием следующих атрибутов: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наименования товара,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единицы измерения товара,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объема потребности товара,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суммы, выделенной для закупки товара,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планируемого способа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месяца проведения закупки;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регистрационного номера налогоплательщика заказчик (организатора конкурса);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источника финансирования закупки;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специфики экономической классификации расходов бюджета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класса товара, работ 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установленные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сроки годовой план государственных закупок утверждается первым руководителем заказчика (уполномоченным им лицом), посредством подсистемы мониторинга государственных закупок с обязательным использованием закрепленных за ним имени, пароля, идентификационного ключа и представляется пользователем в центральную базу данных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Внесение изменений и/или дополнений в утвержденный в установленном порядке годовой план государственных закупок, представление измененного годового плана государственных закупок в уполномоченный орган осуществляется в порядке, установленном пунктами 19-21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заказчиком изменений и/или дополнений в утвержденный в установленном порядке годовой план государственных закупок работа субъекта в подсистеме мониторинга государственных закупок автоматически блокируется до момента представления измененного годового плана государственных закупок в центральную базу данных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Информация из годового плана государственных закупок, за исключением атрибутов, установленных подпунктами 4), 7) пункта 20 настоящих Правил, автоматически размещается Системой на WEB-сайте для планирования потенциальными поставщиками своего участия в процессе государственных закупок.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23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 3. Представление информации об осуществлении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закупок способами открытого и закрытого конкурсов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заголовок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§  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процессе подготовки конкурсной документации до размещения объявления (рассылки уведомлений) о предстоящем конкурсе пользователь планирует проведение конкурса в соответствующей экранной форме программного обеспечения подсистемы мониторинга государственных закупок с указанием следующих атрибутов: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наименования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способа осуществления государственных закупок (открытый конкурс, закрытый конкурс, открытый конкурс с использованием двухэтапных процедур, закрытый конкурс с использованием двухэтапных процедур);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опубликования объявления о проведении открытого конкурса в периодической печати (Бюллетене государственных закупок) или направления уведомления о проведении (итогах) закрытого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адреса (места), времени приобретения (получения) конкурсной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стоимости пакета конкурсной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окончательного срока (дата и время), адреса (место) предоставления конкурсной заявки;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даты, адреса (место), времени вскрытия конкурсных заявок;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дополнительной информации: телефон, факс организатора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повторного проведения этапа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информации о закупаемых товарах, работах и услугах.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24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 основании утвержденного годового плана государственных закупок пользователь вводит информацию о закупаемых товарах, работах и услугах для каждого заказчика в отдельности, в соответствующую экранную форму программного обеспечения подсистемы мониторинга государственных закупок с указанием следующих атрибутов: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 для данного лота;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наименование бюджетной программы/подпрограммы, по которой бюджетными организациями производится закупка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год и месяц планирования закупки;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код и наименование класса товара,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каждой позиции закупаемых товаров, работ и услуг с описанием закупки и указанием единицы измерения, количества и для бюджетных организаций специфики экономической классификации расходов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объем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 и место поставки товара, выполнения работ, оказания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изменения атрибутов, указанных в пунктах 24 и 25 настоящих Правил, пользователем незамедлительно вносятся соответствующие изменения в экранную форму программного обеспечения подсистемы мониторинга государственных закупок.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об объявленном конкурсе, предусмотренная пунктом 24 настоящих Правил, автоматически размещается Системой на WEB-сайте.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течение одного рабочего дня после составления в установленном Законом порядке протокола вскрытия конвертов с конкурсными заявками пользователь указывает в соответствующей экранной форме программного обеспечения подсистемы мониторинг государственных закупок номер и дату подписания протокола вскрытия конвертов с конкурсными заявками.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28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течение одного рабочего дня после подведения в установленном Законом порядке итогов конкурса пользователь указывает в соответствующей экранной форме программного обеспечения подсистемы информацию о победителях конкурса (признании конкурса несостоявшимся) по каждому лоту в отдельности, номер и дату протокола об итогах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29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 4. Представление информации о заключении и исполнении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договоров о государственных закупках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течение одного рабочего дня после заключения договора о государственных закупках в установленном Законом порядке пользователь указывает в соответствующей экранной форме программного обеспечения подсистемы мониторинга государственных закупок номер и дату заключения договора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30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течение десяти рабочих дней после фактической поставки товара, выполнения работ, оказания услуг или наступления даты поставки товара, выполнения работ, оказания услуг потенциальным поставщиком пользователь вводит в соответствующую экранную форму программного обеспечения подсистемы мониторинга государственных закупок информацию об исполнении договора о государственных закупках с указанием номера, даты заключения договора и даты его исполнения.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31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Составление и представление отчетности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закупок на бумажных носителях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 1. Представление годового плана государственных закупок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Годовой план государственных закупок составляется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Годовой план государственных закупок утверждается первым руководителем заказчика (уполномоченным им лицом) и заверяется печатью.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внесения изменений и/или дополнений в годовой план государственных закупок, измененный годовой план государственных закупок представляется заказчиком в уполномоченный орган в течение семи рабочих дней после его утверждения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 2. Представление отчетности на бумажных носителях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Администраторы республиканских и местных (области) бюджетных программ с учетом всех подведомственных организаций, а также республиканские государственные предприятия (в том числе казенные) с учетом дочерних предприятий, ежеквартально до 10 числа месяца, следующего за отчетным кварталом, формируют отчет 1-ГЗ по форме,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приказу Министра финансов Республики Казахстан от 7 октября 2005 года N 357 "Об утверждении Правил составления и представления отчетности по вопросам государственных закупок", и до 17 числа данного месяца представляют в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Юридические лица, пятьдесят и более процентов акций (долей) или контрольный пакет акций которых принадлежит государству, и аффилиированные с ними юридические лица представляют до 17 числа месяца, следующего за отчетным кварталом, в уполномоченный орган отчет 1-ГЗ составленный по форме, согласно приложению 2 к приказу Министра финансов Республики Казахстан от 7 октября 2005 года N 357 "Об утверждении Правил составления и представления отчетности по вопросам государственных закупок".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Два раза в год до 3 числа месяца, следующего за отчетным полугодием, субъекты представляют в уполномоченный орган отчет о государственных закупках товаров, работ и услуг у субъектов малого предпринимательства составленный по форме,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 к приказу Министра финансов Республики Казахстан от 7 октября 2005 года N 357 "Об утверждении Правил составления и представления отчетности по вопросам государственных закупок".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37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Отчет 1-ГЗ и отчет о государственных закупках товаров, работ и услуг у субъектов малого предпринимательства представляются субъектами с нарастающим итогом, в сроки, указанные в пунктах 35-37 настоящих Правил, заверяются подписью первого руководителя заказчика (уполномоченного им лица) и печатью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38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 вопросам государственных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закупок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 на регистрацию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 подсистеме мониторинга государственных закупок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 ______________________________________________ 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государственной регистрации N __________ от "___"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 г., выдано ______________________, в лице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_______________________________________, действующего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____________________________, просит зарегистрировать в подсистеме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государственных закупок в качестве: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заказчика;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организатора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наименование и регистрационный номер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юридического лица (юридических лиц), для которого (которых)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заявитель является организатором)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выдать ___ (указать количество цифрами и прописью) имен,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паролей, идентификационных ключей пользователей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указанными в настоящем заявлении сведениями.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заказчика (организатора) в Государственном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реестре субъектов, обязанных осуществлять закупки товаров, работ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за счет имеющихся в их распоряжении денег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закупках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(адрес электронной почты)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 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Открытые ключи электронных цифровых подписей: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 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(открытые ключи) (фамилия, имя, отчество, должность владельца)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Полноту и достоверность сведений подтверждаю.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получения дополнительных сведений о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содержащихся в государственных информационных системах (базах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данных) и (или) составляющих банковскую и/или налоговую тайны.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первого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заказчика (организатора) или лица, исполняющего его обязанности,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"___"» _______________ 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вопросам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закупок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 использовании и признании идентификационных ключей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 составлении и представлении отчетности по вопросам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закупок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___________                             "___"»________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именуемое в дальнейшем Регистратор, в лице директора ___________________________________, действующего на основании _____________________, с одной стороны, и ____________________________________ , именуемое в дальнейшем - Клиент, в лице директора ____________________________________ , действующего на основании _________________ , с другой стороны, далее совместно именуемые Стороны, заключили настоящее Соглашение об использовании и признании идентификационных ключей при составлении и представлении отчетности по вопросам государственных закупок (далее - Соглашение)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Предмет Соглашения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признают выдаваемый (выдаваемые) Регистратором в соответствии с условиями Соглашения идентификационный ключ (идентификационные ключи) достаточным (достаточными) для подтверждения целостности, достоверности и авторства составляемой и вводимой (представляемой) Клиентом в информационную систему электронных государственных закупок (далее - Система) отчетности (документов, материалов и информации) по вопросам государственных закупок.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признают, что вводимые Клиентом в Систему документы, материалы, отчетность и информация эквивалентны документам, материалам, отчетности и информации на бумажных или иных носителях в письменном виде, оформленным в соответствии с законодательством Республики Казахстан, и имеют с ними одинаковую юридическую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Обязанности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Клиент обязуется: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установленный уполномоченным органом в сфере государственных закупок (далее - уполномоченный орган) порядок составления и представления отчетности по вопросам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и представлять отчетность по вопросам государственных закупок в установленном уполномоченным органом формате, посредством Системы и использовать для этого только представленные Регистратором программные продукты в соответствии с инструкцией пользователя;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обеспечить себя аппаратно-программным комплексом, необходимым для составления и представления отчетности по вопросам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надлежащим образом обеспечить безопасность и работоспособность своего рабочего места, с которого осуществляется составление и представление отчетности по вопросам государственных закупок посредством Системы, а также сохранность, не разглашение, хранение в тайне полученных от Регистратора имени пользователя, пароля, идентификационного ключа;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использовать выданный (выданные) Регистратором идентификационный ключ (идентификационные ключи) только для составления и представления отчетности по вопросам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незамедлительно уведомлять Регистратора обо всех случаях подозрений на несанкционированный доступ к идентификационным ключам (компрометации), а также об утрате идентификационных ключей;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компрометации или утраты идентификационных ключей немедленно произвести их замену.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Регистратор обязуется: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выдать Клиенту (при личном присутствии) имя пользователя, пароль, идентификационный ключ для составления и представления отчетности по вопросам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работу Клиента в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своими силами и за свой счет устранять технические неполадки, возникшие по техническим и иным объективным причинам, вызвавшим временную приостановку работы Системы.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Ответственность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неисполнения или ненадлежащего исполнения Соглашения Стороны несут ответственность в порядке, предусмотренном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за достоверность и полноту информации, содержащейся в отчетности по вопросам государственных закупок, введенной в Систему, несет Клиент.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Все действия, выполненные в Системе пользователем, указавшим правильные имя пользователя и пароль, и с использованием идентификационного ключа считаются произведенными от имени Клиента, которому были в установленном порядке выданы эти имя пользователя, пароль и идентификационный ключ. За все действия своих сотрудников в Системе ответственность несет Клиент.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Регистратор не несет ответственность за какой-либо ущерб, потери и прочие убытки, которые понес Клиент по следующим причинам: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у Клиента аппаратно-программного комплекса, необходимого для составления и представления отчетности по вопросам государственных закупок посредством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соблюдения Клиентом либо его сотрудниками установленного уполномоченным органом порядка составления и представления отчетности по вопросам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утраты, порчи либо несанкционированного Клиентом использования имени пользователя, пароля, идентификационного ключа для составления и представления отчетности по вопросам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приостановления работы Системы по техническим и иным объективным причинам, вызвавшим временную приостановку работы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Иные условия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Соглашение вступает в силу с момента подписания Сторонами и действует неопределенный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Соглашение составлено в двух оригинальных экземплярах, имеющих одинаковую юридическую силу по одному для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Работа Системы может быть временно приостановлена по техническим и иным объективным причинам, не зависящим от Регистратора. Продолжительность приостановки работы Системы определяет Регистратор.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Клиент не вправе предъявлять к Регистратору какие-либо требования, связанные с приостановлением работы Системы по указанным причинам.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Реквизиты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5753"/>
      </w:tblGrid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 наименование)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 наименование)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 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(подпись)     Ф.И.О.)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печать организации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 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(подпись)     Ф.И.О.)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печать организации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«"___"»___________ 200__г.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«"___"»___________ 200__г.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вопросам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закупок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Годовой план государственных закупок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Заказчика)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утверждения)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313"/>
        <w:gridCol w:w="1173"/>
        <w:gridCol w:w="1213"/>
        <w:gridCol w:w="1433"/>
        <w:gridCol w:w="1193"/>
        <w:gridCol w:w="1153"/>
        <w:gridCol w:w="1413"/>
        <w:gridCol w:w="1013"/>
        <w:gridCol w:w="1713"/>
      </w:tblGrid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купки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купки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стан*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телефон и подпись исполнителя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первого руководителя заказчика (организатора) или лица, исполняющего его обязанности, печать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Примечание: графа Специфика экономической классификации расходов бюджета Республики Казахстан»заполняется государственными учреждениями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2005 года N 357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отчета 1-ГЗ о проведенных государственных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закупках товаров, работ и услуг за ______________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заказчика)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1172"/>
        <w:gridCol w:w="1411"/>
        <w:gridCol w:w="1411"/>
        <w:gridCol w:w="1491"/>
        <w:gridCol w:w="1232"/>
        <w:gridCol w:w="1192"/>
        <w:gridCol w:w="1252"/>
        <w:gridCol w:w="1492"/>
      </w:tblGrid>
      <w:tr>
        <w:trPr>
          <w:trHeight w:val="3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 
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щиков
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бежных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щиков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75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конкурса,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конкурса.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 с 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субъектам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биржи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закупок: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телефон и подпись исполнителя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первого руководителя заказчика (организатора) или лица, исполняющего его обязанности, печать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2005 года N 357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приложение 3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финансов РК от 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Форма отчета о государственных закупках товаров,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работ и услуг у субъектов малого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за ____________ ____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заказчика)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873"/>
        <w:gridCol w:w="1373"/>
        <w:gridCol w:w="1213"/>
        <w:gridCol w:w="1353"/>
        <w:gridCol w:w="1213"/>
        <w:gridCol w:w="1813"/>
        <w:gridCol w:w="1553"/>
        <w:gridCol w:w="1713"/>
      </w:tblGrid>
      <w:tr>
        <w:trPr>
          <w:trHeight w:val="40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
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телефон и подпись исполнителя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первого руководителя заказчика (организатора) или лица, исполняющего его обязанности, печать организации. 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