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7065" w14:textId="2cb7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 Республики Казахстан от 23 февраля 2004 года № 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23 сентября 2005 года № 482. Зарегистрирован в Министерстве юстиции Республики Казахстан от 11 октября 2005 года № 3879. Утратил силу приказом Министра здравоохранения Республики Казахстан от 24 мая 2010 года № 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24.05.2010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в области санитарно-эпидемиологического благополучия населения,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здравоохранения Республики Казахстан от 23 февраля 2004 N 178 "Об утверждении форм актов, протоколов, постановлений, предписаний и Правил составления и выдачи актов должностных лиц, осуществляющих государственный санитарно-эпидемиологический надзор", зарегистрированный в Реестре государственной регистрации нормативных правовых актов Республики Казахстан под N 2737, опубликованный в "Официальной газете" от 10 апреля 2004 года N 15,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Правилах составления и выдачи актов должностных лиц, осуществляющих государственный санитарно-эпидемиологический надзор (далее - Правила),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 нарушении требований законодательства Республики Казахстан о санитарно-эпидемиологическом благополучии населения" заменить словами "об административном правонарушении"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 привлечении к административной ответственности" заменить словами "о наложении административного взыскания"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"Должностные лица, осуществляющие государственный санитарно-эпидемиологический надзор должны осуществлять контроль за исполнением вышеуказанных актов.";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предписание о проведении санитарно-противоэпидемических мероприятий"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"подписываются" заменить словом "подписывается";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после слова "населения" дополнить словами ", а также предписание о проведении санитарно-противоэпидемических мероприятий";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разделе "Заключение" указанного акта следует указывать соответствует ли обследуемый объект требованиям соответствующих санитарно-эпидемиологических правил и норм (далее - санитарные правила), если не соответствует указывать какие пункты, каких санитарно-эпидемиологических правил и норм (далее - санитарные правила), гигиенических нормативов и иных нормативных правовых актов нарушены.";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разделе "Требования" указанного акта следует кратко указать перечень мероприятий, необходимых для устранения нарушений (это графа необходима для руководителя государственного органа санитарно-эпидемиологической службы).";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отказе от подписи делается соответствующая отметка в акте. Акт составляется и подписывается должностным лицом с указанием даты окончания обследования. Экземпляр акта выдается присутствующему при проверке, под роспись.";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абзацами шестым, седьмым, восьмым и девятым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рассмотрения протокола главным государственным санитарным врачом (заместителем), лицо, в отношении которого возбуждено административное дело вызывается в государственный орган санитарно-эпидемиологической службы для дачи объяснений и участия в рассмотрении фактов нарушения законодательства Республики Казахстан о санитарно-эпидемиологическом благополучии населения согласно повестке, приведенной в приложении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рассмотрения фактов нарушения законодательства Республики Казахстан о санитарно-эпидемиологическом благополучии населения главным государственным санитарным врачом (заместителем) выносится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привлечении правонарушителя к административной ответственности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557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КоАП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оформлении и направлении дела об административном правонарушении в суд в течение трех суток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636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КоАП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передаче материалов дела об административном правонарушении другому должностному лицу по подведомственности в соответствии с подпунктом 5) части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646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КоАП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принудительном исполнении постановления о наложении штрафа;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 прекращении производства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Принятое решение должно указываться в разделе "Решение"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Дело об административном правонарушении, направляемое в суд в порядке, установленном статьей 636 КоАП РК оформляется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протоколу прикладываются копии акта санитарно-эпидемиологического обследования, лабораторных исследований, объяснений участников, корешков повесток (если таковые имеются);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материал подшивается, пронумеровывается, составляется опись всех приложенных документов и сопроводительным письмом направляется в течение трех суток в суд согласно приложениям 2,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хотя бы одного из обстоятельств, предусмотренных статьями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580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581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КоАП РК, должностное лицо, в производстве которого находится дело, выносит постановление о прекращении производства по делу об административном правонарушении согласно приложению 4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Предписание о проведении санитарно-противоэпидемических мероприятий выносится Главным государственным санитарным врачом Республики Казахстан и его заместителями, главными государственными санитарными врачами соответствующих территорий, на транспорте и их заместителями для проведения санитарно-противоэпидемических (профилактических) мероприятий юридическими и должностными лицами, а также индивидуальными предпринимателями, наименования которых перечисляются в соответствующей строке, в целях профилактики распространения карантинных, особоопасных, инфекционных, паразитарных заболеваний, а также отравлений и организации соответствующих санитарно-противоэпидемических (профилактических)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Экземпляр указанного предписания выдается под роспись законному представителю юридического лица или индивидуальному предпринимателю или должностному лицу с указанием даты получения. Если предписание отправлено заказным письмом с уведомлением о его вручении, телефонограммой или телеграммой, а также с использованием иных средств связи, обеспечивающих фиксирование извещения, об этом делаются соответствующие записи и прикладывается квитанция.";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дополнить приложениями 1, 2, 3, 4 согласно приложениям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1, 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2, 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3,  </w:t>
      </w:r>
      <w:r>
        <w:rPr>
          <w:rFonts w:ascii="Times New Roman"/>
          <w:b w:val="false"/>
          <w:i w:val="false"/>
          <w:color w:val="000000"/>
          <w:sz w:val="28"/>
        </w:rPr>
        <w:t>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 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формах актов, протоколов, постановлений и предписаний,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санитарно-эпидемиологического обследования изложить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предписание о проведении санитарно-противоэпидемических мероприятий изложить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о нарушении требований законодательства Республики Казахстан о санитарно-эпидемиологическом благополучии населения, изложить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о привлечении к административной ответственности, изложить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8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И. о. Министра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2005 года N 482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 к Правилам составления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выдачи актов должностных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осуществляющих государственный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санитарно-эпидемиологический надзор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Повестка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явке в государственный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Лицо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проживания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санитарно-эпидемиологическом благополучии населения" и статьи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642 </w:t>
      </w:r>
      <w:r>
        <w:rPr>
          <w:rFonts w:ascii="Times New Roman"/>
          <w:b w:val="false"/>
          <w:i w:val="false"/>
          <w:color w:val="000000"/>
          <w:sz w:val="28"/>
        </w:rPr>
        <w:t xml:space="preserve">-652 КоАП РК, Вы обязаны явиться в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 государственного органа санитарно-эпидемиологической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адресу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"___"__________20___ года к ______________часам, в кабинет 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дачи объяснений и участия в рассмотрении дела 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административном правонарушении по поводу выявленных нарушений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требований законодательства в области санитарно-эпидемиологического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населения, протокол от "__"_________ 20___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неявки без уважительных причин, Вы можете быть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подвергнуты принудительному приводу полицией на основании статей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584 </w:t>
      </w:r>
      <w:r>
        <w:rPr>
          <w:rFonts w:ascii="Times New Roman"/>
          <w:b w:val="false"/>
          <w:i w:val="false"/>
          <w:color w:val="000000"/>
          <w:sz w:val="28"/>
        </w:rPr>
        <w:t> 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648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КоАП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санитарный врач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фамилия, имя, отчество,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наименовании территории,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линия отрыва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Лицо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проживания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Повестку о явке "_____"________________20____года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санитарно-эпидемиологической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получил "__" ________ 20___ года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    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(фамилия, имя, отчество, подпись)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"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2005 года N 482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 к Правилам составления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выдачи актов должностных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осуществляющих государственный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санитарно-эпидемиологический надзор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АДМИНИСТРАТИВНОЕ ДЕЛО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указать наименование юридического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фамилию, имя, отчество гражданина или 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предпринимателя или должностного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"_____"_________ 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Уроженец (уроженка)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Домашний адрес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статье _____________ КоАП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   20______год "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2005 года N 482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 к Правилам составления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выдачи актов должностных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осуществляющих государственный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санитарно-эпидемиологический надзор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в суд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района,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636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646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КоАП РК направляю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по существу административный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указать наименование юридического лица или фамилию,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 гражданина или индивидуального предпринимателя или должностного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статье _____________ КоАП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материал на ______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Главный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 наименование территории, транспорта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  подпись______________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_____________________ "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2005 года N 482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 к Правилам составления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выдачи актов должностных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осуществляющих государственный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санитарно-эпидемиологический надзор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ПОСТАНОВЛЕНИЕ N___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 прекращении производства по 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об административном правонарушении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"__"__________20___ года                   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государственный санитарный врач (заместитель)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представленный протокол N___ от "__" _______20 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Указать характер правонарушения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Обстоятельства, исключающие производство по делу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административном правонарушении и позволяющие не привлекать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административной ответственности согласно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580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581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КоАП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изложенного и руководствуясь статьями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649 </w:t>
      </w:r>
      <w:r>
        <w:rPr>
          <w:rFonts w:ascii="Times New Roman"/>
          <w:b w:val="false"/>
          <w:i w:val="false"/>
          <w:color w:val="000000"/>
          <w:sz w:val="28"/>
        </w:rPr>
        <w:t xml:space="preserve">-652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КоАП РК,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Административное производство на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прекратить.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объявить правонарушителю под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роспись.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санитарный врач (заместитель)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 мне объявлено: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Фамилия, имя, отчество,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"___"____________20___ года "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2005 года N 482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"Утверждены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2004 года N 178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актов, протоколов, постановлений и предписаний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местонахождение объекта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банковские реквизиты,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налогоплательщика (далее - РНН)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санитарно-эпидемиологического обследования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Мною(Нами)______________________________________________________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Наименование государственного органа санитарно-эпидемиологической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службы, должность, фамилия, имя, отчество (далее - ФИО),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участием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указать других специалистов, участвовавших в обследовании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присутствии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должность, ФИО должностного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 индивидуального предпринимателя или руководителя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проведено ___________________ обследование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указать вид обследования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наименование объекта,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юридического лица или индивидуального предпринимателя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начато "___"________ 20___ года в____ часов __ минут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обследовании установлено:___________________________________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Заключение: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 указать пункты нарушения требований санитарно-эпидемиологических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 правил и норм, гигиенических нормативов и иных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Требования: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указать меры по устранению нарушений и сроки их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________________________________  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должностное лицо государственного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органа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участвовавшие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санитарно-эпидемиологической службы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специалисты, свидетели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обследовании присутствовал, и экземпляр акта получил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должность и Ф.И.О. представителя юридического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должностного лица или индивидуального предпринимателя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об отказе от подписи лица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окончено "__"___ в __ часов__ минут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составлен в __ экземплярах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"___"_________ 20____ года "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2005 года N 482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Предписание о проведении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санитарно-противоэпидемических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"__"_________20___ года                N______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обследовании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наименование объекта,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фамилии, имена, отчества их руководителей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индивидуального предпринимателя или должностного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указать период или дату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установлено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указать характер складывающейся санитарно-эпидемиологической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санитарно-эпидемиологическом благополучии населения"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ПРЕДПИСЫВАЮ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выполнить следующие мероприятия: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073"/>
        <w:gridCol w:w="3673"/>
      </w:tblGrid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мероприятий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Информацию о выполнении настоящего предписания представить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к "____"_______20__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санитарно-эпидемиологическом благополучии населения" данное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предписание имеет обязательную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Главный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     (заместитель)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                   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     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наименование территории, транспорта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        "___" _____ 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Предписание получил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(занимаемая должность, фамилия, имя, отчество, дата получения)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высылке постановления заказным письмом, телефонограммой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телеграммой, а также с использованием иных средств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обеспечивающих фиксирование извещения 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(число, месяц, год, N квитанции)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Предписание подготовлено в ______ экземплярах "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2005 года N 482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 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Протокол об административном правонарушении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"___"________20____ года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дата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место составления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Мною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должность, фамилия и инициалы лица, составившего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санитарно-эпидемиологическом обследовании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 место и время совершения нарушений, наименование юридического  лица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 должность, фамилия и инициалы должностного лица 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индивидуального предпринимателя,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основании: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акта санитарно-эпидемиологического обследования,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лабораторных исследований, обращений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установлено: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существо административного правонарушения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что является нарушением требований санитарно-эпидемиологических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и норм либо гигиенических нормативов либо иных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правовых актов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указать пункты 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статья особенной части Кодекса Республики Казахстан "Об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правонарушениях" (далее - КоАП РК),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предусматривающая административную ответственность за данное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Язык производства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лицах, в отношении которых возбуждено административное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дело: физическое, должностное лицо, индивидуальный предприниматель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число, месяц, год, рождения "___"_______________________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работы, занимаемая должность, адрес организации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местожительства и телефон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свидетельства индивидуального предпринимателя и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Юридическое лицо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полное наименование, фамилия, имя, отчество руководителя,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местонахождение, банковские реквизиты, телефон законного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налогоплательщика - лица,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которого возбуждено административное дело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Привлекался ли ранее к административной ответственности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санитарно-эпидемиологического благополучия населения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Объяснение лица, в отношении которого возбуждено дело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о необходимости помощи переводчика, защитника или 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отказе от такой помощи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о разъяснении прав и обязанностей  лицу,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которого возбуждено дело, а также другим участникам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делу, предусмотренных статьей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584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КоАП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об отказе от подписи лица, от дачи объяснения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лица, составившего протокол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 потерпевших и свидетелей, а также в случаях участия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понятых, их фамилии, имена, адреса и подписи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прилагаются документы: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Иные сведения, необходимые для разрешения дела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Копию протокола получил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(подпись лица, совершившего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административное правонарушение и дата получения)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подпункта 17)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санитарно-эпидемиологическом благополучии населения", статей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642 </w:t>
      </w:r>
      <w:r>
        <w:rPr>
          <w:rFonts w:ascii="Times New Roman"/>
          <w:b w:val="false"/>
          <w:i w:val="false"/>
          <w:color w:val="000000"/>
          <w:sz w:val="28"/>
        </w:rPr>
        <w:t xml:space="preserve">-650 КоАП РК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санитарный врач (заместитель)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      "__" ________20__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наименование территории,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    серия N "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2005 года N 482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 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наложении административного взыскания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санитарный врач (заместитель)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фамилия, имя, отчество, наименование территории,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рассмотрения дела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представленные материалы (перечислить)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отношении лица, совершившего административное правонарушение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N документа, удостоверяющего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установил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 дата, место совершения правонарушения, существо правонарушения, статья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КоАП РК, предусматривающая ответственность за административное правонарушение,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что является нарушением подпунктов, пунктов, статей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в области санитарно-эпидемиологического благополучия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гигиенических нормативов (наименование)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о разъяснении прав и обязанностей лицу, в отношении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которого возбуждено дело, а также другим участникам производства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делу, предусмотренных статьей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584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КоАП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характер совершенного административного правонарушения, личность виновного,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в том числе его поведение до и после совершения правонарушения, имущественное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 положение, обстоятельства, смягчающие и отягчающие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 и руководствуясь статьей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557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КоАП РК,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санитарно-эпидемиологическом благополучии населения"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ПОСТАНОВИЛ: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подвергнуть административному взысканию в виде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предупреждения или штрафа в размере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(нужное подчеркнуть)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лицах, в отношении которых рассмотрено дело: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либо должностного лица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(нужное подчеркнуть)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число, месяц, год, рождения "___"_______________________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работы, занимаемая должность, адрес организации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местожительства и телефон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предпринимателя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   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Фамилия, имя, отчество,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N№свидетельства и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полное наименование, фамилия, имя, отчество руководителя,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местонахождение, банковские реквизиты, телефон законного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Назначенный штраф должен быть внесен не позднее тридцати дней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 государственного бюджета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Реквизиты организации, куда необходимо перечислить штраф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квитанция об уплате штрафа представлена в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 наименование государственного органа санитарно-эпидемиологической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постановление может быть обжаловано в 10-дневный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в суд по месту жительства, со дня вручения экземпляра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постановления. Копия жалобы или протеста направляется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должностному лицу, которое вынесло данное постановление, для 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неуплаты в указанный срок на основании статьи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707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КоАП РК материал будет направлен в суд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по подсудности, подведомственности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принудительного исполнения.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санитарный врач (заместитель) 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(нужное подчеркнуть)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(дата,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получил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фамилия, имя, отчество, подпись привлеченного лица, дата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высылке постановления заказным письмом, телефонограммой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телеграммой, а также с использованием иных средств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обеспечивающих фиксирование извещения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(число, месяц, год, N квитанции)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