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8d32" w14:textId="f138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рейтинговой оценки пользователя рыбных ресурсов и других водных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рыбного хозяйства Министерства сельского хозяйства Республики Казахстан от 12 сентября 2005 года N 16-6/64п. Зарегистрирован в Министерстве юстиции Республики Казахстан 5 октября 2005 года N 3874. Утратил силу - приказом Председателя Комитета рыбного хозяйства Министерства сельского хозяйства Республики Казахстан от 8 февраля 2006 года N 16-6/11п (V064099)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18 главы 2 Правил проведения конкурса по закреплению рыбохозяйственных водоемов (участков) и квалификационных требований, предъявляемых к участникам конкурса, утвержденных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4 февраля 2005 года N 102,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определения рейтинговой оценки пользователя рыбных ресурсов и других водных животных.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Комитета рыбного хозяйства Министерства сельского хозяйства Республики Казахстан от 2 декабря 2003 года N 26-п "Об утверждении Правил определения рейтинговой оценки природопользователя для распределения лимитов и квот вылова рыбы и других водных животных" (зарегистрирован в Реестре государственной регистрации нормативных правовых актов за номером N 2615, опубликован в "Официальной газете" от 27 декабря 2003 года N 52 (157)).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рыбного хозяйства Министерства сельского хозяйства Республики Казахстан Ромашова Ю.Т.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рыбного хозяйства Министерства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2005 г. N 16-6/64п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Правила определения рейтинговой оценки пользователя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рыбных ресурсов и других водных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 определения рейтинговой оценки пользователя рыбных ресурсов и других водных животных (далее - Правила) устанавливают последовательность действий, необходимых, для подсчета рейтинговой оценки пользователя рыбных ресурсов и других водных животных (далее - Пользователь), по определению победителя Конкурса по закреплению рыбохозяйственных водоемов (участков) международного, республиканского и местного значения в долгосрочное (от 10 до 49 лет) пользование.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Определение рейтинговой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Рейтинговая оценка Пользователя определяется на основе данных, указанных в конкурсной документации и сведений уполномоченного органа в области рыбного хозяйства. При этом учитывается: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максимальный оценочный показатель в процентах, который принимается за 100 распределяется по квалификационным требованиям и другим показателям по значимости в процентах (графа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конкурсанту с наибольшим/наилучшим показателем выставляется максимальный оценочный показатель по соответствующему пункту;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объем и/или количество показателей пользователей устанавливаются в соответствии с представленными заявками и документами, подтверждающими достоверность этих сведений (графа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оценка члена конкурсной комиссии устанавливается по 10-балльной системе (графа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рейтинговая оценка пользователя (R) определяется путем умножения максимального оценочного показателя (графа 3) на оценку по 10-и балльной системе (графа 5) и деленная на 100;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R = (гр.3 х гр.5 : 100).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данная рейтинговая оценка также используется при распределении квот вылова рыбы и других водных животных между пользователями и определяется на основании справки-обоснования территориального органа уполномоченного органа в области рыбного хозяйства.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Подсчет рейтинговой оценки оформляется согласно приложению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 рейтинговой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пользователя рыбных ресурсов и других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животных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Приложение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 Председателя Комитета рыбного хозяйства Министерства сельского хозяйства Республики Казахстан от 25 ноября 2005 года N 16-6/100п.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Лист подсчета рейтинговой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Пользователь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Заявленный рыбохозяйственный водоем (участок)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Ранее закрепленный рыбохозяйственный водоем (участок)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153"/>
        <w:gridCol w:w="1793"/>
        <w:gridCol w:w="1593"/>
        <w:gridCol w:w="1853"/>
        <w:gridCol w:w="177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10-ти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говый 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средств, вложенных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воспроизводственные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природоохранные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мероприятия, (за исключением средств, затраченных на создание и содержание егерской службы) тыс.тнг.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емкостей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охлаждения, заморозки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рыбной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куб.м.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цехов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глубокой 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рыбы и др.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животных, тн/сут.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69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рыболовного флота, ед.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самоходный (со стационарным двигателем), 40 л.с. и выше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маломерный,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самоходный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транспортного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флота, ед/тн.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Освоение выделенных квот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вылов рыбы и др.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животных, %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100%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от 75% до 100%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менее 75%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факта закрепления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заявленного рыбохозяйст-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водоема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(участка) за предыдущие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год(а) за пользователем: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закреплялся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 закреплялся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природоохранного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законодательства; шт.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ИТОГО, баллов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