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a3a" w14:textId="a16e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таможенного контроля Республики Казахстан от 27 сентября 2004 года № 400 "Об утверждении Правил проведения радиационного контроля таможенными органами на государственной границе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7 сентября 2005 года № 345. Зарегистрирован в Министерстве юстиции Республики Казахстан от 30 сентября 2005 года № 3862. Утратил силу приказом Министра финансов Республики Казахстан от 11 июля 2011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11.07.2011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01.07.2011).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>и пунктом 2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таможенного контроля Республики Казахстан от 27 сентября 2004 года N 400 "Об утверждении Правил проведения радиационного контроля таможенными органами на государственной границе Республики Казахстан" (зарегистрирован в Реестре государственной регистрации нормативных правовых актов за N 3116 и опубликован в "Официальной газете" от 30 октября 2004 года N 44 (201), Бюллетене нормативных правовых актов Республики Казахстан, 2004 г. N 41-44, ст. 1042)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приказа и в пункте 1 слова "на государственной границе" заменить словами "в пунктах пропуска через государственную (таможенную) границу";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радиационного контроля таможенными органами на государственной границе Республики Казахстан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"на государственной границе", "через государственную границу", заменить словами "в пунктах пропуска через государственную (таможенную) границу";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"государственную границу" заменить словами "пункты пропуска через государственную (таможенную) границу";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"сведений о перемещении через государственную границу Республики Казахстан товаров и транспортных средств, с повышенным уровнем ионизирующего излучения" заменить словами "сведений о перемещении товаров и транспортных средств, с повышенным уровнем ионизирующего излучения в пунктах пропуска через государственную (таможенную) границу";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По результатам углубленного радиационного обследования принимается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возврате товара грузоотправителю;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передаче товара на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пропуске товара через государственную (таможенную) границу.";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приложения 3 к Правилам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"Журнал сведений о перемещении товаров и транспортных средств, с повышенным уровнем ионизирующего излучения в пунктах пропуска через государственную (таможенную) границу".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территориальных подразделений Комитета таможенного контроля Министерства финансов Республики Казахстан обеспечить выполнение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дней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по              Председатель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атомной энергетике Министерства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августа 2005 года                 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 сентября 2005 года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