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9fa5f" w14:textId="669fa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аннулирования отозванной грузовой таможенной декларации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вице-Министра финансов - Председателя Комитета таможенного контроля Министерства финансов Республики Казахстан от 2 сентября 2005 года N 335. Зарегистрирован в Министерстве юстиции Республики Казахстан от 13 сентября 2005 года N 3835. Утратил силу приказом Министра финансов Республики Казахстан от 21 сентября 2010 года N 474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21.09.2010 </w:t>
      </w:r>
      <w:r>
        <w:rPr>
          <w:rFonts w:ascii="Times New Roman"/>
          <w:b w:val="false"/>
          <w:i w:val="false"/>
          <w:color w:val="ff0000"/>
          <w:sz w:val="28"/>
        </w:rPr>
        <w:t>N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пунктом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385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аннулирования отозванной грузовой таможенной декларации.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организации таможенного контроля Комитета таможенного контроля Министерства финансов Республики Казахстан (Бейспеков О.К.) обеспечить государственную регистрацию настоящего приказа в Министерстве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Управлению организационной работы и контроля  Комитета таможенного контроля Министерства финансов Республики Казахстан (Махамбетов К.И.) обеспечить официальное опубликование настоящего приказа в средствах массовой информации 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заместителя Председателя Комитета таможенного контроля Министерства финансов Республики Казахстан Абдишева Б.Т.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 Настоящий приказ вводится в действие по истечении десяти дней с момента его первого официального опубликования.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Вице-Министр финансов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вице-Министра финансов -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Председателя Комитета таможенного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сентября 2005 года N 335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аннулирования отозванной грузовой таможенной декларации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аннулирования отозванной грузовой таможенной декларации (далее - Правила) разработаны в соответствии с пунктом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385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 Республики Казахстан  и устанавливают порядок аннулирования отозванной грузовой таможенной декларации.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Аннулированию подлежат грузовые таможенные декларации (далее - ГТД), отозванные по мотивированному обращению декларанта.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ГТД не подлежат аннулированию в случае выявления  правонарушений в сфере таможенного дела при производстве таможенного оформления.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Аннулирование отозванной ГТД производится на основании письменного решения начальника таможенного поста (отдела таможенного оформления), производившего таможенное оформление,  по установленной форме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1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об аннулировании отозванной ГТД оформляется в двух экземплярах, один из которых остается в таможенном органе Республики Казахстан, принявшим такое решение, второй вместе с заверенной должностным лицом таможенного поста (отдела таможенного оформления) копией отозванной ГТД  передается декларанту.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об аннулировании отозванной ГТД регистрируется должностным лицом таможенного поста (отдела таможенного оформления) в журнале регистрации по установленной форме в соответствии с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приложением 2 </w:t>
      </w:r>
      <w:r>
        <w:rPr>
          <w:rFonts w:ascii="Times New Roman"/>
          <w:b w:val="false"/>
          <w:i w:val="false"/>
          <w:color w:val="000000"/>
          <w:sz w:val="28"/>
        </w:rPr>
        <w:t xml:space="preserve"> к настоящим Правилам.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Аннулирование отозванной ГТД производится путем перечеркивания всех листов, входящих в ее комплект, и совершения записи "Аннулировано". Такая ГТД и прилагаемые к ней документы (в том числе и документы, на основании которых она аннулирована) остаются в специальном архиве таможенного органа.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аннулировании отозванной ГТД информируются специализированные подразделения таможенного органа, а также орган налоговой службы Республики Казахстан, в зоне деятельности которого зарегистрировано лицо, перемещающее товары.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базе данных электронных копий ГТД таможенного органа производится отметка об аннулировании соответствующей электронной копии отозванной ГТД с указанием номера и даты принятия решения таможенным органом.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Таможенные сборы за таможенное оформление отозванной грузовой таможенной декларации при ее аннулировании возврату не подлежат.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аннулирования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отозванной грузовой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таможенной декларации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Наименование таможенного органа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Решение N №________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Настоящим разрешается аннулировать отозванную грузовую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таможенную декларацию№N 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(N и дата обращения декларанта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отзыв грузовой таможенной декларации)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"_____" ___________ 200 ___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 таможенного поста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(отдела таможенного оформления)           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(подпись)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аннулирования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отозванной грузовой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таможенной декларации     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Журнал регистрации решений об аннулировании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отозванной грузовой таможенной декларации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1633"/>
        <w:gridCol w:w="2193"/>
        <w:gridCol w:w="2453"/>
        <w:gridCol w:w="2113"/>
        <w:gridCol w:w="15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рации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грузовой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и дата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обращения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отзыв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грузовой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декларации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отчество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должност-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ного лица  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мечание 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