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7c8b" w14:textId="f027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Председателя Налогового комитета
Министерства финансов Республики Казахстан от 23 декабря 2003 года N 530 "Об утверждении Правил ведения лицевых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Налогового комитета Министерства финансов Республики Казахстан от 29 июля 2005 года N 346. Зарегистрирован Министерством юстиции Республики Казахстан 22 августа 2005 года N 3801. Утратил силу приказом Министра финансов Республики Казахстан от 29 декабря 2008 года N 622.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финансов РК от 29.12.2008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N 530 "Об утверждении Правил ведения лицевых счетов" (зарегистрированный в Реестре государственной регистрации нормативных правовых актов Республики Казахстан 15 января 2004 года N 2672, с изменениями, внесенными 
</w:t>
      </w:r>
      <w:r>
        <w:rPr>
          <w:rFonts w:ascii="Times New Roman"/>
          <w:b w:val="false"/>
          <w:i w:val="false"/>
          <w:color w:val="000000"/>
          <w:sz w:val="28"/>
        </w:rPr>
        <w:t xml:space="preserve"> приказом </w:t>
      </w:r>
      <w:r>
        <w:rPr>
          <w:rFonts w:ascii="Times New Roman"/>
          <w:b w:val="false"/>
          <w:i w:val="false"/>
          <w:color w:val="000000"/>
          <w:sz w:val="28"/>
        </w:rPr>
        <w:t>
 Председателя Налогового комитета Министерства финансов Республики Казахстан от 27 января 2004 года N 39, зарегистрированным в Реестре государственной регистрации нормативных правовых актов Республики Казахстан 25 февраля 2004 года N 2714, и от 25 ноября 2004 года 
</w:t>
      </w:r>
      <w:r>
        <w:rPr>
          <w:rFonts w:ascii="Times New Roman"/>
          <w:b w:val="false"/>
          <w:i w:val="false"/>
          <w:color w:val="000000"/>
          <w:sz w:val="28"/>
        </w:rPr>
        <w:t xml:space="preserve"> N 606 </w:t>
      </w:r>
      <w:r>
        <w:rPr>
          <w:rFonts w:ascii="Times New Roman"/>
          <w:b w:val="false"/>
          <w:i w:val="false"/>
          <w:color w:val="000000"/>
          <w:sz w:val="28"/>
        </w:rPr>
        <w:t>
, зарегистрированным в Реестре государственной регистрации нормативных правовых актов Республики Казахстан 20 декабря 2004 года N 3288), следующие дополнения и изменения: 
</w:t>
      </w:r>
      <w:r>
        <w:br/>
      </w:r>
      <w:r>
        <w:rPr>
          <w:rFonts w:ascii="Times New Roman"/>
          <w:b w:val="false"/>
          <w:i w:val="false"/>
          <w:color w:val="000000"/>
          <w:sz w:val="28"/>
        </w:rPr>
        <w:t>
    в Правилах ведения лицевых счетов, утвержденных указанным приказом:
</w:t>
      </w:r>
      <w:r>
        <w:br/>
      </w:r>
      <w:r>
        <w:rPr>
          <w:rFonts w:ascii="Times New Roman"/>
          <w:b w:val="false"/>
          <w:i w:val="false"/>
          <w:color w:val="000000"/>
          <w:sz w:val="28"/>
        </w:rPr>
        <w:t>
    1) пункт 1 слова "(далее - обязательные пенсионные взносы)" дополнить словами "и социальных отчислений в Государственный фонд социального страхования (далее - социальные отчисления)";
</w:t>
      </w:r>
      <w:r>
        <w:br/>
      </w:r>
      <w:r>
        <w:rPr>
          <w:rFonts w:ascii="Times New Roman"/>
          <w:b w:val="false"/>
          <w:i w:val="false"/>
          <w:color w:val="000000"/>
          <w:sz w:val="28"/>
        </w:rPr>
        <w:t>
    2) в пункте 2: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цифру "4" дополнить цифрой "4-1";
</w:t>
      </w:r>
      <w:r>
        <w:br/>
      </w:r>
      <w:r>
        <w:rPr>
          <w:rFonts w:ascii="Times New Roman"/>
          <w:b w:val="false"/>
          <w:i w:val="false"/>
          <w:color w:val="000000"/>
          <w:sz w:val="28"/>
        </w:rPr>
        <w:t>
    3) пункт 4 изложить в следующей редакции: 
</w:t>
      </w:r>
      <w:r>
        <w:br/>
      </w:r>
      <w:r>
        <w:rPr>
          <w:rFonts w:ascii="Times New Roman"/>
          <w:b w:val="false"/>
          <w:i w:val="false"/>
          <w:color w:val="000000"/>
          <w:sz w:val="28"/>
        </w:rPr>
        <w:t>
    "4. Учет поступлений налогов и других обязательных платежей в бюджет ведется согласно Единой бюджетной классификации Республики Казахстан.";
</w:t>
      </w:r>
      <w:r>
        <w:br/>
      </w:r>
      <w:r>
        <w:rPr>
          <w:rFonts w:ascii="Times New Roman"/>
          <w:b w:val="false"/>
          <w:i w:val="false"/>
          <w:color w:val="000000"/>
          <w:sz w:val="28"/>
        </w:rPr>
        <w:t>
    4) в пункте 5 слова "установленными Законами Республики Казахстан "О бюджетной системе" и республиканском бюджете на соответствующий финансовый год" заменить словами "установленными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w:t>
      </w:r>
      <w:r>
        <w:br/>
      </w:r>
      <w:r>
        <w:rPr>
          <w:rFonts w:ascii="Times New Roman"/>
          <w:b w:val="false"/>
          <w:i w:val="false"/>
          <w:color w:val="000000"/>
          <w:sz w:val="28"/>
        </w:rPr>
        <w:t>
    5) пункт 6:
</w:t>
      </w:r>
      <w:r>
        <w:br/>
      </w:r>
      <w:r>
        <w:rPr>
          <w:rFonts w:ascii="Times New Roman"/>
          <w:b w:val="false"/>
          <w:i w:val="false"/>
          <w:color w:val="000000"/>
          <w:sz w:val="28"/>
        </w:rPr>
        <w:t>
    после слова "взносам" дополнить словами "и социальным отчислениям";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6) подпункты 1), 3) и 4) пункта 8 после слова "взносов" дополнить словами ", социальных отчислений";
</w:t>
      </w:r>
      <w:r>
        <w:br/>
      </w:r>
      <w:r>
        <w:rPr>
          <w:rFonts w:ascii="Times New Roman"/>
          <w:b w:val="false"/>
          <w:i w:val="false"/>
          <w:color w:val="000000"/>
          <w:sz w:val="28"/>
        </w:rPr>
        <w:t>
    7) наименование главы 3 после слова "взносов" дополнить словами "и социальных отчислений";
</w:t>
      </w:r>
      <w:r>
        <w:br/>
      </w:r>
      <w:r>
        <w:rPr>
          <w:rFonts w:ascii="Times New Roman"/>
          <w:b w:val="false"/>
          <w:i w:val="false"/>
          <w:color w:val="000000"/>
          <w:sz w:val="28"/>
        </w:rPr>
        <w:t>
    8) пункт 9 после слова "взносов" дополнить словами ", социальных отчислений"; 
</w:t>
      </w:r>
      <w:r>
        <w:br/>
      </w:r>
      <w:r>
        <w:rPr>
          <w:rFonts w:ascii="Times New Roman"/>
          <w:b w:val="false"/>
          <w:i w:val="false"/>
          <w:color w:val="000000"/>
          <w:sz w:val="28"/>
        </w:rPr>
        <w:t>
    9) в пункте 11: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цифру "4" заменить цифрой "4-1";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"поступлений и возвратов по социальным отчислениям формы N 25-ФСС (Приложение N 7-1);";
</w:t>
      </w:r>
      <w:r>
        <w:br/>
      </w:r>
      <w:r>
        <w:rPr>
          <w:rFonts w:ascii="Times New Roman"/>
          <w:b w:val="false"/>
          <w:i w:val="false"/>
          <w:color w:val="000000"/>
          <w:sz w:val="28"/>
        </w:rPr>
        <w:t>
    10) пункт 12 после слова "взносов" дополнить словами ", социальных отчислений"; 
</w:t>
      </w:r>
      <w:r>
        <w:br/>
      </w:r>
      <w:r>
        <w:rPr>
          <w:rFonts w:ascii="Times New Roman"/>
          <w:b w:val="false"/>
          <w:i w:val="false"/>
          <w:color w:val="000000"/>
          <w:sz w:val="28"/>
        </w:rPr>
        <w:t>
    11) в пункте 15 слова "приказом Министра финансов Республики Казахстан от 7 сентября 1999 N 484 "Об утверждении Инструкции по кассовому исполнению государственного бюджета Республики Казахстан", прошедшим государственную регистрацию 24 сентября 1999 года за N 900" заменить словами "Правилами исполнения республиканского и местных бюджетов,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февраля 2005 года N 110";
</w:t>
      </w:r>
      <w:r>
        <w:br/>
      </w:r>
      <w:r>
        <w:rPr>
          <w:rFonts w:ascii="Times New Roman"/>
          <w:b w:val="false"/>
          <w:i w:val="false"/>
          <w:color w:val="000000"/>
          <w:sz w:val="28"/>
        </w:rPr>
        <w:t>
    12) в пункте 16: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слова "в соответствии с налоговым законодательством" исключить;
</w:t>
      </w:r>
      <w:r>
        <w:br/>
      </w:r>
      <w:r>
        <w:rPr>
          <w:rFonts w:ascii="Times New Roman"/>
          <w:b w:val="false"/>
          <w:i w:val="false"/>
          <w:color w:val="000000"/>
          <w:sz w:val="28"/>
        </w:rPr>
        <w:t>
    13) наименование главы 4 после слова "взносов" дополнить словами "и социальных отчислений"; 
</w:t>
      </w:r>
      <w:r>
        <w:br/>
      </w:r>
      <w:r>
        <w:rPr>
          <w:rFonts w:ascii="Times New Roman"/>
          <w:b w:val="false"/>
          <w:i w:val="false"/>
          <w:color w:val="000000"/>
          <w:sz w:val="28"/>
        </w:rPr>
        <w:t>
    14) в пункте 17: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приказы об утверждении распределения поступлений классификации доходов между уровнями бюджета по Единой бюджетной классификации Республики Казахстан.";
</w:t>
      </w:r>
      <w:r>
        <w:br/>
      </w:r>
      <w:r>
        <w:rPr>
          <w:rFonts w:ascii="Times New Roman"/>
          <w:b w:val="false"/>
          <w:i w:val="false"/>
          <w:color w:val="000000"/>
          <w:sz w:val="28"/>
        </w:rPr>
        <w:t>
    15) пункт 19 дополнить абзацем вторым следующего содержания:
</w:t>
      </w:r>
      <w:r>
        <w:br/>
      </w:r>
      <w:r>
        <w:rPr>
          <w:rFonts w:ascii="Times New Roman"/>
          <w:b w:val="false"/>
          <w:i w:val="false"/>
          <w:color w:val="000000"/>
          <w:sz w:val="28"/>
        </w:rPr>
        <w:t>
    "По требованию налогоплательщика (налогового агента) в течение одного рабочего дня работником отдела учета представляется Акт сверки расчетов по налогам и другим обязательным платежам в бюджет, обязательным пенсионным взносам и социальным отчислениям (Приложение N 10).";
</w:t>
      </w:r>
      <w:r>
        <w:br/>
      </w:r>
      <w:r>
        <w:rPr>
          <w:rFonts w:ascii="Times New Roman"/>
          <w:b w:val="false"/>
          <w:i w:val="false"/>
          <w:color w:val="000000"/>
          <w:sz w:val="28"/>
        </w:rPr>
        <w:t>
    16) абзац второй пункта 20 исключить; 
</w:t>
      </w:r>
      <w:r>
        <w:br/>
      </w:r>
      <w:r>
        <w:rPr>
          <w:rFonts w:ascii="Times New Roman"/>
          <w:b w:val="false"/>
          <w:i w:val="false"/>
          <w:color w:val="000000"/>
          <w:sz w:val="28"/>
        </w:rPr>
        <w:t>
    17) дополнить пунктами 20-1, 20-2 и 20-3 следующего содержания: 
</w:t>
      </w:r>
      <w:r>
        <w:br/>
      </w:r>
      <w:r>
        <w:rPr>
          <w:rFonts w:ascii="Times New Roman"/>
          <w:b w:val="false"/>
          <w:i w:val="false"/>
          <w:color w:val="000000"/>
          <w:sz w:val="28"/>
        </w:rPr>
        <w:t>
    "20-1. До представления заявления на выдачу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составляется Акт сверки расчетов по налогам и другим обязательным платежам в бюджет, обязательным пенсионным взносам и социальным отчислениям. 
</w:t>
      </w:r>
      <w:r>
        <w:br/>
      </w:r>
      <w:r>
        <w:rPr>
          <w:rFonts w:ascii="Times New Roman"/>
          <w:b w:val="false"/>
          <w:i w:val="false"/>
          <w:color w:val="000000"/>
          <w:sz w:val="28"/>
        </w:rPr>
        <w:t>
    20-2.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выдается с учетом данных лицевых счетов, открытых в других налоговых органах:
</w:t>
      </w:r>
      <w:r>
        <w:br/>
      </w:r>
      <w:r>
        <w:rPr>
          <w:rFonts w:ascii="Times New Roman"/>
          <w:b w:val="false"/>
          <w:i w:val="false"/>
          <w:color w:val="000000"/>
          <w:sz w:val="28"/>
        </w:rPr>
        <w:t>
    для юридического лица - по месту нахождения; 
</w:t>
      </w:r>
      <w:r>
        <w:br/>
      </w:r>
      <w:r>
        <w:rPr>
          <w:rFonts w:ascii="Times New Roman"/>
          <w:b w:val="false"/>
          <w:i w:val="false"/>
          <w:color w:val="000000"/>
          <w:sz w:val="28"/>
        </w:rPr>
        <w:t>
    для индивидуальных предпринимателей - по месту осуществления деятельности и/или по месту жительства; 
</w:t>
      </w:r>
      <w:r>
        <w:br/>
      </w:r>
      <w:r>
        <w:rPr>
          <w:rFonts w:ascii="Times New Roman"/>
          <w:b w:val="false"/>
          <w:i w:val="false"/>
          <w:color w:val="000000"/>
          <w:sz w:val="28"/>
        </w:rPr>
        <w:t>
    для физических лиц - по месту жительства. 
</w:t>
      </w:r>
      <w:r>
        <w:br/>
      </w:r>
      <w:r>
        <w:rPr>
          <w:rFonts w:ascii="Times New Roman"/>
          <w:b w:val="false"/>
          <w:i w:val="false"/>
          <w:color w:val="000000"/>
          <w:sz w:val="28"/>
        </w:rPr>
        <w:t>
    По юридическим лицам, имеющим структурные подразделения,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составляется по месту нахождения юридического лица с учетом состояния лицевых счетов его структурных подразделений.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структурного подразделения отражается информация лицевых счетов только этого структурного подразделения.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отражается сводная со всех налоговых органов информация о состоянии лицевых счетов, а в приложении к справке отражается информация по каждому налоговому органу. 
</w:t>
      </w:r>
      <w:r>
        <w:br/>
      </w:r>
      <w:r>
        <w:rPr>
          <w:rFonts w:ascii="Times New Roman"/>
          <w:b w:val="false"/>
          <w:i w:val="false"/>
          <w:color w:val="000000"/>
          <w:sz w:val="28"/>
        </w:rPr>
        <w:t>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указывается количество приложений; время и дата, когда были получены сведения по лицевым счетам со всех налоговых органов.
</w:t>
      </w:r>
      <w:r>
        <w:br/>
      </w:r>
      <w:r>
        <w:rPr>
          <w:rFonts w:ascii="Times New Roman"/>
          <w:b w:val="false"/>
          <w:i w:val="false"/>
          <w:color w:val="000000"/>
          <w:sz w:val="28"/>
        </w:rPr>
        <w:t>
    20-3. В случае ликвидации налогоплательщика (налогового агента) и его структурных подразделений справка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выдается после проведения налоговой проверки.";
</w:t>
      </w:r>
      <w:r>
        <w:br/>
      </w:r>
      <w:r>
        <w:rPr>
          <w:rFonts w:ascii="Times New Roman"/>
          <w:b w:val="false"/>
          <w:i w:val="false"/>
          <w:color w:val="000000"/>
          <w:sz w:val="28"/>
        </w:rPr>
        <w:t>
    18) пункт 21 после слова "взносам," дополнить словами "социальным отчислениям,";
</w:t>
      </w:r>
      <w:r>
        <w:br/>
      </w:r>
      <w:r>
        <w:rPr>
          <w:rFonts w:ascii="Times New Roman"/>
          <w:b w:val="false"/>
          <w:i w:val="false"/>
          <w:color w:val="000000"/>
          <w:sz w:val="28"/>
        </w:rPr>
        <w:t>
    19) в пункте 23: 
</w:t>
      </w:r>
      <w:r>
        <w:br/>
      </w:r>
      <w:r>
        <w:rPr>
          <w:rFonts w:ascii="Times New Roman"/>
          <w:b w:val="false"/>
          <w:i w:val="false"/>
          <w:color w:val="000000"/>
          <w:sz w:val="28"/>
        </w:rPr>
        <w:t>
    в абзаце первом слова ", а также иностранного юридического лица, осуществляющего деятельность в Республике Казахстан через постоянное учреждение" исключить;
</w:t>
      </w:r>
      <w:r>
        <w:br/>
      </w:r>
      <w:r>
        <w:rPr>
          <w:rFonts w:ascii="Times New Roman"/>
          <w:b w:val="false"/>
          <w:i w:val="false"/>
          <w:color w:val="000000"/>
          <w:sz w:val="28"/>
        </w:rPr>
        <w:t>
    в абзаце шестом слова "порядке, установленном 
</w:t>
      </w:r>
      <w:r>
        <w:rPr>
          <w:rFonts w:ascii="Times New Roman"/>
          <w:b w:val="false"/>
          <w:i w:val="false"/>
          <w:color w:val="000000"/>
          <w:sz w:val="28"/>
        </w:rPr>
        <w:t xml:space="preserve"> Налоговым </w:t>
      </w:r>
      <w:r>
        <w:rPr>
          <w:rFonts w:ascii="Times New Roman"/>
          <w:b w:val="false"/>
          <w:i w:val="false"/>
          <w:color w:val="000000"/>
          <w:sz w:val="28"/>
        </w:rPr>
        <w:t>
 кодексом" заменить словами "следующем порядке";
</w:t>
      </w:r>
      <w:r>
        <w:br/>
      </w:r>
      <w:r>
        <w:rPr>
          <w:rFonts w:ascii="Times New Roman"/>
          <w:b w:val="false"/>
          <w:i w:val="false"/>
          <w:color w:val="000000"/>
          <w:sz w:val="28"/>
        </w:rPr>
        <w:t>
    20) пункт 26 дополнить словами "согласно приложению N 5 настоящих Правил, а также по суммам обязательных платежей, начисленным при проведении налоговых проверок.";
</w:t>
      </w:r>
      <w:r>
        <w:br/>
      </w:r>
      <w:r>
        <w:rPr>
          <w:rFonts w:ascii="Times New Roman"/>
          <w:b w:val="false"/>
          <w:i w:val="false"/>
          <w:color w:val="000000"/>
          <w:sz w:val="28"/>
        </w:rPr>
        <w:t>
    21) абзац второй пункта 27 после слова "взносам," дополнить словами "социальным отчислениям,";
</w:t>
      </w:r>
      <w:r>
        <w:br/>
      </w:r>
      <w:r>
        <w:rPr>
          <w:rFonts w:ascii="Times New Roman"/>
          <w:b w:val="false"/>
          <w:i w:val="false"/>
          <w:color w:val="000000"/>
          <w:sz w:val="28"/>
        </w:rPr>
        <w:t>
    22) дополнить пунктом 27-1 следующего содержания: 
</w:t>
      </w:r>
      <w:r>
        <w:br/>
      </w:r>
      <w:r>
        <w:rPr>
          <w:rFonts w:ascii="Times New Roman"/>
          <w:b w:val="false"/>
          <w:i w:val="false"/>
          <w:color w:val="000000"/>
          <w:sz w:val="28"/>
        </w:rPr>
        <w:t>
    "27-1. Лицевой счет по налогу на добавленную стоимость на импортируемые товары, по которым изменен срок уплаты, открывается с момента уплаты в бюджет суммы налога на добавленную стоимость по импортируемым товарам, с указанием соответствующего кода назначения платежа, или с момента представления в налоговый орган Декларации по налогу на добавленную стоимость за налоговый период, в котором наступил срок исполнения налоговых обязательств по налогу на добавленную стоимость на импортируемые товары.";
</w:t>
      </w:r>
      <w:r>
        <w:br/>
      </w:r>
      <w:r>
        <w:rPr>
          <w:rFonts w:ascii="Times New Roman"/>
          <w:b w:val="false"/>
          <w:i w:val="false"/>
          <w:color w:val="000000"/>
          <w:sz w:val="28"/>
        </w:rPr>
        <w:t>
    23) дополнить пунктом 27-2 следующего содержания: 
</w:t>
      </w:r>
      <w:r>
        <w:br/>
      </w:r>
      <w:r>
        <w:rPr>
          <w:rFonts w:ascii="Times New Roman"/>
          <w:b w:val="false"/>
          <w:i w:val="false"/>
          <w:color w:val="000000"/>
          <w:sz w:val="28"/>
        </w:rPr>
        <w:t>
    "27-2. В лицевом счете производятся следующие записи:
</w:t>
      </w:r>
      <w:r>
        <w:br/>
      </w:r>
      <w:r>
        <w:rPr>
          <w:rFonts w:ascii="Times New Roman"/>
          <w:b w:val="false"/>
          <w:i w:val="false"/>
          <w:color w:val="000000"/>
          <w:sz w:val="28"/>
        </w:rPr>
        <w:t>
    в графе 4 "Срок уплаты" указывается одна из следующих дат:
</w:t>
      </w:r>
      <w:r>
        <w:br/>
      </w:r>
      <w:r>
        <w:rPr>
          <w:rFonts w:ascii="Times New Roman"/>
          <w:b w:val="false"/>
          <w:i w:val="false"/>
          <w:color w:val="000000"/>
          <w:sz w:val="28"/>
        </w:rPr>
        <w:t>
    1) дата уплаты, установленная для погашения налога на добавленную стоимость по импортируемым товарам, предназначенным для промышленной переработки; 
</w:t>
      </w:r>
      <w:r>
        <w:br/>
      </w:r>
      <w:r>
        <w:rPr>
          <w:rFonts w:ascii="Times New Roman"/>
          <w:b w:val="false"/>
          <w:i w:val="false"/>
          <w:color w:val="000000"/>
          <w:sz w:val="28"/>
        </w:rPr>
        <w:t>
    2) дата уплаты, установленная для погашения налога на добавленную стоимость по импортируемым воде, газу, электроэнергии;
</w:t>
      </w:r>
      <w:r>
        <w:br/>
      </w:r>
      <w:r>
        <w:rPr>
          <w:rFonts w:ascii="Times New Roman"/>
          <w:b w:val="false"/>
          <w:i w:val="false"/>
          <w:color w:val="000000"/>
          <w:sz w:val="28"/>
        </w:rPr>
        <w:t>
    в графе 7 "Начислено" указывается сумма налога на добавленную стоимость на импортируемые товары, по которым изменен срок уплаты, начисленного по истечении срока исполнения налогового обязательства согласно приложению N 17 к настоящим Правилам;
</w:t>
      </w:r>
      <w:r>
        <w:br/>
      </w:r>
      <w:r>
        <w:rPr>
          <w:rFonts w:ascii="Times New Roman"/>
          <w:b w:val="false"/>
          <w:i w:val="false"/>
          <w:color w:val="000000"/>
          <w:sz w:val="28"/>
        </w:rPr>
        <w:t>
    Уплаченная в бюджет сумма налога на добавленную стоимость по импортируемым товарам, по которым изменен срок уплаты, с указанием соответствующего кода назначения платежа отражается в графе 9 лицевого счета "Уплачено".
</w:t>
      </w:r>
      <w:r>
        <w:br/>
      </w:r>
      <w:r>
        <w:rPr>
          <w:rFonts w:ascii="Times New Roman"/>
          <w:b w:val="false"/>
          <w:i w:val="false"/>
          <w:color w:val="000000"/>
          <w:sz w:val="28"/>
        </w:rPr>
        <w:t>
    На непогашенную сумму налога на добавленную стоимость по импортируемым товарам, по которым изменен срок уплаты, пеня начисляется с первого дня после истечения измененного срока уплаты налога.";
</w:t>
      </w:r>
      <w:r>
        <w:br/>
      </w:r>
      <w:r>
        <w:rPr>
          <w:rFonts w:ascii="Times New Roman"/>
          <w:b w:val="false"/>
          <w:i w:val="false"/>
          <w:color w:val="000000"/>
          <w:sz w:val="28"/>
        </w:rPr>
        <w:t>
    24) в пункте 28: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сведения о контрактах на недропользование: номер и дата контракта.";
</w:t>
      </w:r>
      <w:r>
        <w:br/>
      </w:r>
      <w:r>
        <w:rPr>
          <w:rFonts w:ascii="Times New Roman"/>
          <w:b w:val="false"/>
          <w:i w:val="false"/>
          <w:color w:val="000000"/>
          <w:sz w:val="28"/>
        </w:rPr>
        <w:t>
    25) в пункте 29: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(при открытии лицевого счета по НДС);";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сведения о контрактах на недропользование: номер и дата контракта.";
</w:t>
      </w:r>
      <w:r>
        <w:br/>
      </w:r>
      <w:r>
        <w:rPr>
          <w:rFonts w:ascii="Times New Roman"/>
          <w:b w:val="false"/>
          <w:i w:val="false"/>
          <w:color w:val="000000"/>
          <w:sz w:val="28"/>
        </w:rPr>
        <w:t>
    26) пункт 32 после слов "лицевые счета" дополнить словами "налогоплательщика (налогового агента)";
</w:t>
      </w:r>
      <w:r>
        <w:br/>
      </w:r>
      <w:r>
        <w:rPr>
          <w:rFonts w:ascii="Times New Roman"/>
          <w:b w:val="false"/>
          <w:i w:val="false"/>
          <w:color w:val="000000"/>
          <w:sz w:val="28"/>
        </w:rPr>
        <w:t>
    27) в пункте 37: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28) пункт 39 после слова "взносов" дополнить словами ", социальных отчислений"; 
</w:t>
      </w:r>
      <w:r>
        <w:br/>
      </w:r>
      <w:r>
        <w:rPr>
          <w:rFonts w:ascii="Times New Roman"/>
          <w:b w:val="false"/>
          <w:i w:val="false"/>
          <w:color w:val="000000"/>
          <w:sz w:val="28"/>
        </w:rPr>
        <w:t>
    29) пункт 40 после слова "взносов," дополнить словами "социальных отчислений,"; 
</w:t>
      </w:r>
      <w:r>
        <w:br/>
      </w:r>
      <w:r>
        <w:rPr>
          <w:rFonts w:ascii="Times New Roman"/>
          <w:b w:val="false"/>
          <w:i w:val="false"/>
          <w:color w:val="000000"/>
          <w:sz w:val="28"/>
        </w:rPr>
        <w:t>
    30) пункт 41 после слова "взносов" дополнить словами ", социальных отчислений"; 
</w:t>
      </w:r>
      <w:r>
        <w:br/>
      </w:r>
      <w:r>
        <w:rPr>
          <w:rFonts w:ascii="Times New Roman"/>
          <w:b w:val="false"/>
          <w:i w:val="false"/>
          <w:color w:val="000000"/>
          <w:sz w:val="28"/>
        </w:rPr>
        <w:t>
    31) абзац четвертый пункта 44 после слова "взносов," дополнить словами "социальных отчислений,"; 
</w:t>
      </w:r>
      <w:r>
        <w:br/>
      </w:r>
      <w:r>
        <w:rPr>
          <w:rFonts w:ascii="Times New Roman"/>
          <w:b w:val="false"/>
          <w:i w:val="false"/>
          <w:color w:val="000000"/>
          <w:sz w:val="28"/>
        </w:rPr>
        <w:t>
    32) пункт 46 слова "Приложение N 42" заменить словами "зарегистрированного в Реестре государственной регистрации нормативных правовых актов Республики Казахстан N 1011";
</w:t>
      </w:r>
      <w:r>
        <w:br/>
      </w:r>
      <w:r>
        <w:rPr>
          <w:rFonts w:ascii="Times New Roman"/>
          <w:b w:val="false"/>
          <w:i w:val="false"/>
          <w:color w:val="000000"/>
          <w:sz w:val="28"/>
        </w:rPr>
        <w:t>
    33) в пункте 47: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34) в пункте 48: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слова "заявления физического лица - нерезидента о предполагаемой сумме индивидуального подоходного налога" исключить;
</w:t>
      </w:r>
      <w:r>
        <w:br/>
      </w:r>
      <w:r>
        <w:rPr>
          <w:rFonts w:ascii="Times New Roman"/>
          <w:b w:val="false"/>
          <w:i w:val="false"/>
          <w:color w:val="000000"/>
          <w:sz w:val="28"/>
        </w:rPr>
        <w:t>
    35) пункт 51: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в подпункте 1):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после слова "взносам" дополнить словами ", социальным отчислениям"; 
</w:t>
      </w:r>
      <w:r>
        <w:br/>
      </w:r>
      <w:r>
        <w:rPr>
          <w:rFonts w:ascii="Times New Roman"/>
          <w:b w:val="false"/>
          <w:i w:val="false"/>
          <w:color w:val="000000"/>
          <w:sz w:val="28"/>
        </w:rPr>
        <w:t>
    в подпункте 2) после слова "взносов" дополнить словами ", социальных отчислений"; 
</w:t>
      </w:r>
      <w:r>
        <w:br/>
      </w:r>
      <w:r>
        <w:rPr>
          <w:rFonts w:ascii="Times New Roman"/>
          <w:b w:val="false"/>
          <w:i w:val="false"/>
          <w:color w:val="000000"/>
          <w:sz w:val="28"/>
        </w:rPr>
        <w:t>
    в подпункте 4) слова "пункта 51" исключить;
</w:t>
      </w:r>
      <w:r>
        <w:br/>
      </w:r>
      <w:r>
        <w:rPr>
          <w:rFonts w:ascii="Times New Roman"/>
          <w:b w:val="false"/>
          <w:i w:val="false"/>
          <w:color w:val="000000"/>
          <w:sz w:val="28"/>
        </w:rPr>
        <w:t>
    36) в пункте 55: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37) в пункте 57: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слово "нуль" заменить словом "ноль"; 
</w:t>
      </w:r>
      <w:r>
        <w:br/>
      </w:r>
      <w:r>
        <w:rPr>
          <w:rFonts w:ascii="Times New Roman"/>
          <w:b w:val="false"/>
          <w:i w:val="false"/>
          <w:color w:val="000000"/>
          <w:sz w:val="28"/>
        </w:rPr>
        <w:t>
    38) в пункте 58: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слова "(нулевые начисления)" исключить; 
</w:t>
      </w:r>
      <w:r>
        <w:br/>
      </w:r>
      <w:r>
        <w:rPr>
          <w:rFonts w:ascii="Times New Roman"/>
          <w:b w:val="false"/>
          <w:i w:val="false"/>
          <w:color w:val="000000"/>
          <w:sz w:val="28"/>
        </w:rPr>
        <w:t>
    39) в пункте 59: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40) в пункте 64 слово "Распоряжении" заменить словом "Реестре"; 
</w:t>
      </w:r>
      <w:r>
        <w:br/>
      </w:r>
      <w:r>
        <w:rPr>
          <w:rFonts w:ascii="Times New Roman"/>
          <w:b w:val="false"/>
          <w:i w:val="false"/>
          <w:color w:val="000000"/>
          <w:sz w:val="28"/>
        </w:rPr>
        <w:t>
    41) пункт 65 после слова "фонды" дополнить словами ", социальных отчислений в Государственный фонд социального страхования";
</w:t>
      </w:r>
      <w:r>
        <w:br/>
      </w:r>
      <w:r>
        <w:rPr>
          <w:rFonts w:ascii="Times New Roman"/>
          <w:b w:val="false"/>
          <w:i w:val="false"/>
          <w:color w:val="000000"/>
          <w:sz w:val="28"/>
        </w:rPr>
        <w:t>
    42) в пункте 66 слова "Сумма налога с измененным сроком исполнения налоговых обязательств по уплате налогов" заменить словами "Сумма налога (платежа)";
</w:t>
      </w:r>
      <w:r>
        <w:br/>
      </w:r>
      <w:r>
        <w:rPr>
          <w:rFonts w:ascii="Times New Roman"/>
          <w:b w:val="false"/>
          <w:i w:val="false"/>
          <w:color w:val="000000"/>
          <w:sz w:val="28"/>
        </w:rPr>
        <w:t>
    43) пункт 68 после слова "фонды" дополнить словами ", социальных отчислений";
</w:t>
      </w:r>
      <w:r>
        <w:br/>
      </w:r>
      <w:r>
        <w:rPr>
          <w:rFonts w:ascii="Times New Roman"/>
          <w:b w:val="false"/>
          <w:i w:val="false"/>
          <w:color w:val="000000"/>
          <w:sz w:val="28"/>
        </w:rPr>
        <w:t>
    44) в пункте 69:
</w:t>
      </w:r>
      <w:r>
        <w:br/>
      </w:r>
      <w:r>
        <w:rPr>
          <w:rFonts w:ascii="Times New Roman"/>
          <w:b w:val="false"/>
          <w:i w:val="false"/>
          <w:color w:val="000000"/>
          <w:sz w:val="28"/>
        </w:rPr>
        <w:t>
    в абзаце третьем слово "Распоряжение" заменить словом "Реестр";
</w:t>
      </w:r>
      <w:r>
        <w:br/>
      </w:r>
      <w:r>
        <w:rPr>
          <w:rFonts w:ascii="Times New Roman"/>
          <w:b w:val="false"/>
          <w:i w:val="false"/>
          <w:color w:val="000000"/>
          <w:sz w:val="28"/>
        </w:rPr>
        <w:t>
    после слова "фонды" дополнить словами ", социальных отчислений"; 
</w:t>
      </w:r>
      <w:r>
        <w:br/>
      </w:r>
      <w:r>
        <w:rPr>
          <w:rFonts w:ascii="Times New Roman"/>
          <w:b w:val="false"/>
          <w:i w:val="false"/>
          <w:color w:val="000000"/>
          <w:sz w:val="28"/>
        </w:rPr>
        <w:t>
    45) в главе 10:
</w:t>
      </w:r>
      <w:r>
        <w:br/>
      </w:r>
      <w:r>
        <w:rPr>
          <w:rFonts w:ascii="Times New Roman"/>
          <w:b w:val="false"/>
          <w:i w:val="false"/>
          <w:color w:val="000000"/>
          <w:sz w:val="28"/>
        </w:rPr>
        <w:t>
    по всему тексту слова ", пени и штрафов" заменить словами "и пени";
</w:t>
      </w:r>
      <w:r>
        <w:br/>
      </w:r>
      <w:r>
        <w:rPr>
          <w:rFonts w:ascii="Times New Roman"/>
          <w:b w:val="false"/>
          <w:i w:val="false"/>
          <w:color w:val="000000"/>
          <w:sz w:val="28"/>
        </w:rPr>
        <w:t>
    слова "Реестр(а, -е) о начисленных (уменьшенных) суммах налогов и других обязательных платежей в бюджет, обязательных пенсионных взносов, пени и штрафов" и "Реестр(а, -е) к начислению (уменьшению) сумм налогов и других обязательных платежей в бюджет, обязательных пенсионных взносов, пени и штрафов" заменить словами "Реестр(а, -е)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w:t>
      </w:r>
      <w:r>
        <w:br/>
      </w:r>
      <w:r>
        <w:rPr>
          <w:rFonts w:ascii="Times New Roman"/>
          <w:b w:val="false"/>
          <w:i w:val="false"/>
          <w:color w:val="000000"/>
          <w:sz w:val="28"/>
        </w:rPr>
        <w:t>
    46) в пункте 72 слова ", со сроком уплаты - датой завершения акта налоговой проверки" исключить;
</w:t>
      </w:r>
      <w:r>
        <w:br/>
      </w:r>
      <w:r>
        <w:rPr>
          <w:rFonts w:ascii="Times New Roman"/>
          <w:b w:val="false"/>
          <w:i w:val="false"/>
          <w:color w:val="000000"/>
          <w:sz w:val="28"/>
        </w:rPr>
        <w:t>
    47) в пункте 74: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вид налогового режима;";
</w:t>
      </w:r>
      <w:r>
        <w:br/>
      </w:r>
      <w:r>
        <w:rPr>
          <w:rFonts w:ascii="Times New Roman"/>
          <w:b w:val="false"/>
          <w:i w:val="false"/>
          <w:color w:val="000000"/>
          <w:sz w:val="28"/>
        </w:rPr>
        <w:t>
    в подпункте 4) слово "вид" заменить на слово "наименование";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данные о продлении срока уплаты начисленных сумм по результатам налоговой проверки.";
</w:t>
      </w:r>
      <w:r>
        <w:br/>
      </w:r>
      <w:r>
        <w:rPr>
          <w:rFonts w:ascii="Times New Roman"/>
          <w:b w:val="false"/>
          <w:i w:val="false"/>
          <w:color w:val="000000"/>
          <w:sz w:val="28"/>
        </w:rPr>
        <w:t>
    48) в пунктах 76 и 77 слово "десяти" заменить словом "пятнадцати";
</w:t>
      </w:r>
      <w:r>
        <w:br/>
      </w:r>
      <w:r>
        <w:rPr>
          <w:rFonts w:ascii="Times New Roman"/>
          <w:b w:val="false"/>
          <w:i w:val="false"/>
          <w:color w:val="000000"/>
          <w:sz w:val="28"/>
        </w:rPr>
        <w:t>
    49) в пункте 81 цифру "10" заменить цифрой "15";
</w:t>
      </w:r>
      <w:r>
        <w:br/>
      </w:r>
      <w:r>
        <w:rPr>
          <w:rFonts w:ascii="Times New Roman"/>
          <w:b w:val="false"/>
          <w:i w:val="false"/>
          <w:color w:val="000000"/>
          <w:sz w:val="28"/>
        </w:rPr>
        <w:t>
    50) в пункте 83 слова "десяти" заменить словами "пятнадцати";
</w:t>
      </w:r>
      <w:r>
        <w:br/>
      </w:r>
      <w:r>
        <w:rPr>
          <w:rFonts w:ascii="Times New Roman"/>
          <w:b w:val="false"/>
          <w:i w:val="false"/>
          <w:color w:val="000000"/>
          <w:sz w:val="28"/>
        </w:rPr>
        <w:t>
    51) пункт 88 исключить;
</w:t>
      </w:r>
      <w:r>
        <w:br/>
      </w:r>
      <w:r>
        <w:rPr>
          <w:rFonts w:ascii="Times New Roman"/>
          <w:b w:val="false"/>
          <w:i w:val="false"/>
          <w:color w:val="000000"/>
          <w:sz w:val="28"/>
        </w:rPr>
        <w:t>
    52) в пункте 92 цифру "10" заменить цифрой "15";
</w:t>
      </w:r>
      <w:r>
        <w:br/>
      </w:r>
      <w:r>
        <w:rPr>
          <w:rFonts w:ascii="Times New Roman"/>
          <w:b w:val="false"/>
          <w:i w:val="false"/>
          <w:color w:val="000000"/>
          <w:sz w:val="28"/>
        </w:rPr>
        <w:t>
    53) в пункте 96 слова "в течение пяти лет" исключить;
</w:t>
      </w:r>
      <w:r>
        <w:br/>
      </w:r>
      <w:r>
        <w:rPr>
          <w:rFonts w:ascii="Times New Roman"/>
          <w:b w:val="false"/>
          <w:i w:val="false"/>
          <w:color w:val="000000"/>
          <w:sz w:val="28"/>
        </w:rPr>
        <w:t>
    54) в пункте 97 слова "данные суммы налогов и других обязательных платежей в бюджет находятся на стадии обжалования, до вынесения окончательного решения по жалобе" заменить словами "суммы, начисленные по результатам налоговой проверки, находящиеся на стадии обжалования и обжалованные";
</w:t>
      </w:r>
      <w:r>
        <w:br/>
      </w:r>
      <w:r>
        <w:rPr>
          <w:rFonts w:ascii="Times New Roman"/>
          <w:b w:val="false"/>
          <w:i w:val="false"/>
          <w:color w:val="000000"/>
          <w:sz w:val="28"/>
        </w:rPr>
        <w:t>
    55) пункт 103 исключить;
</w:t>
      </w:r>
      <w:r>
        <w:br/>
      </w:r>
      <w:r>
        <w:rPr>
          <w:rFonts w:ascii="Times New Roman"/>
          <w:b w:val="false"/>
          <w:i w:val="false"/>
          <w:color w:val="000000"/>
          <w:sz w:val="28"/>
        </w:rPr>
        <w:t>
    56) в пункте 107 цифру "2" заменить цифрой "2,5";
</w:t>
      </w:r>
      <w:r>
        <w:br/>
      </w:r>
      <w:r>
        <w:rPr>
          <w:rFonts w:ascii="Times New Roman"/>
          <w:b w:val="false"/>
          <w:i w:val="false"/>
          <w:color w:val="000000"/>
          <w:sz w:val="28"/>
        </w:rPr>
        <w:t>
    57) в подпункте 6) пункта 112 слова "(Приложение N 42)" исключить;
</w:t>
      </w:r>
      <w:r>
        <w:br/>
      </w:r>
      <w:r>
        <w:rPr>
          <w:rFonts w:ascii="Times New Roman"/>
          <w:b w:val="false"/>
          <w:i w:val="false"/>
          <w:color w:val="000000"/>
          <w:sz w:val="28"/>
        </w:rPr>
        <w:t>
    58) подпункт 1) пункта 113 исключить;
</w:t>
      </w:r>
      <w:r>
        <w:br/>
      </w:r>
      <w:r>
        <w:rPr>
          <w:rFonts w:ascii="Times New Roman"/>
          <w:b w:val="false"/>
          <w:i w:val="false"/>
          <w:color w:val="000000"/>
          <w:sz w:val="28"/>
        </w:rPr>
        <w:t>
    59) в пункте 114: 
</w:t>
      </w:r>
      <w:r>
        <w:br/>
      </w:r>
      <w:r>
        <w:rPr>
          <w:rFonts w:ascii="Times New Roman"/>
          <w:b w:val="false"/>
          <w:i w:val="false"/>
          <w:color w:val="000000"/>
          <w:sz w:val="28"/>
        </w:rPr>
        <w:t>
    в абзаце втором слово "выпиской" заменить словом "отчетом";
</w:t>
      </w:r>
      <w:r>
        <w:br/>
      </w:r>
      <w:r>
        <w:rPr>
          <w:rFonts w:ascii="Times New Roman"/>
          <w:b w:val="false"/>
          <w:i w:val="false"/>
          <w:color w:val="000000"/>
          <w:sz w:val="28"/>
        </w:rPr>
        <w:t>
    в абзаце третьем слово "выписке" заменить словом "отчету";
</w:t>
      </w:r>
      <w:r>
        <w:br/>
      </w:r>
      <w:r>
        <w:rPr>
          <w:rFonts w:ascii="Times New Roman"/>
          <w:b w:val="false"/>
          <w:i w:val="false"/>
          <w:color w:val="000000"/>
          <w:sz w:val="28"/>
        </w:rPr>
        <w:t>
    в абзаце двенадцатом слова "взноса денежных средств" заменить словами "внесения денег";
</w:t>
      </w:r>
      <w:r>
        <w:br/>
      </w:r>
      <w:r>
        <w:rPr>
          <w:rFonts w:ascii="Times New Roman"/>
          <w:b w:val="false"/>
          <w:i w:val="false"/>
          <w:color w:val="000000"/>
          <w:sz w:val="28"/>
        </w:rPr>
        <w:t>
    в абзаце пятнадцатом слова "денежными средствами" заменить словами "деньгами"; 
</w:t>
      </w:r>
      <w:r>
        <w:br/>
      </w:r>
      <w:r>
        <w:rPr>
          <w:rFonts w:ascii="Times New Roman"/>
          <w:b w:val="false"/>
          <w:i w:val="false"/>
          <w:color w:val="000000"/>
          <w:sz w:val="28"/>
        </w:rPr>
        <w:t>
    60) в пункте 118:
</w:t>
      </w:r>
      <w:r>
        <w:br/>
      </w:r>
      <w:r>
        <w:rPr>
          <w:rFonts w:ascii="Times New Roman"/>
          <w:b w:val="false"/>
          <w:i w:val="false"/>
          <w:color w:val="000000"/>
          <w:sz w:val="28"/>
        </w:rPr>
        <w:t>
    слова "перевода денег" заменить словами "акцепта платежного поручения";
</w:t>
      </w:r>
      <w:r>
        <w:br/>
      </w:r>
      <w:r>
        <w:rPr>
          <w:rFonts w:ascii="Times New Roman"/>
          <w:b w:val="false"/>
          <w:i w:val="false"/>
          <w:color w:val="000000"/>
          <w:sz w:val="28"/>
        </w:rPr>
        <w:t>
    слова "денежных средств" заменить словами "денег";
</w:t>
      </w:r>
      <w:r>
        <w:br/>
      </w:r>
      <w:r>
        <w:rPr>
          <w:rFonts w:ascii="Times New Roman"/>
          <w:b w:val="false"/>
          <w:i w:val="false"/>
          <w:color w:val="000000"/>
          <w:sz w:val="28"/>
        </w:rPr>
        <w:t>
    слово "выписками" заменить словом "отчетами";
</w:t>
      </w:r>
      <w:r>
        <w:br/>
      </w:r>
      <w:r>
        <w:rPr>
          <w:rFonts w:ascii="Times New Roman"/>
          <w:b w:val="false"/>
          <w:i w:val="false"/>
          <w:color w:val="000000"/>
          <w:sz w:val="28"/>
        </w:rPr>
        <w:t>
    61) в пункте 119 слово "выписками" заменить словом "отчетами";
</w:t>
      </w:r>
      <w:r>
        <w:br/>
      </w:r>
      <w:r>
        <w:rPr>
          <w:rFonts w:ascii="Times New Roman"/>
          <w:b w:val="false"/>
          <w:i w:val="false"/>
          <w:color w:val="000000"/>
          <w:sz w:val="28"/>
        </w:rPr>
        <w:t>
    62) главу 13 "Учет специальных платежей недропользователей в натуральной форме уплаты" исключить;
</w:t>
      </w:r>
      <w:r>
        <w:br/>
      </w:r>
      <w:r>
        <w:rPr>
          <w:rFonts w:ascii="Times New Roman"/>
          <w:b w:val="false"/>
          <w:i w:val="false"/>
          <w:color w:val="000000"/>
          <w:sz w:val="28"/>
        </w:rPr>
        <w:t>
    63) в пункте 131 слова "пунктами 2-3" заменить словами "пунктом 2";
</w:t>
      </w:r>
      <w:r>
        <w:br/>
      </w:r>
      <w:r>
        <w:rPr>
          <w:rFonts w:ascii="Times New Roman"/>
          <w:b w:val="false"/>
          <w:i w:val="false"/>
          <w:color w:val="000000"/>
          <w:sz w:val="28"/>
        </w:rPr>
        <w:t>
    64) в пункте 138 после слова "перечисленного" дополнить словами "в государственный бюджет и (или)";
</w:t>
      </w:r>
      <w:r>
        <w:br/>
      </w:r>
      <w:r>
        <w:rPr>
          <w:rFonts w:ascii="Times New Roman"/>
          <w:b w:val="false"/>
          <w:i w:val="false"/>
          <w:color w:val="000000"/>
          <w:sz w:val="28"/>
        </w:rPr>
        <w:t>
    65) в пункте 139: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66) в пункте 140:
</w:t>
      </w:r>
      <w:r>
        <w:br/>
      </w:r>
      <w:r>
        <w:rPr>
          <w:rFonts w:ascii="Times New Roman"/>
          <w:b w:val="false"/>
          <w:i w:val="false"/>
          <w:color w:val="000000"/>
          <w:sz w:val="28"/>
        </w:rPr>
        <w:t>
    после слов "в иностранной валюте" дополнить словами "на основании Ведомости учета сумм подоходного налога с нерезидентов, размещенных на условных банковских вкладах, выплаченных нерезидентам, имеющим право на применение положений международных договоров, перечисленных в государственный бюджет";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"При перечислении подоходного налога на условный банковский вклад до представления банками Отчета о суммах подоходного налога с нерезидентов, размещенных на условных банковских вкладах, выплаченных нерезидентам, а также перечисленных в государственный бюджет, разноска в графу 22 лицевого счета "Размещено на условном банковском вкладе" производится на основании копии платежного документа, представленного налоговым агентом в соответствии с подпунктом 2) пункта 4 
</w:t>
      </w:r>
      <w:r>
        <w:rPr>
          <w:rFonts w:ascii="Times New Roman"/>
          <w:b w:val="false"/>
          <w:i w:val="false"/>
          <w:color w:val="000000"/>
          <w:sz w:val="28"/>
        </w:rPr>
        <w:t xml:space="preserve"> статьи 198 </w:t>
      </w:r>
      <w:r>
        <w:rPr>
          <w:rFonts w:ascii="Times New Roman"/>
          <w:b w:val="false"/>
          <w:i w:val="false"/>
          <w:color w:val="000000"/>
          <w:sz w:val="28"/>
        </w:rPr>
        <w:t>
 Налогового кодекса."; 
</w:t>
      </w:r>
      <w:r>
        <w:br/>
      </w:r>
      <w:r>
        <w:rPr>
          <w:rFonts w:ascii="Times New Roman"/>
          <w:b w:val="false"/>
          <w:i w:val="false"/>
          <w:color w:val="000000"/>
          <w:sz w:val="28"/>
        </w:rPr>
        <w:t>
    67) пункты 141 и 142 после слова "В графе" дополнить словами "лицевого счета";
</w:t>
      </w:r>
      <w:r>
        <w:br/>
      </w:r>
      <w:r>
        <w:rPr>
          <w:rFonts w:ascii="Times New Roman"/>
          <w:b w:val="false"/>
          <w:i w:val="false"/>
          <w:color w:val="000000"/>
          <w:sz w:val="28"/>
        </w:rPr>
        <w:t>
    68) в пункте 143:
</w:t>
      </w:r>
      <w:r>
        <w:br/>
      </w:r>
      <w:r>
        <w:rPr>
          <w:rFonts w:ascii="Times New Roman"/>
          <w:b w:val="false"/>
          <w:i w:val="false"/>
          <w:color w:val="000000"/>
          <w:sz w:val="28"/>
        </w:rPr>
        <w:t>
    после слова "В графе" дополнить словами "лицевого счета";
</w:t>
      </w:r>
      <w:r>
        <w:br/>
      </w:r>
      <w:r>
        <w:rPr>
          <w:rFonts w:ascii="Times New Roman"/>
          <w:b w:val="false"/>
          <w:i w:val="false"/>
          <w:color w:val="000000"/>
          <w:sz w:val="28"/>
        </w:rPr>
        <w:t>
    после слова "вкладе" дополнить словами ", на основании Отчета о суммах подоходного налога с нерезидентов, размещенных на условных банковских вкладах, выплаченных нерезидентам, а также перечисленных в государственный бюджет.";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графе "Размещено на условном банковском вкладе" указывается сумма подоходного налога с дохода нерезидента, размещенного на условном банковском вкладе, на основании копии платежного документа, представленного налоговым агентом.";
</w:t>
      </w:r>
      <w:r>
        <w:br/>
      </w:r>
      <w:r>
        <w:rPr>
          <w:rFonts w:ascii="Times New Roman"/>
          <w:b w:val="false"/>
          <w:i w:val="false"/>
          <w:color w:val="000000"/>
          <w:sz w:val="28"/>
        </w:rPr>
        <w:t>
    69) в пункте 144 после слов "формы 1-Н" дополнить словами ", в Справке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70) дополнить пунктом 147-1 следующего содержания: 
</w:t>
      </w:r>
      <w:r>
        <w:br/>
      </w:r>
      <w:r>
        <w:rPr>
          <w:rFonts w:ascii="Times New Roman"/>
          <w:b w:val="false"/>
          <w:i w:val="false"/>
          <w:color w:val="000000"/>
          <w:sz w:val="28"/>
        </w:rPr>
        <w:t>
    "147-1. Возврат сумм подоходного налога из государственного бюджета производится на банковский счет нерезидента, указанный в заявлении нерезидента, на основании заключения и платежного поручения, в порядке, установленном главой 17 настоящих Правил, а также заявления на покупку и перевод иностранной валюты, представляемых в органы Казначейства."; 
</w:t>
      </w:r>
      <w:r>
        <w:br/>
      </w:r>
      <w:r>
        <w:rPr>
          <w:rFonts w:ascii="Times New Roman"/>
          <w:b w:val="false"/>
          <w:i w:val="false"/>
          <w:color w:val="000000"/>
          <w:sz w:val="28"/>
        </w:rPr>
        <w:t>
    71) пункт 161 изложить в следующей редакции:
</w:t>
      </w:r>
      <w:r>
        <w:br/>
      </w:r>
      <w:r>
        <w:rPr>
          <w:rFonts w:ascii="Times New Roman"/>
          <w:b w:val="false"/>
          <w:i w:val="false"/>
          <w:color w:val="000000"/>
          <w:sz w:val="28"/>
        </w:rPr>
        <w:t>
    "161. Ошибочными считаются поступления, при перечислении которых допущены следующие ошибки:
</w:t>
      </w:r>
      <w:r>
        <w:br/>
      </w:r>
      <w:r>
        <w:rPr>
          <w:rFonts w:ascii="Times New Roman"/>
          <w:b w:val="false"/>
          <w:i w:val="false"/>
          <w:color w:val="000000"/>
          <w:sz w:val="28"/>
        </w:rPr>
        <w:t>
    1) РНН не соответствует наименованию налогоплательщика (налогового агента);
</w:t>
      </w:r>
      <w:r>
        <w:br/>
      </w:r>
      <w:r>
        <w:rPr>
          <w:rFonts w:ascii="Times New Roman"/>
          <w:b w:val="false"/>
          <w:i w:val="false"/>
          <w:color w:val="000000"/>
          <w:sz w:val="28"/>
        </w:rPr>
        <w:t>
    2) неверно указан РНН налогового органа - получателя;
</w:t>
      </w:r>
      <w:r>
        <w:br/>
      </w:r>
      <w:r>
        <w:rPr>
          <w:rFonts w:ascii="Times New Roman"/>
          <w:b w:val="false"/>
          <w:i w:val="false"/>
          <w:color w:val="000000"/>
          <w:sz w:val="28"/>
        </w:rPr>
        <w:t>
    3) банком, или организацией, осуществляющей отдельные виды банковских операций, неверно оформлено платежное поручение;
</w:t>
      </w:r>
      <w:r>
        <w:br/>
      </w:r>
      <w:r>
        <w:rPr>
          <w:rFonts w:ascii="Times New Roman"/>
          <w:b w:val="false"/>
          <w:i w:val="false"/>
          <w:color w:val="000000"/>
          <w:sz w:val="28"/>
        </w:rPr>
        <w:t>
    4) банком, или организацией, осуществляющей отдельные виды банковских операций, ошибочно дважды зачислены налоги и другие обязательные платежи;
</w:t>
      </w:r>
      <w:r>
        <w:br/>
      </w:r>
      <w:r>
        <w:rPr>
          <w:rFonts w:ascii="Times New Roman"/>
          <w:b w:val="false"/>
          <w:i w:val="false"/>
          <w:color w:val="000000"/>
          <w:sz w:val="28"/>
        </w:rPr>
        <w:t>
    5) текстовое назначение платежа не соответствует коду назначения платежа и коду бюджетной классификации доходов;
</w:t>
      </w:r>
      <w:r>
        <w:br/>
      </w:r>
      <w:r>
        <w:rPr>
          <w:rFonts w:ascii="Times New Roman"/>
          <w:b w:val="false"/>
          <w:i w:val="false"/>
          <w:color w:val="000000"/>
          <w:sz w:val="28"/>
        </w:rPr>
        <w:t>
    6) отсутствие регистрационных данных налогоплательщика (налогового агента) в данном налоговом органе.";
</w:t>
      </w:r>
      <w:r>
        <w:br/>
      </w:r>
      <w:r>
        <w:rPr>
          <w:rFonts w:ascii="Times New Roman"/>
          <w:b w:val="false"/>
          <w:i w:val="false"/>
          <w:color w:val="000000"/>
          <w:sz w:val="28"/>
        </w:rPr>
        <w:t>
    72) в пункте 162 после слова "ошибочные" дополнить словами ", невыясненные"; 
</w:t>
      </w:r>
      <w:r>
        <w:br/>
      </w:r>
      <w:r>
        <w:rPr>
          <w:rFonts w:ascii="Times New Roman"/>
          <w:b w:val="false"/>
          <w:i w:val="false"/>
          <w:color w:val="000000"/>
          <w:sz w:val="28"/>
        </w:rPr>
        <w:t>
    73) в пункте 163 слова ", после анализа и обработки, выяснения принадлежности ошибочных платежных документов" заменить словами "ежедневно проводит работу по выяснению принадлежности ошибочных платежных документов, после чего";
</w:t>
      </w:r>
      <w:r>
        <w:br/>
      </w:r>
      <w:r>
        <w:rPr>
          <w:rFonts w:ascii="Times New Roman"/>
          <w:b w:val="false"/>
          <w:i w:val="false"/>
          <w:color w:val="000000"/>
          <w:sz w:val="28"/>
        </w:rPr>
        <w:t>
    74) пункт 164 после слова "Возврат" дополнить словом "и зачет";
</w:t>
      </w:r>
      <w:r>
        <w:br/>
      </w:r>
      <w:r>
        <w:rPr>
          <w:rFonts w:ascii="Times New Roman"/>
          <w:b w:val="false"/>
          <w:i w:val="false"/>
          <w:color w:val="000000"/>
          <w:sz w:val="28"/>
        </w:rPr>
        <w:t>
    75) дополнить пунктом 165-1 в следующей редакции: 
</w:t>
      </w:r>
      <w:r>
        <w:br/>
      </w:r>
      <w:r>
        <w:rPr>
          <w:rFonts w:ascii="Times New Roman"/>
          <w:b w:val="false"/>
          <w:i w:val="false"/>
          <w:color w:val="000000"/>
          <w:sz w:val="28"/>
        </w:rPr>
        <w:t>
    "165-1. Зачет и возврат ошибочно зачисленных таможенных платежей и налогов производится на основании подтверждения о наличии излишне или ошибочно уплаченных сумм таможенных платежей и налогов в бюджет, выданного таможенным органом по месту уплаты таможенных платежей и налогов.";
</w:t>
      </w:r>
      <w:r>
        <w:br/>
      </w:r>
      <w:r>
        <w:rPr>
          <w:rFonts w:ascii="Times New Roman"/>
          <w:b w:val="false"/>
          <w:i w:val="false"/>
          <w:color w:val="000000"/>
          <w:sz w:val="28"/>
        </w:rPr>
        <w:t>
    76) пункт 166 изложить в следующей редакции: 
</w:t>
      </w:r>
      <w:r>
        <w:br/>
      </w:r>
      <w:r>
        <w:rPr>
          <w:rFonts w:ascii="Times New Roman"/>
          <w:b w:val="false"/>
          <w:i w:val="false"/>
          <w:color w:val="000000"/>
          <w:sz w:val="28"/>
        </w:rPr>
        <w:t>
    "166. Зачет ошибочно зачисленных налогов и других обязательных платежей в бюджет производится с одного кода бюджетной классификации доходов на другой и/или с одного налогового органа в другой.";
</w:t>
      </w:r>
      <w:r>
        <w:br/>
      </w:r>
      <w:r>
        <w:rPr>
          <w:rFonts w:ascii="Times New Roman"/>
          <w:b w:val="false"/>
          <w:i w:val="false"/>
          <w:color w:val="000000"/>
          <w:sz w:val="28"/>
        </w:rPr>
        <w:t>
    77) пункт 167 после слова "Зачет" дополнить словом "и возврат";
</w:t>
      </w:r>
      <w:r>
        <w:br/>
      </w:r>
      <w:r>
        <w:rPr>
          <w:rFonts w:ascii="Times New Roman"/>
          <w:b w:val="false"/>
          <w:i w:val="false"/>
          <w:color w:val="000000"/>
          <w:sz w:val="28"/>
        </w:rPr>
        <w:t>
    78) в пункте 170 слово "выписок" заменить словом "отчетов"; 
</w:t>
      </w:r>
      <w:r>
        <w:br/>
      </w:r>
      <w:r>
        <w:rPr>
          <w:rFonts w:ascii="Times New Roman"/>
          <w:b w:val="false"/>
          <w:i w:val="false"/>
          <w:color w:val="000000"/>
          <w:sz w:val="28"/>
        </w:rPr>
        <w:t>
    79) в абзаце седьмом пункта 173 слова "денежных средств" заменить словами "денег";
</w:t>
      </w:r>
      <w:r>
        <w:br/>
      </w:r>
      <w:r>
        <w:rPr>
          <w:rFonts w:ascii="Times New Roman"/>
          <w:b w:val="false"/>
          <w:i w:val="false"/>
          <w:color w:val="000000"/>
          <w:sz w:val="28"/>
        </w:rPr>
        <w:t>
    80) пункт 174 дополнить абзацем вторым следующего содержания:
</w:t>
      </w:r>
      <w:r>
        <w:br/>
      </w:r>
      <w:r>
        <w:rPr>
          <w:rFonts w:ascii="Times New Roman"/>
          <w:b w:val="false"/>
          <w:i w:val="false"/>
          <w:color w:val="000000"/>
          <w:sz w:val="28"/>
        </w:rPr>
        <w:t>
    "Излишне уплаченная сумма налога в соответствии с пунктом 2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подлежит обязательному зачету в счет погашения пени и штрафов по данному виду налога без заявления налогоплательщика.";
</w:t>
      </w:r>
      <w:r>
        <w:br/>
      </w:r>
      <w:r>
        <w:rPr>
          <w:rFonts w:ascii="Times New Roman"/>
          <w:b w:val="false"/>
          <w:i w:val="false"/>
          <w:color w:val="000000"/>
          <w:sz w:val="28"/>
        </w:rPr>
        <w:t>
    81) в подпункте 4) пункта 175 слова "налога в бюджет" исключить; 
</w:t>
      </w:r>
      <w:r>
        <w:br/>
      </w:r>
      <w:r>
        <w:rPr>
          <w:rFonts w:ascii="Times New Roman"/>
          <w:b w:val="false"/>
          <w:i w:val="false"/>
          <w:color w:val="000000"/>
          <w:sz w:val="28"/>
        </w:rPr>
        <w:t>
    82) в абзаце пятом пункта 180 слова "письменно обращается" заменить словами "направляет запрос"; 
</w:t>
      </w:r>
      <w:r>
        <w:br/>
      </w:r>
      <w:r>
        <w:rPr>
          <w:rFonts w:ascii="Times New Roman"/>
          <w:b w:val="false"/>
          <w:i w:val="false"/>
          <w:color w:val="000000"/>
          <w:sz w:val="28"/>
        </w:rPr>
        <w:t>
    83) в пункте 183 подпункт 1) исключить;
</w:t>
      </w:r>
      <w:r>
        <w:br/>
      </w:r>
      <w:r>
        <w:rPr>
          <w:rFonts w:ascii="Times New Roman"/>
          <w:b w:val="false"/>
          <w:i w:val="false"/>
          <w:color w:val="000000"/>
          <w:sz w:val="28"/>
        </w:rPr>
        <w:t>
    84) в пункте 187:
</w:t>
      </w:r>
      <w:r>
        <w:br/>
      </w:r>
      <w:r>
        <w:rPr>
          <w:rFonts w:ascii="Times New Roman"/>
          <w:b w:val="false"/>
          <w:i w:val="false"/>
          <w:color w:val="000000"/>
          <w:sz w:val="28"/>
        </w:rPr>
        <w:t>
    абзац одиннадцатый дополнить словами ", а в случае если производится зачет в счет погашения налоговой задолженности структурного подразделения указывается РНН и наименование структурного подразделения; при осуществлении возврата излишне (ошибочно) уплаченных сумм физическим лицам указывается ИИК банка, наименование банка, РНН банка, Ф.И.О. физического лица, его РНН и номер счета";
</w:t>
      </w:r>
      <w:r>
        <w:br/>
      </w:r>
      <w:r>
        <w:rPr>
          <w:rFonts w:ascii="Times New Roman"/>
          <w:b w:val="false"/>
          <w:i w:val="false"/>
          <w:color w:val="000000"/>
          <w:sz w:val="28"/>
        </w:rPr>
        <w:t>
    абзац двенадцатый дополнить словами "зарегистрированного в Реестре государственной регистрации нормативных правовых актов Республики Казахстан N 1011"; 
</w:t>
      </w:r>
      <w:r>
        <w:br/>
      </w:r>
      <w:r>
        <w:rPr>
          <w:rFonts w:ascii="Times New Roman"/>
          <w:b w:val="false"/>
          <w:i w:val="false"/>
          <w:color w:val="000000"/>
          <w:sz w:val="28"/>
        </w:rPr>
        <w:t>
    абзацы тринадцатый, четырнадцатый, пятнадцатый, шестнадцатый, семнадцатый, восемнадцатый, девятнадцатый и двадцатый исключить;
</w:t>
      </w:r>
      <w:r>
        <w:br/>
      </w:r>
      <w:r>
        <w:rPr>
          <w:rFonts w:ascii="Times New Roman"/>
          <w:b w:val="false"/>
          <w:i w:val="false"/>
          <w:color w:val="000000"/>
          <w:sz w:val="28"/>
        </w:rPr>
        <w:t>
    абзац тридцать второй дополнить словами "; при осуществлении возврата излишне (ошибочно) уплаченных сумм физическим лицам указывается наименование банка";
</w:t>
      </w:r>
      <w:r>
        <w:br/>
      </w:r>
      <w:r>
        <w:rPr>
          <w:rFonts w:ascii="Times New Roman"/>
          <w:b w:val="false"/>
          <w:i w:val="false"/>
          <w:color w:val="000000"/>
          <w:sz w:val="28"/>
        </w:rPr>
        <w:t>
    абзац тридцать третий дополнить словами "; при осуществлении возврата излишне (ошибочно) уплаченных сумм физическим лицам указывается ИИК банка-бенефициара";
</w:t>
      </w:r>
      <w:r>
        <w:br/>
      </w:r>
      <w:r>
        <w:rPr>
          <w:rFonts w:ascii="Times New Roman"/>
          <w:b w:val="false"/>
          <w:i w:val="false"/>
          <w:color w:val="000000"/>
          <w:sz w:val="28"/>
        </w:rPr>
        <w:t>
    абзац тридцать пятый дополнить словами "; при осуществлении возврата излишне (ошибочно) уплаченных сумм физическим лицам указывается РНН банка";
</w:t>
      </w:r>
      <w:r>
        <w:br/>
      </w:r>
      <w:r>
        <w:rPr>
          <w:rFonts w:ascii="Times New Roman"/>
          <w:b w:val="false"/>
          <w:i w:val="false"/>
          <w:color w:val="000000"/>
          <w:sz w:val="28"/>
        </w:rPr>
        <w:t>
    абзац сорок первый изложить в следующей редакции: 
</w:t>
      </w:r>
      <w:r>
        <w:br/>
      </w:r>
      <w:r>
        <w:rPr>
          <w:rFonts w:ascii="Times New Roman"/>
          <w:b w:val="false"/>
          <w:i w:val="false"/>
          <w:color w:val="000000"/>
          <w:sz w:val="28"/>
        </w:rPr>
        <w:t>
    "В поле "Назначение платежа" указывается наименование, номер и дата документа, на основании которого осуществляется зачет или возврат излишне (ошибочно) уплаченных сумм в бюджет или возмещение из бюджета НДС; РНН и наименование налогоплательщика или Ф.И.О. физического лица, подавшего заявление на проведение зачета или возврата излишне уплаченных сумм; код бюджетной классификации, с которого производится зачет или возврат. При возврате физическому лицу излишне уплаченных сумм дополнительно указывается номер его счета.";
</w:t>
      </w:r>
      <w:r>
        <w:br/>
      </w:r>
      <w:r>
        <w:rPr>
          <w:rFonts w:ascii="Times New Roman"/>
          <w:b w:val="false"/>
          <w:i w:val="false"/>
          <w:color w:val="000000"/>
          <w:sz w:val="28"/>
        </w:rPr>
        <w:t>
    абзацы сорок третий, сорок четвертый, сорок пятый, сорок шестой, сорок седьмой и сорок восьмой исключить;
</w:t>
      </w:r>
      <w:r>
        <w:br/>
      </w:r>
      <w:r>
        <w:rPr>
          <w:rFonts w:ascii="Times New Roman"/>
          <w:b w:val="false"/>
          <w:i w:val="false"/>
          <w:color w:val="000000"/>
          <w:sz w:val="28"/>
        </w:rPr>
        <w:t>
    85) в пункте 194 слово "выписок" заменить словом "отчетов"; 
</w:t>
      </w:r>
      <w:r>
        <w:br/>
      </w:r>
      <w:r>
        <w:rPr>
          <w:rFonts w:ascii="Times New Roman"/>
          <w:b w:val="false"/>
          <w:i w:val="false"/>
          <w:color w:val="000000"/>
          <w:sz w:val="28"/>
        </w:rPr>
        <w:t>
    86) в пункте 195:
</w:t>
      </w:r>
      <w:r>
        <w:br/>
      </w:r>
      <w:r>
        <w:rPr>
          <w:rFonts w:ascii="Times New Roman"/>
          <w:b w:val="false"/>
          <w:i w:val="false"/>
          <w:color w:val="000000"/>
          <w:sz w:val="28"/>
        </w:rPr>
        <w:t>
    после слова "платежей" дополнить словами ", за исключением ошибочно уплаченных,"; 
</w:t>
      </w:r>
      <w:r>
        <w:br/>
      </w:r>
      <w:r>
        <w:rPr>
          <w:rFonts w:ascii="Times New Roman"/>
          <w:b w:val="false"/>
          <w:i w:val="false"/>
          <w:color w:val="000000"/>
          <w:sz w:val="28"/>
        </w:rPr>
        <w:t>
    подпункт 2) исключить;
</w:t>
      </w:r>
      <w:r>
        <w:br/>
      </w:r>
      <w:r>
        <w:rPr>
          <w:rFonts w:ascii="Times New Roman"/>
          <w:b w:val="false"/>
          <w:i w:val="false"/>
          <w:color w:val="000000"/>
          <w:sz w:val="28"/>
        </w:rPr>
        <w:t>
    87) абзац второй пункта 196 дополнить подпунктами 11) и 12) следующего содержания: 
</w:t>
      </w:r>
      <w:r>
        <w:br/>
      </w:r>
      <w:r>
        <w:rPr>
          <w:rFonts w:ascii="Times New Roman"/>
          <w:b w:val="false"/>
          <w:i w:val="false"/>
          <w:color w:val="000000"/>
          <w:sz w:val="28"/>
        </w:rPr>
        <w:t>
    "11) Сбор за государственную регистрацию залога движимого имущества;
</w:t>
      </w:r>
      <w:r>
        <w:br/>
      </w:r>
      <w:r>
        <w:rPr>
          <w:rFonts w:ascii="Times New Roman"/>
          <w:b w:val="false"/>
          <w:i w:val="false"/>
          <w:color w:val="000000"/>
          <w:sz w:val="28"/>
        </w:rPr>
        <w:t>
    12) Сбор с аукционов.";
</w:t>
      </w:r>
      <w:r>
        <w:br/>
      </w:r>
      <w:r>
        <w:rPr>
          <w:rFonts w:ascii="Times New Roman"/>
          <w:b w:val="false"/>
          <w:i w:val="false"/>
          <w:color w:val="000000"/>
          <w:sz w:val="28"/>
        </w:rPr>
        <w:t>
    88) в пункте 199 цифру "2" заменить цифрой "2,5";
</w:t>
      </w:r>
      <w:r>
        <w:br/>
      </w:r>
      <w:r>
        <w:rPr>
          <w:rFonts w:ascii="Times New Roman"/>
          <w:b w:val="false"/>
          <w:i w:val="false"/>
          <w:color w:val="000000"/>
          <w:sz w:val="28"/>
        </w:rPr>
        <w:t>
    89) пункт 200 после слов "налогового периода" дополнить словами "и (или) в течение пяти лет после завершения срока действия контракта на недропользование по налогам, указанным в пункте 1-1 
</w:t>
      </w:r>
      <w:r>
        <w:rPr>
          <w:rFonts w:ascii="Times New Roman"/>
          <w:b w:val="false"/>
          <w:i w:val="false"/>
          <w:color w:val="000000"/>
          <w:sz w:val="28"/>
        </w:rPr>
        <w:t xml:space="preserve"> статьи 38 </w:t>
      </w:r>
      <w:r>
        <w:rPr>
          <w:rFonts w:ascii="Times New Roman"/>
          <w:b w:val="false"/>
          <w:i w:val="false"/>
          <w:color w:val="000000"/>
          <w:sz w:val="28"/>
        </w:rPr>
        <w:t>
 Налогового кодекса";
</w:t>
      </w:r>
      <w:r>
        <w:br/>
      </w:r>
      <w:r>
        <w:rPr>
          <w:rFonts w:ascii="Times New Roman"/>
          <w:b w:val="false"/>
          <w:i w:val="false"/>
          <w:color w:val="000000"/>
          <w:sz w:val="28"/>
        </w:rPr>
        <w:t>
    90) в пункте 207 слово "подлежащая" заменить словом "подлежащего"; 
</w:t>
      </w:r>
      <w:r>
        <w:br/>
      </w:r>
      <w:r>
        <w:rPr>
          <w:rFonts w:ascii="Times New Roman"/>
          <w:b w:val="false"/>
          <w:i w:val="false"/>
          <w:color w:val="000000"/>
          <w:sz w:val="28"/>
        </w:rPr>
        <w:t>
    91) пункт 208 изложить в следующей редакции:
</w:t>
      </w:r>
      <w:r>
        <w:br/>
      </w:r>
      <w:r>
        <w:rPr>
          <w:rFonts w:ascii="Times New Roman"/>
          <w:b w:val="false"/>
          <w:i w:val="false"/>
          <w:color w:val="000000"/>
          <w:sz w:val="28"/>
        </w:rPr>
        <w:t>
    "208. В течение одного рабочего дня после подписания акта налоговой проверки по подтверждению достоверности сумм налога на добавленную стоимость, подлежащего возврату из бюджета, ответственный отдел направляет запрос в уполномоченный государственный орган для получения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(далее - Справка) согласно приложению N 11 к настоящим Правилам по налогам, по которым плательщик налога на добавленную стоимость или грантополучатель является самостоятельным плательщиком, составленные на дату подписания акта налоговой проверки.
</w:t>
      </w:r>
      <w:r>
        <w:br/>
      </w:r>
      <w:r>
        <w:rPr>
          <w:rFonts w:ascii="Times New Roman"/>
          <w:b w:val="false"/>
          <w:i w:val="false"/>
          <w:color w:val="000000"/>
          <w:sz w:val="28"/>
        </w:rPr>
        <w:t>
    Плательщик налога на добавленную стоимость или грантополучатель вправе самостоятельно представить в налоговый орган Акт сверки расчетов по налогам и другим обязательным платежам в бюджет, обязательным пенсионным взносам (далее - Акт сверки) согласно приложению N 10 к настоящим Правилам по налогам, по которым плательщик налога на добавленную стоимость или грантополучатель является самостоятельным плательщиком, составленный на дату не позднее одного рабочего дня со дня подписания акта налоговой проверки.";
</w:t>
      </w:r>
      <w:r>
        <w:br/>
      </w:r>
      <w:r>
        <w:rPr>
          <w:rFonts w:ascii="Times New Roman"/>
          <w:b w:val="false"/>
          <w:i w:val="false"/>
          <w:color w:val="000000"/>
          <w:sz w:val="28"/>
        </w:rPr>
        <w:t>
    92) дополнить пунктами 208-1, 208-2 следующего содержания:
</w:t>
      </w:r>
      <w:r>
        <w:br/>
      </w:r>
      <w:r>
        <w:rPr>
          <w:rFonts w:ascii="Times New Roman"/>
          <w:b w:val="false"/>
          <w:i w:val="false"/>
          <w:color w:val="000000"/>
          <w:sz w:val="28"/>
        </w:rPr>
        <w:t>
    "208-1. В случае, если сумма налога на добавленную стоимость, подтвержденного актом налоговой проверки, не превышает налоговую задолженность плательщика налога на добавленную стоимость или грантополучателя согласно Справки или Акту сверки, то для возврата (зачета) налога на добавленную стоимость плательщиком налога на добавленную стоимость или грантополучателем после проведения налоговой проверки в налоговый орган представляется Заявление о возврате налога на добавленную стоимость, подтвержденного актом налоговой проверки, по форме 332.00 (далее - Заявление по форме 332.00).
</w:t>
      </w:r>
      <w:r>
        <w:br/>
      </w:r>
      <w:r>
        <w:rPr>
          <w:rFonts w:ascii="Times New Roman"/>
          <w:b w:val="false"/>
          <w:i w:val="false"/>
          <w:color w:val="000000"/>
          <w:sz w:val="28"/>
        </w:rPr>
        <w:t>
    При этом не позднее одного рабочего дня после получения Справки или представления Акта сверки налоговый орган сообщает плательщику налога на добавленную стоимость или грантополучателю о необходимости представления Заявления по форме 332.00.
</w:t>
      </w:r>
      <w:r>
        <w:br/>
      </w:r>
      <w:r>
        <w:rPr>
          <w:rFonts w:ascii="Times New Roman"/>
          <w:b w:val="false"/>
          <w:i w:val="false"/>
          <w:color w:val="000000"/>
          <w:sz w:val="28"/>
        </w:rPr>
        <w:t>
    208-2. В случае, если сумма налога на добавленную стоимость, подтвержденного актом налоговой проверки, превышает либо равна налоговой задолженности плательщика налога на добавленную стоимость или грантополучателя согласно Справки либо Акту сверки, возврат (зачет) налога на добавленную стоимость производится налоговым органом на основании акта налоговой проверки по подтверждению достоверности сумм налога на добавленную стоимость, предъявленного к возврату из бюджета, Справки либо Акта сверки, не позднее одного рабочего дня со дня получения Справки либо Акта сверки без представления плательщиком налога на добавленную стоимость или грантополучателем Заявления по форме 332.00.";
</w:t>
      </w:r>
      <w:r>
        <w:br/>
      </w:r>
      <w:r>
        <w:rPr>
          <w:rFonts w:ascii="Times New Roman"/>
          <w:b w:val="false"/>
          <w:i w:val="false"/>
          <w:color w:val="000000"/>
          <w:sz w:val="28"/>
        </w:rPr>
        <w:t>
    93) в пункте 209 слово "представительств" исключить;
</w:t>
      </w:r>
      <w:r>
        <w:br/>
      </w:r>
      <w:r>
        <w:rPr>
          <w:rFonts w:ascii="Times New Roman"/>
          <w:b w:val="false"/>
          <w:i w:val="false"/>
          <w:color w:val="000000"/>
          <w:sz w:val="28"/>
        </w:rPr>
        <w:t>
    94) пункты 210 и 211 исключить;
</w:t>
      </w:r>
      <w:r>
        <w:br/>
      </w:r>
      <w:r>
        <w:rPr>
          <w:rFonts w:ascii="Times New Roman"/>
          <w:b w:val="false"/>
          <w:i w:val="false"/>
          <w:color w:val="000000"/>
          <w:sz w:val="28"/>
        </w:rPr>
        <w:t>
    95) дополнить пунктом 212-1 следующего содержания:
</w:t>
      </w:r>
      <w:r>
        <w:br/>
      </w:r>
      <w:r>
        <w:rPr>
          <w:rFonts w:ascii="Times New Roman"/>
          <w:b w:val="false"/>
          <w:i w:val="false"/>
          <w:color w:val="000000"/>
          <w:sz w:val="28"/>
        </w:rPr>
        <w:t>
    "212-1. При возврате налога на добавленную стоимость по оборотам, облагаемым по нулевой ставке в соответствии с пунктом 2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сумма налога на добавленную стоимость, подлежащего возврату из бюджета, не должна превышать положительное сальдо налога на добавленную стоимость по лицевому счету заявителя, которое образовалось за счет превышения суммы налога, относимого в зачет над суммой начисленного налога, сложившегося по оборотам, облагаемым по нулевой ставке, за налоговый период (периоды), за который (которые) сумма налога на добавленную стоимость предъявлена заявителем к возврату из бюджета и подтверждена актом налоговой проверки, с учетом всех обязательств по налогу на добавленную стоимость.
</w:t>
      </w:r>
      <w:r>
        <w:br/>
      </w:r>
      <w:r>
        <w:rPr>
          <w:rFonts w:ascii="Times New Roman"/>
          <w:b w:val="false"/>
          <w:i w:val="false"/>
          <w:color w:val="000000"/>
          <w:sz w:val="28"/>
        </w:rPr>
        <w:t>
    В соответствии с пунктом 3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возврату из бюджета подлежит превышение суммы налога, отнесенного в зачет над суммой начисленного налога, за налоговый период (периоды), за который (которые) были приобретены товары (работы, услуги), использованные для целей оборотов, облагаемых по нулевой ставке, с учетом всех обязательств по налогу на добавленную стоимость.
</w:t>
      </w:r>
      <w:r>
        <w:br/>
      </w:r>
      <w:r>
        <w:rPr>
          <w:rFonts w:ascii="Times New Roman"/>
          <w:b w:val="false"/>
          <w:i w:val="false"/>
          <w:color w:val="000000"/>
          <w:sz w:val="28"/>
        </w:rPr>
        <w:t>
    В случае, если сумма превышения налога на добавленную стоимость, подлежащего возврату из бюджета по оборотам, облагаемым по нулевой ставке, была зачтена в счет предстоящих платежей в бюджет по налогу на добавленную стоимость в последующие налоговые периоды, но на дату составления налоговым органом заключения на возврат на лицевом счете плательщика налога на добавленную стоимость имеется превышение суммы налога, относимого в зачет над суммой начисленного налога, которое сложилось в последующие налоговые периоды и зачитывается в счет предстоящих платежей по налогу на добавленную стоимость в соответствии с пунктом 1 
</w:t>
      </w:r>
      <w:r>
        <w:rPr>
          <w:rFonts w:ascii="Times New Roman"/>
          <w:b w:val="false"/>
          <w:i w:val="false"/>
          <w:color w:val="000000"/>
          <w:sz w:val="28"/>
        </w:rPr>
        <w:t xml:space="preserve"> статьи 251 </w:t>
      </w:r>
      <w:r>
        <w:rPr>
          <w:rFonts w:ascii="Times New Roman"/>
          <w:b w:val="false"/>
          <w:i w:val="false"/>
          <w:color w:val="000000"/>
          <w:sz w:val="28"/>
        </w:rPr>
        <w:t>
 Налогового кодекса, то сумма налога на добавленную стоимость, по оборотам, облагаемым по нулевой ставке, не подлежит возврату из бюджета.
</w:t>
      </w:r>
      <w:r>
        <w:br/>
      </w:r>
      <w:r>
        <w:rPr>
          <w:rFonts w:ascii="Times New Roman"/>
          <w:b w:val="false"/>
          <w:i w:val="false"/>
          <w:color w:val="000000"/>
          <w:sz w:val="28"/>
        </w:rPr>
        <w:t>
    В случае, если сумма превышения налога на добавленную стоимость, подлежащего возврату из бюджета по оборотам, облагаемым по нулевой ставке, была зачтена в счет предстоящих платежей в бюджет по налогу на добавленную стоимость в последующие налоговые периоды, и на дату подписания акта налоговой проверки и (или) на дату составления налоговым органом заключения на возврат на лицевом счете плательщика налога на добавленную стоимость не имеется положительного сальдо налога на добавленную стоимость, то сумма налога на добавленную стоимость по оборотам, облагаемым по нулевой ставке, не подлежит возврату из бюджета.";
</w:t>
      </w:r>
      <w:r>
        <w:br/>
      </w:r>
      <w:r>
        <w:rPr>
          <w:rFonts w:ascii="Times New Roman"/>
          <w:b w:val="false"/>
          <w:i w:val="false"/>
          <w:color w:val="000000"/>
          <w:sz w:val="28"/>
        </w:rPr>
        <w:t>
    96) пункт 213 изложить в следующей редакции:
</w:t>
      </w:r>
      <w:r>
        <w:br/>
      </w:r>
      <w:r>
        <w:rPr>
          <w:rFonts w:ascii="Times New Roman"/>
          <w:b w:val="false"/>
          <w:i w:val="false"/>
          <w:color w:val="000000"/>
          <w:sz w:val="28"/>
        </w:rPr>
        <w:t>
    "213. Не позднее одного рабочего дня со дня получения Заявления по форме 332.00 в случае, указанном в пункте 208-1 настоящих Правил либо получения ответственным отделом Справки или представления плательщиком налога на добавленную стоимость или грантополучателем Акта сверки в случае, указанном в пункте 208-2 настоящих Правил, либо подписания акта налоговой проверки представительства, ответственный отдел налогового органа составляет распоряжение на возврат налога на добавленную стоимость (далее - распоряжение) в двух экземплярах:
</w:t>
      </w:r>
      <w:r>
        <w:br/>
      </w:r>
      <w:r>
        <w:rPr>
          <w:rFonts w:ascii="Times New Roman"/>
          <w:b w:val="false"/>
          <w:i w:val="false"/>
          <w:color w:val="000000"/>
          <w:sz w:val="28"/>
        </w:rPr>
        <w:t>
    по форме согласно приложению N 14 к настоящим Правилам - при возврате (зачете) налога на добавленную стоимость по оборотам, облагаемым по нулевой ставке;
</w:t>
      </w:r>
      <w:r>
        <w:br/>
      </w:r>
      <w:r>
        <w:rPr>
          <w:rFonts w:ascii="Times New Roman"/>
          <w:b w:val="false"/>
          <w:i w:val="false"/>
          <w:color w:val="000000"/>
          <w:sz w:val="28"/>
        </w:rPr>
        <w:t>
    по форме согласно приложению N 15 к настоящим Правилам - при возврате (зачете) налога на добавленную стоимость, уплаченного поставщикам по товарам (работам, услугам), приобретенным за счет средств гранта;
</w:t>
      </w:r>
      <w:r>
        <w:br/>
      </w:r>
      <w:r>
        <w:rPr>
          <w:rFonts w:ascii="Times New Roman"/>
          <w:b w:val="false"/>
          <w:i w:val="false"/>
          <w:color w:val="000000"/>
          <w:sz w:val="28"/>
        </w:rPr>
        <w:t>
    по форме согласно приложению N 16 к настоящим Правилам - при возврате налога на добавленную стоимость, уплаченного поставщикам по товарам (работам, услугам), приобретенным для пользования представительствами.";
</w:t>
      </w:r>
      <w:r>
        <w:br/>
      </w:r>
      <w:r>
        <w:rPr>
          <w:rFonts w:ascii="Times New Roman"/>
          <w:b w:val="false"/>
          <w:i w:val="false"/>
          <w:color w:val="000000"/>
          <w:sz w:val="28"/>
        </w:rPr>
        <w:t>
    97) в пункте 214 слово "представительств" исключить;
</w:t>
      </w:r>
      <w:r>
        <w:br/>
      </w:r>
      <w:r>
        <w:rPr>
          <w:rFonts w:ascii="Times New Roman"/>
          <w:b w:val="false"/>
          <w:i w:val="false"/>
          <w:color w:val="000000"/>
          <w:sz w:val="28"/>
        </w:rPr>
        <w:t>
    98) в пункте 215-1 слова "одного рабочего дня" заменить словами "двух рабочих дней";
</w:t>
      </w:r>
      <w:r>
        <w:br/>
      </w:r>
      <w:r>
        <w:rPr>
          <w:rFonts w:ascii="Times New Roman"/>
          <w:b w:val="false"/>
          <w:i w:val="false"/>
          <w:color w:val="000000"/>
          <w:sz w:val="28"/>
        </w:rPr>
        <w:t>
    99) пункт 215-2 исключить;
</w:t>
      </w:r>
      <w:r>
        <w:br/>
      </w:r>
      <w:r>
        <w:rPr>
          <w:rFonts w:ascii="Times New Roman"/>
          <w:b w:val="false"/>
          <w:i w:val="false"/>
          <w:color w:val="000000"/>
          <w:sz w:val="28"/>
        </w:rPr>
        <w:t>
    100) пункт 215-3 изложить в следующей редакции:
</w:t>
      </w:r>
      <w:r>
        <w:br/>
      </w:r>
      <w:r>
        <w:rPr>
          <w:rFonts w:ascii="Times New Roman"/>
          <w:b w:val="false"/>
          <w:i w:val="false"/>
          <w:color w:val="000000"/>
          <w:sz w:val="28"/>
        </w:rPr>
        <w:t>
    "215-3. При составлении заключения на возврат налога на добавленную стоимость на банковский счет плательщикам налога на добавленную стоимость и грантополучателям, в том числе после проведения зачета в счет погашения налоговой задолженности плательщика налога на добавленную стоимость или грантополучателя, налоговый орган по месту нахождения налогоплательщика направляет запрос в уполномоченный государственный орган для получения Справки, по которым плательщик налога на добавленную стоимость или грантополучатель является самостоятельным плательщиком, составленные на дату дня направления запроса, в следующие налоговые органы по месту регистрационного учета налогоплательщика для подтверждения о наличии или отсутствии налоговой задолженности по налогам в государственный бюджет: 
</w:t>
      </w:r>
      <w:r>
        <w:br/>
      </w:r>
      <w:r>
        <w:rPr>
          <w:rFonts w:ascii="Times New Roman"/>
          <w:b w:val="false"/>
          <w:i w:val="false"/>
          <w:color w:val="000000"/>
          <w:sz w:val="28"/>
        </w:rPr>
        <w:t>
    по месту нахождения объектов и/или регистрации объектов налогообложения и объектов, связанных с налогообложением;
</w:t>
      </w:r>
      <w:r>
        <w:br/>
      </w:r>
      <w:r>
        <w:rPr>
          <w:rFonts w:ascii="Times New Roman"/>
          <w:b w:val="false"/>
          <w:i w:val="false"/>
          <w:color w:val="000000"/>
          <w:sz w:val="28"/>
        </w:rPr>
        <w:t>
    по месту осуществления деятельности налогоплательщика;
</w:t>
      </w:r>
      <w:r>
        <w:br/>
      </w:r>
      <w:r>
        <w:rPr>
          <w:rFonts w:ascii="Times New Roman"/>
          <w:b w:val="false"/>
          <w:i w:val="false"/>
          <w:color w:val="000000"/>
          <w:sz w:val="28"/>
        </w:rPr>
        <w:t>
    по месту нахождения структурных подразделений налогоплательщика, не являющихся самостоятельными плательщиками налогов.";
</w:t>
      </w:r>
      <w:r>
        <w:br/>
      </w:r>
      <w:r>
        <w:rPr>
          <w:rFonts w:ascii="Times New Roman"/>
          <w:b w:val="false"/>
          <w:i w:val="false"/>
          <w:color w:val="000000"/>
          <w:sz w:val="28"/>
        </w:rPr>
        <w:t>
    101) дополнить пунктом 215-7 следующего содержания:
</w:t>
      </w:r>
      <w:r>
        <w:br/>
      </w:r>
      <w:r>
        <w:rPr>
          <w:rFonts w:ascii="Times New Roman"/>
          <w:b w:val="false"/>
          <w:i w:val="false"/>
          <w:color w:val="000000"/>
          <w:sz w:val="28"/>
        </w:rPr>
        <w:t>
    "215-7. После проведения возврата налога на добавленную стоимость путем зачета в счет налога на добавленную стоимость подлежащего уплате за нерезидента налогоплательщику выдается Подтверждение о проведенном зачете по налогу на добавленную стоимость согласно Приложению N 18-1 к настоящим Правилам.";
</w:t>
      </w:r>
      <w:r>
        <w:br/>
      </w:r>
      <w:r>
        <w:rPr>
          <w:rFonts w:ascii="Times New Roman"/>
          <w:b w:val="false"/>
          <w:i w:val="false"/>
          <w:color w:val="000000"/>
          <w:sz w:val="28"/>
        </w:rPr>
        <w:t>
    102) пункт 225 изложить в следующей редакции:
</w:t>
      </w:r>
      <w:r>
        <w:br/>
      </w:r>
      <w:r>
        <w:rPr>
          <w:rFonts w:ascii="Times New Roman"/>
          <w:b w:val="false"/>
          <w:i w:val="false"/>
          <w:color w:val="000000"/>
          <w:sz w:val="28"/>
        </w:rPr>
        <w:t>
    "225. Передача лицевых счетов налогоплательщика (налогового агента) из одного налогового органа в другой налоговый орган при изменении места нахождения юридического лица, филиала и представительства производится на основании извещения, представляемого в соответствии со 
</w:t>
      </w:r>
      <w:r>
        <w:rPr>
          <w:rFonts w:ascii="Times New Roman"/>
          <w:b w:val="false"/>
          <w:i w:val="false"/>
          <w:color w:val="000000"/>
          <w:sz w:val="28"/>
        </w:rPr>
        <w:t xml:space="preserve"> статьей 520-1 </w:t>
      </w:r>
      <w:r>
        <w:rPr>
          <w:rFonts w:ascii="Times New Roman"/>
          <w:b w:val="false"/>
          <w:i w:val="false"/>
          <w:color w:val="000000"/>
          <w:sz w:val="28"/>
        </w:rPr>
        <w:t>
 Налогового кодекса.
</w:t>
      </w:r>
      <w:r>
        <w:br/>
      </w:r>
      <w:r>
        <w:rPr>
          <w:rFonts w:ascii="Times New Roman"/>
          <w:b w:val="false"/>
          <w:i w:val="false"/>
          <w:color w:val="000000"/>
          <w:sz w:val="28"/>
        </w:rPr>
        <w:t>
    Передача лицевых счетов налогоплательщика (налогового агента) из одного налогового органа в другой налоговый орган при изменении места осуществления деятельности налогоплательщика (налогового агента), места нахождения юридического лица - нерезидента, осуществляющего деятельность в Республике Казахстан без образования постоянного учреждения, и места жительства физического лица производится на основании представленного заявления о снятии с регистрационного учета.
</w:t>
      </w:r>
      <w:r>
        <w:br/>
      </w:r>
      <w:r>
        <w:rPr>
          <w:rFonts w:ascii="Times New Roman"/>
          <w:b w:val="false"/>
          <w:i w:val="false"/>
          <w:color w:val="000000"/>
          <w:sz w:val="28"/>
        </w:rPr>
        <w:t>
    При этом ответственный отдел налогового органа представляет в отдел учета список, где указываются:
</w:t>
      </w:r>
      <w:r>
        <w:br/>
      </w:r>
      <w:r>
        <w:rPr>
          <w:rFonts w:ascii="Times New Roman"/>
          <w:b w:val="false"/>
          <w:i w:val="false"/>
          <w:color w:val="000000"/>
          <w:sz w:val="28"/>
        </w:rPr>
        <w:t>
    1) полное наименование налогоплательщика (налогового агента);
</w:t>
      </w:r>
      <w:r>
        <w:br/>
      </w:r>
      <w:r>
        <w:rPr>
          <w:rFonts w:ascii="Times New Roman"/>
          <w:b w:val="false"/>
          <w:i w:val="false"/>
          <w:color w:val="000000"/>
          <w:sz w:val="28"/>
        </w:rPr>
        <w:t>
    2) РНН;
</w:t>
      </w:r>
      <w:r>
        <w:br/>
      </w:r>
      <w:r>
        <w:rPr>
          <w:rFonts w:ascii="Times New Roman"/>
          <w:b w:val="false"/>
          <w:i w:val="false"/>
          <w:color w:val="000000"/>
          <w:sz w:val="28"/>
        </w:rPr>
        <w:t>
    3) дата снятия с учета;
</w:t>
      </w:r>
      <w:r>
        <w:br/>
      </w:r>
      <w:r>
        <w:rPr>
          <w:rFonts w:ascii="Times New Roman"/>
          <w:b w:val="false"/>
          <w:i w:val="false"/>
          <w:color w:val="000000"/>
          <w:sz w:val="28"/>
        </w:rPr>
        <w:t>
    4) наименование налогового органа, куда переходит налогоплательщик (налоговый агент).";
</w:t>
      </w:r>
      <w:r>
        <w:br/>
      </w:r>
      <w:r>
        <w:rPr>
          <w:rFonts w:ascii="Times New Roman"/>
          <w:b w:val="false"/>
          <w:i w:val="false"/>
          <w:color w:val="000000"/>
          <w:sz w:val="28"/>
        </w:rPr>
        <w:t>
    103) пункт 226 дополнить абзацем следующего содержания:
</w:t>
      </w:r>
      <w:r>
        <w:br/>
      </w:r>
      <w:r>
        <w:rPr>
          <w:rFonts w:ascii="Times New Roman"/>
          <w:b w:val="false"/>
          <w:i w:val="false"/>
          <w:color w:val="000000"/>
          <w:sz w:val="28"/>
        </w:rPr>
        <w:t>
    "В случае, если налогоплательщик, изменение места нахождения которого производится на основании извещения, представляемого в налоговые органы органом государственной статистики, не явился в налоговый орган для составления акта сверки, то передача лицевых счетов с одного налогового органа в другой производится без составления акта сверки.";
</w:t>
      </w:r>
      <w:r>
        <w:br/>
      </w:r>
      <w:r>
        <w:rPr>
          <w:rFonts w:ascii="Times New Roman"/>
          <w:b w:val="false"/>
          <w:i w:val="false"/>
          <w:color w:val="000000"/>
          <w:sz w:val="28"/>
        </w:rPr>
        <w:t>
    104) в пункте 229:
</w:t>
      </w:r>
      <w:r>
        <w:br/>
      </w:r>
      <w:r>
        <w:rPr>
          <w:rFonts w:ascii="Times New Roman"/>
          <w:b w:val="false"/>
          <w:i w:val="false"/>
          <w:color w:val="000000"/>
          <w:sz w:val="28"/>
        </w:rPr>
        <w:t>
    слова "подлежит переводу на счет того налогового органа, в который переходит налогоплательщик (налоговый агент)" заменить словами "передается по копиям лицевых счетов без перевода через органы Казначейства"; 
</w:t>
      </w:r>
      <w:r>
        <w:br/>
      </w:r>
      <w:r>
        <w:rPr>
          <w:rFonts w:ascii="Times New Roman"/>
          <w:b w:val="false"/>
          <w:i w:val="false"/>
          <w:color w:val="000000"/>
          <w:sz w:val="28"/>
        </w:rPr>
        <w:t>
    второе предложение исключить;
</w:t>
      </w:r>
      <w:r>
        <w:br/>
      </w:r>
      <w:r>
        <w:rPr>
          <w:rFonts w:ascii="Times New Roman"/>
          <w:b w:val="false"/>
          <w:i w:val="false"/>
          <w:color w:val="000000"/>
          <w:sz w:val="28"/>
        </w:rPr>
        <w:t>
    105) в пункте 230 слова "либо перевода на счет налогового органа" исключить;
</w:t>
      </w:r>
      <w:r>
        <w:br/>
      </w:r>
      <w:r>
        <w:rPr>
          <w:rFonts w:ascii="Times New Roman"/>
          <w:b w:val="false"/>
          <w:i w:val="false"/>
          <w:color w:val="000000"/>
          <w:sz w:val="28"/>
        </w:rPr>
        <w:t>
    106) пункт 239 исключить;
</w:t>
      </w:r>
      <w:r>
        <w:br/>
      </w:r>
      <w:r>
        <w:rPr>
          <w:rFonts w:ascii="Times New Roman"/>
          <w:b w:val="false"/>
          <w:i w:val="false"/>
          <w:color w:val="000000"/>
          <w:sz w:val="28"/>
        </w:rPr>
        <w:t>
    107) в подпункте 4) пункта 240 слово "выписок" заменить словом "отчетов";
</w:t>
      </w:r>
      <w:r>
        <w:br/>
      </w:r>
      <w:r>
        <w:rPr>
          <w:rFonts w:ascii="Times New Roman"/>
          <w:b w:val="false"/>
          <w:i w:val="false"/>
          <w:color w:val="000000"/>
          <w:sz w:val="28"/>
        </w:rPr>
        <w:t>
    108) пункт 257 после слова "взносам" дополнить словами "и социальным отчислениям";
</w:t>
      </w:r>
      <w:r>
        <w:br/>
      </w:r>
      <w:r>
        <w:rPr>
          <w:rFonts w:ascii="Times New Roman"/>
          <w:b w:val="false"/>
          <w:i w:val="false"/>
          <w:color w:val="000000"/>
          <w:sz w:val="28"/>
        </w:rPr>
        <w:t>
    109) в пункте 260: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110) в пункте 283 цифру "287" заменить цифрой "282";
</w:t>
      </w:r>
      <w:r>
        <w:br/>
      </w:r>
      <w:r>
        <w:rPr>
          <w:rFonts w:ascii="Times New Roman"/>
          <w:b w:val="false"/>
          <w:i w:val="false"/>
          <w:color w:val="000000"/>
          <w:sz w:val="28"/>
        </w:rPr>
        <w:t>
    111) в пункте 291: 
</w:t>
      </w:r>
      <w:r>
        <w:br/>
      </w:r>
      <w:r>
        <w:rPr>
          <w:rFonts w:ascii="Times New Roman"/>
          <w:b w:val="false"/>
          <w:i w:val="false"/>
          <w:color w:val="000000"/>
          <w:sz w:val="28"/>
        </w:rPr>
        <w:t>
    после слов "назначения платежа" дополнить словами ", не соответствующего назначению платежа"; 
</w:t>
      </w:r>
      <w:r>
        <w:br/>
      </w:r>
      <w:r>
        <w:rPr>
          <w:rFonts w:ascii="Times New Roman"/>
          <w:b w:val="false"/>
          <w:i w:val="false"/>
          <w:color w:val="000000"/>
          <w:sz w:val="28"/>
        </w:rPr>
        <w:t>
    слово "излишне" заменить словом "ошибочно";
</w:t>
      </w:r>
      <w:r>
        <w:br/>
      </w:r>
      <w:r>
        <w:rPr>
          <w:rFonts w:ascii="Times New Roman"/>
          <w:b w:val="false"/>
          <w:i w:val="false"/>
          <w:color w:val="000000"/>
          <w:sz w:val="28"/>
        </w:rPr>
        <w:t>
    112) пункт 302 после слова "взносов" дополнить словами ", социальных отчислений"; 
</w:t>
      </w:r>
      <w:r>
        <w:br/>
      </w:r>
      <w:r>
        <w:rPr>
          <w:rFonts w:ascii="Times New Roman"/>
          <w:b w:val="false"/>
          <w:i w:val="false"/>
          <w:color w:val="000000"/>
          <w:sz w:val="28"/>
        </w:rPr>
        <w:t>
    113) в пункте 306:
</w:t>
      </w:r>
      <w:r>
        <w:br/>
      </w:r>
      <w:r>
        <w:rPr>
          <w:rFonts w:ascii="Times New Roman"/>
          <w:b w:val="false"/>
          <w:i w:val="false"/>
          <w:color w:val="000000"/>
          <w:sz w:val="28"/>
        </w:rPr>
        <w:t>
    после слова "взносов" дополнить словами ", социальных отчислений";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114) в пункте 308: 
</w:t>
      </w:r>
      <w:r>
        <w:br/>
      </w:r>
      <w:r>
        <w:rPr>
          <w:rFonts w:ascii="Times New Roman"/>
          <w:b w:val="false"/>
          <w:i w:val="false"/>
          <w:color w:val="000000"/>
          <w:sz w:val="28"/>
        </w:rPr>
        <w:t>
    слова "До представления налоговой отчетности" заменить словами "По итогам года";
</w:t>
      </w:r>
      <w:r>
        <w:br/>
      </w:r>
      <w:r>
        <w:rPr>
          <w:rFonts w:ascii="Times New Roman"/>
          <w:b w:val="false"/>
          <w:i w:val="false"/>
          <w:color w:val="000000"/>
          <w:sz w:val="28"/>
        </w:rPr>
        <w:t>
    слова "в накопительные пенсионные фонды" заменить словами "и социальным отчислениям";
</w:t>
      </w:r>
      <w:r>
        <w:br/>
      </w:r>
      <w:r>
        <w:rPr>
          <w:rFonts w:ascii="Times New Roman"/>
          <w:b w:val="false"/>
          <w:i w:val="false"/>
          <w:color w:val="000000"/>
          <w:sz w:val="28"/>
        </w:rPr>
        <w:t>
    115) пункт 309 после слова "взносов," дополнить словами "социальных отчислений,"; 
</w:t>
      </w:r>
      <w:r>
        <w:br/>
      </w:r>
      <w:r>
        <w:rPr>
          <w:rFonts w:ascii="Times New Roman"/>
          <w:b w:val="false"/>
          <w:i w:val="false"/>
          <w:color w:val="000000"/>
          <w:sz w:val="28"/>
        </w:rPr>
        <w:t>
    116) пункт 311 после слова "взносам," дополнить словами "социальным отчислениям,";
</w:t>
      </w:r>
      <w:r>
        <w:br/>
      </w:r>
      <w:r>
        <w:rPr>
          <w:rFonts w:ascii="Times New Roman"/>
          <w:b w:val="false"/>
          <w:i w:val="false"/>
          <w:color w:val="000000"/>
          <w:sz w:val="28"/>
        </w:rPr>
        <w:t>
    117) в пункте 320 слова "При ведении лицевых счетов в ручном режиме" исключить;
</w:t>
      </w:r>
      <w:r>
        <w:br/>
      </w:r>
      <w:r>
        <w:rPr>
          <w:rFonts w:ascii="Times New Roman"/>
          <w:b w:val="false"/>
          <w:i w:val="false"/>
          <w:color w:val="000000"/>
          <w:sz w:val="28"/>
        </w:rPr>
        <w:t>
    118) в пункте 331: 
</w:t>
      </w:r>
      <w:r>
        <w:br/>
      </w:r>
      <w:r>
        <w:rPr>
          <w:rFonts w:ascii="Times New Roman"/>
          <w:b w:val="false"/>
          <w:i w:val="false"/>
          <w:color w:val="000000"/>
          <w:sz w:val="28"/>
        </w:rPr>
        <w:t>
    цифру "2" заменить цифрой "2,5";
</w:t>
      </w:r>
      <w:r>
        <w:br/>
      </w:r>
      <w:r>
        <w:rPr>
          <w:rFonts w:ascii="Times New Roman"/>
          <w:b w:val="false"/>
          <w:i w:val="false"/>
          <w:color w:val="000000"/>
          <w:sz w:val="28"/>
        </w:rPr>
        <w:t>
    после слова "фонды" дополнить словами "и социальных отчислений";
</w:t>
      </w:r>
      <w:r>
        <w:br/>
      </w:r>
      <w:r>
        <w:rPr>
          <w:rFonts w:ascii="Times New Roman"/>
          <w:b w:val="false"/>
          <w:i w:val="false"/>
          <w:color w:val="000000"/>
          <w:sz w:val="28"/>
        </w:rPr>
        <w:t>
    цифру "1,5" заменить цифрой "2,5";
</w:t>
      </w:r>
      <w:r>
        <w:br/>
      </w:r>
      <w:r>
        <w:rPr>
          <w:rFonts w:ascii="Times New Roman"/>
          <w:b w:val="false"/>
          <w:i w:val="false"/>
          <w:color w:val="000000"/>
          <w:sz w:val="28"/>
        </w:rPr>
        <w:t>
    119) в пункте 341 цифру "2" заменить цифрой "2,5";
</w:t>
      </w:r>
      <w:r>
        <w:br/>
      </w:r>
      <w:r>
        <w:rPr>
          <w:rFonts w:ascii="Times New Roman"/>
          <w:b w:val="false"/>
          <w:i w:val="false"/>
          <w:color w:val="000000"/>
          <w:sz w:val="28"/>
        </w:rPr>
        <w:t>
    120) в пункте 342:
</w:t>
      </w:r>
      <w:r>
        <w:br/>
      </w:r>
      <w:r>
        <w:rPr>
          <w:rFonts w:ascii="Times New Roman"/>
          <w:b w:val="false"/>
          <w:i w:val="false"/>
          <w:color w:val="000000"/>
          <w:sz w:val="28"/>
        </w:rPr>
        <w:t>
    слова "денежных средств", "указанных денежных средств" заменить словами "денег";
</w:t>
      </w:r>
      <w:r>
        <w:br/>
      </w:r>
      <w:r>
        <w:rPr>
          <w:rFonts w:ascii="Times New Roman"/>
          <w:b w:val="false"/>
          <w:i w:val="false"/>
          <w:color w:val="000000"/>
          <w:sz w:val="28"/>
        </w:rPr>
        <w:t>
    подпункт 1) дополнить словами "и дата внесения наличных денег в уплату налогов и других обязательных платежей в банк или уполномоченный орган";
</w:t>
      </w:r>
      <w:r>
        <w:br/>
      </w:r>
      <w:r>
        <w:rPr>
          <w:rFonts w:ascii="Times New Roman"/>
          <w:b w:val="false"/>
          <w:i w:val="false"/>
          <w:color w:val="000000"/>
          <w:sz w:val="28"/>
        </w:rPr>
        <w:t>
    121) в пункте 343 слова "Реестр о начисленных (уменьшенных) суммах налогов и других обязательных платежей в бюджет, обязательных пенсионных взносов, пени и штрафов" заменить словами "Реестр о начисленных (уменьшенных) суммах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(Приложение N 12-1)"; 
</w:t>
      </w:r>
      <w:r>
        <w:br/>
      </w:r>
      <w:r>
        <w:rPr>
          <w:rFonts w:ascii="Times New Roman"/>
          <w:b w:val="false"/>
          <w:i w:val="false"/>
          <w:color w:val="000000"/>
          <w:sz w:val="28"/>
        </w:rPr>
        <w:t>
    122) в пункте 344: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123) в абзацах втором и третьем пункта 351: 
</w:t>
      </w:r>
      <w:r>
        <w:br/>
      </w:r>
      <w:r>
        <w:rPr>
          <w:rFonts w:ascii="Times New Roman"/>
          <w:b w:val="false"/>
          <w:i w:val="false"/>
          <w:color w:val="000000"/>
          <w:sz w:val="28"/>
        </w:rPr>
        <w:t>
    цифру "3" заменить цифрой "13", 
</w:t>
      </w:r>
      <w:r>
        <w:br/>
      </w:r>
      <w:r>
        <w:rPr>
          <w:rFonts w:ascii="Times New Roman"/>
          <w:b w:val="false"/>
          <w:i w:val="false"/>
          <w:color w:val="000000"/>
          <w:sz w:val="28"/>
        </w:rPr>
        <w:t>
    цифру "4" заменить цифрой "14", 
</w:t>
      </w:r>
      <w:r>
        <w:br/>
      </w:r>
      <w:r>
        <w:rPr>
          <w:rFonts w:ascii="Times New Roman"/>
          <w:b w:val="false"/>
          <w:i w:val="false"/>
          <w:color w:val="000000"/>
          <w:sz w:val="28"/>
        </w:rPr>
        <w:t>
    слова "30 января" заменить словами "6 февраля", 
</w:t>
      </w:r>
      <w:r>
        <w:br/>
      </w:r>
      <w:r>
        <w:rPr>
          <w:rFonts w:ascii="Times New Roman"/>
          <w:b w:val="false"/>
          <w:i w:val="false"/>
          <w:color w:val="000000"/>
          <w:sz w:val="28"/>
        </w:rPr>
        <w:t>
    слова "31 января" заменить словами "7 февраля";
</w:t>
      </w:r>
      <w:r>
        <w:br/>
      </w:r>
      <w:r>
        <w:rPr>
          <w:rFonts w:ascii="Times New Roman"/>
          <w:b w:val="false"/>
          <w:i w:val="false"/>
          <w:color w:val="000000"/>
          <w:sz w:val="28"/>
        </w:rPr>
        <w:t>
    124) в пункте 356 цифру "2" заменить цифрой "2,5";
</w:t>
      </w:r>
      <w:r>
        <w:br/>
      </w:r>
      <w:r>
        <w:rPr>
          <w:rFonts w:ascii="Times New Roman"/>
          <w:b w:val="false"/>
          <w:i w:val="false"/>
          <w:color w:val="000000"/>
          <w:sz w:val="28"/>
        </w:rPr>
        <w:t>
    125) пункт 359 изложить в следующей редакции:
</w:t>
      </w:r>
      <w:r>
        <w:br/>
      </w:r>
      <w:r>
        <w:rPr>
          <w:rFonts w:ascii="Times New Roman"/>
          <w:b w:val="false"/>
          <w:i w:val="false"/>
          <w:color w:val="000000"/>
          <w:sz w:val="28"/>
        </w:rPr>
        <w:t>
    "359. Учет административных штрафов за налоговые и административные правонарушения ведется согласно Приложению N 44 к настоящим Правилам."; 
</w:t>
      </w:r>
      <w:r>
        <w:br/>
      </w:r>
      <w:r>
        <w:rPr>
          <w:rFonts w:ascii="Times New Roman"/>
          <w:b w:val="false"/>
          <w:i w:val="false"/>
          <w:color w:val="000000"/>
          <w:sz w:val="28"/>
        </w:rPr>
        <w:t>
    126) в пунктах 360 и 361:
</w:t>
      </w:r>
      <w:r>
        <w:br/>
      </w:r>
      <w:r>
        <w:rPr>
          <w:rFonts w:ascii="Times New Roman"/>
          <w:b w:val="false"/>
          <w:i w:val="false"/>
          <w:color w:val="000000"/>
          <w:sz w:val="28"/>
        </w:rPr>
        <w:t>
    после слова "взносов," дополнить словами "социальных отчислений", 
</w:t>
      </w:r>
      <w:r>
        <w:br/>
      </w:r>
      <w:r>
        <w:rPr>
          <w:rFonts w:ascii="Times New Roman"/>
          <w:b w:val="false"/>
          <w:i w:val="false"/>
          <w:color w:val="000000"/>
          <w:sz w:val="28"/>
        </w:rPr>
        <w:t>
    слова "пени и штрафов" заменить словом "и пени"; 
</w:t>
      </w:r>
      <w:r>
        <w:br/>
      </w:r>
      <w:r>
        <w:rPr>
          <w:rFonts w:ascii="Times New Roman"/>
          <w:b w:val="false"/>
          <w:i w:val="false"/>
          <w:color w:val="000000"/>
          <w:sz w:val="28"/>
        </w:rPr>
        <w:t>
    127) в пункте 365: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Сумма к возмещению НДС по оборотам, облагаемым по нулевой ставке" - сумма НДС по оборотам, облагаемым по нулевой ставке, подлежащая возврату из бюджета с учетом не возмещенных сумм за прошлые периоды;";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Сумма возмещения НДС, всего - возмещенная сумма НДС с начала текущего года;";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Сумма возмещения НДС по оборотам, облагаемым по нулевой ставке" - возмещенная сумма НДС по оборотам, облагаемым по нулевой ставке с начала текущего года (суммы, зачисленные в счет погашения налоговой задолженности по данному и другим видам налогов, и (или) возвращенные на банковский счет налогоплательщика);";
</w:t>
      </w:r>
      <w:r>
        <w:br/>
      </w:r>
      <w:r>
        <w:rPr>
          <w:rFonts w:ascii="Times New Roman"/>
          <w:b w:val="false"/>
          <w:i w:val="false"/>
          <w:color w:val="000000"/>
          <w:sz w:val="28"/>
        </w:rPr>
        <w:t>
    дополнить подпунктами 10-1), 10-2), 10-3) следующего содержания:
</w:t>
      </w:r>
      <w:r>
        <w:br/>
      </w:r>
      <w:r>
        <w:rPr>
          <w:rFonts w:ascii="Times New Roman"/>
          <w:b w:val="false"/>
          <w:i w:val="false"/>
          <w:color w:val="000000"/>
          <w:sz w:val="28"/>
        </w:rPr>
        <w:t>
    "10-1) "Сумма возмещения НДС, уплаченного по товарам (работам, услугам), приобретаемым за счет средств гранта" - возмещенная сумма НДС, уплаченного по товарам (работам, услугам), приобретаемым за счет средств гранта;
</w:t>
      </w:r>
      <w:r>
        <w:br/>
      </w:r>
      <w:r>
        <w:rPr>
          <w:rFonts w:ascii="Times New Roman"/>
          <w:b w:val="false"/>
          <w:i w:val="false"/>
          <w:color w:val="000000"/>
          <w:sz w:val="28"/>
        </w:rPr>
        <w:t>
    10-2) "Сумма возмещения НДС дипломатическим и приравненным к ним представительствам, аккредитованным в Республике Казахстан" - возмещенная сумма НДС дипломатическим и приравненным к ним представительствам, аккредитованным в Республике Казахстан;
</w:t>
      </w:r>
      <w:r>
        <w:br/>
      </w:r>
      <w:r>
        <w:rPr>
          <w:rFonts w:ascii="Times New Roman"/>
          <w:b w:val="false"/>
          <w:i w:val="false"/>
          <w:color w:val="000000"/>
          <w:sz w:val="28"/>
        </w:rPr>
        <w:t>
    10-3) "Сумма возмещения НДС по контрактам" - возмещенная сумма НДС по контрактам;"; 
</w:t>
      </w:r>
      <w:r>
        <w:br/>
      </w:r>
      <w:r>
        <w:rPr>
          <w:rFonts w:ascii="Times New Roman"/>
          <w:b w:val="false"/>
          <w:i w:val="false"/>
          <w:color w:val="000000"/>
          <w:sz w:val="28"/>
        </w:rPr>
        <w:t>
    подпункт 13) дополнить словами ", переплаты, имеющейся на лицевых счетах налогоплательщиков, условно исключенных из Государственного реестра налогоплательщиков";
</w:t>
      </w:r>
      <w:r>
        <w:br/>
      </w:r>
      <w:r>
        <w:rPr>
          <w:rFonts w:ascii="Times New Roman"/>
          <w:b w:val="false"/>
          <w:i w:val="false"/>
          <w:color w:val="000000"/>
          <w:sz w:val="28"/>
        </w:rPr>
        <w:t>
    128) в Перечне приложений к Правилам ведения лицевых счетов: 
</w:t>
      </w:r>
      <w:r>
        <w:br/>
      </w:r>
      <w:r>
        <w:rPr>
          <w:rFonts w:ascii="Times New Roman"/>
          <w:b w:val="false"/>
          <w:i w:val="false"/>
          <w:color w:val="000000"/>
          <w:sz w:val="28"/>
        </w:rPr>
        <w:t>
    дополнить строками следующего содержания:
</w:t>
      </w:r>
      <w:r>
        <w:br/>
      </w:r>
      <w:r>
        <w:rPr>
          <w:rFonts w:ascii="Times New Roman"/>
          <w:b w:val="false"/>
          <w:i w:val="false"/>
          <w:color w:val="000000"/>
          <w:sz w:val="28"/>
        </w:rPr>
        <w:t>
    "4-1 "Лицевой счет по социальным отчислениям";
</w:t>
      </w:r>
      <w:r>
        <w:br/>
      </w:r>
      <w:r>
        <w:rPr>
          <w:rFonts w:ascii="Times New Roman"/>
          <w:b w:val="false"/>
          <w:i w:val="false"/>
          <w:color w:val="000000"/>
          <w:sz w:val="28"/>
        </w:rPr>
        <w:t>
    7-1 "Реестр поступлений и возвратов по социальным отчислениям" ф. N 25-ФСС;
</w:t>
      </w:r>
      <w:r>
        <w:br/>
      </w:r>
      <w:r>
        <w:rPr>
          <w:rFonts w:ascii="Times New Roman"/>
          <w:b w:val="false"/>
          <w:i w:val="false"/>
          <w:color w:val="000000"/>
          <w:sz w:val="28"/>
        </w:rPr>
        <w:t>
    8-1 "Заявление на выдачу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w:t>
      </w:r>
      <w:r>
        <w:br/>
      </w:r>
      <w:r>
        <w:rPr>
          <w:rFonts w:ascii="Times New Roman"/>
          <w:b w:val="false"/>
          <w:i w:val="false"/>
          <w:color w:val="000000"/>
          <w:sz w:val="28"/>
        </w:rPr>
        <w:t>
    12-1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w:t>
      </w:r>
      <w:r>
        <w:br/>
      </w:r>
      <w:r>
        <w:rPr>
          <w:rFonts w:ascii="Times New Roman"/>
          <w:b w:val="false"/>
          <w:i w:val="false"/>
          <w:color w:val="000000"/>
          <w:sz w:val="28"/>
        </w:rPr>
        <w:t>
    строку 42 исключить;
</w:t>
      </w:r>
      <w:r>
        <w:br/>
      </w:r>
      <w:r>
        <w:rPr>
          <w:rFonts w:ascii="Times New Roman"/>
          <w:b w:val="false"/>
          <w:i w:val="false"/>
          <w:color w:val="000000"/>
          <w:sz w:val="28"/>
        </w:rPr>
        <w:t>
    в строках 59а и 59б аббревиатуру "МГД" заменить аббревиатурами "НК МФ РК";
</w:t>
      </w:r>
      <w:r>
        <w:br/>
      </w:r>
      <w:r>
        <w:rPr>
          <w:rFonts w:ascii="Times New Roman"/>
          <w:b w:val="false"/>
          <w:i w:val="false"/>
          <w:color w:val="000000"/>
          <w:sz w:val="28"/>
        </w:rPr>
        <w:t>
    129) приложения N 1, N 2, N 3, N 4 изложить в новой редакции согласно приложениям 1, 2, 3, 4 к настоящему приказу;
</w:t>
      </w:r>
      <w:r>
        <w:br/>
      </w:r>
      <w:r>
        <w:rPr>
          <w:rFonts w:ascii="Times New Roman"/>
          <w:b w:val="false"/>
          <w:i w:val="false"/>
          <w:color w:val="000000"/>
          <w:sz w:val="28"/>
        </w:rPr>
        <w:t>
    130) дополнить приложением N 4-1 в редакции согласно приложению 5 к настоящему приказу;
</w:t>
      </w:r>
      <w:r>
        <w:br/>
      </w:r>
      <w:r>
        <w:rPr>
          <w:rFonts w:ascii="Times New Roman"/>
          <w:b w:val="false"/>
          <w:i w:val="false"/>
          <w:color w:val="000000"/>
          <w:sz w:val="28"/>
        </w:rPr>
        <w:t>
    131) приложения N 5, N 6, N 7 изложить в новой редакции согласно приложениям 6, 7, 8 к настоящему приказу;
</w:t>
      </w:r>
      <w:r>
        <w:br/>
      </w:r>
      <w:r>
        <w:rPr>
          <w:rFonts w:ascii="Times New Roman"/>
          <w:b w:val="false"/>
          <w:i w:val="false"/>
          <w:color w:val="000000"/>
          <w:sz w:val="28"/>
        </w:rPr>
        <w:t>
    132) дополнить приложением N 7-1 в редакции согласно приложению 9 к настоящему приказу;
</w:t>
      </w:r>
      <w:r>
        <w:br/>
      </w:r>
      <w:r>
        <w:rPr>
          <w:rFonts w:ascii="Times New Roman"/>
          <w:b w:val="false"/>
          <w:i w:val="false"/>
          <w:color w:val="000000"/>
          <w:sz w:val="28"/>
        </w:rPr>
        <w:t>
    133) приложение N 8 изложить в новой редакции согласно приложению 10 к настоящему приказу;
</w:t>
      </w:r>
      <w:r>
        <w:br/>
      </w:r>
      <w:r>
        <w:rPr>
          <w:rFonts w:ascii="Times New Roman"/>
          <w:b w:val="false"/>
          <w:i w:val="false"/>
          <w:color w:val="000000"/>
          <w:sz w:val="28"/>
        </w:rPr>
        <w:t>
    134) дополнить приложением N 8-1 в редакции согласно приложению 11 к настоящему приказу;
</w:t>
      </w:r>
      <w:r>
        <w:br/>
      </w:r>
      <w:r>
        <w:rPr>
          <w:rFonts w:ascii="Times New Roman"/>
          <w:b w:val="false"/>
          <w:i w:val="false"/>
          <w:color w:val="000000"/>
          <w:sz w:val="28"/>
        </w:rPr>
        <w:t>
    135) приложения N 9, N 10, N 11, N 12 изложить в новой редакции согласно приложениям 12, 13, 14, 15 к настоящему приказу;
</w:t>
      </w:r>
      <w:r>
        <w:br/>
      </w:r>
      <w:r>
        <w:rPr>
          <w:rFonts w:ascii="Times New Roman"/>
          <w:b w:val="false"/>
          <w:i w:val="false"/>
          <w:color w:val="000000"/>
          <w:sz w:val="28"/>
        </w:rPr>
        <w:t>
    136) дополнить приложением N 12-1 в редакции согласно приложению 16 к настоящему приказу;
</w:t>
      </w:r>
      <w:r>
        <w:br/>
      </w:r>
      <w:r>
        <w:rPr>
          <w:rFonts w:ascii="Times New Roman"/>
          <w:b w:val="false"/>
          <w:i w:val="false"/>
          <w:color w:val="000000"/>
          <w:sz w:val="28"/>
        </w:rPr>
        <w:t>
    137) приложения N 13, N 14, N 15, N 16, N 17, N 18 изложить в новой редакции согласно приложениям 17, 18, 19, 20, 21, 22 к настоящему приказу;
</w:t>
      </w:r>
      <w:r>
        <w:br/>
      </w:r>
      <w:r>
        <w:rPr>
          <w:rFonts w:ascii="Times New Roman"/>
          <w:b w:val="false"/>
          <w:i w:val="false"/>
          <w:color w:val="000000"/>
          <w:sz w:val="28"/>
        </w:rPr>
        <w:t>
    138) дополнить приложением N 18-1 в редакции согласно приложению 23 к настоящему приказу;
</w:t>
      </w:r>
      <w:r>
        <w:br/>
      </w:r>
      <w:r>
        <w:rPr>
          <w:rFonts w:ascii="Times New Roman"/>
          <w:b w:val="false"/>
          <w:i w:val="false"/>
          <w:color w:val="000000"/>
          <w:sz w:val="28"/>
        </w:rPr>
        <w:t>
    139) приложения N 19, N 21, N 22, N 24, N 25, N 26, N 27, N 28, N 30, N 33 изложить в новой редакции согласно приложениям 24, 25, 26, 27, 28, 29, 30, 31, 32, 33 к настоящему приказу;
</w:t>
      </w:r>
      <w:r>
        <w:br/>
      </w:r>
      <w:r>
        <w:rPr>
          <w:rFonts w:ascii="Times New Roman"/>
          <w:b w:val="false"/>
          <w:i w:val="false"/>
          <w:color w:val="000000"/>
          <w:sz w:val="28"/>
        </w:rPr>
        <w:t>
    140) в приложении N 39: 
</w:t>
      </w:r>
      <w:r>
        <w:br/>
      </w:r>
      <w:r>
        <w:rPr>
          <w:rFonts w:ascii="Times New Roman"/>
          <w:b w:val="false"/>
          <w:i w:val="false"/>
          <w:color w:val="000000"/>
          <w:sz w:val="28"/>
        </w:rPr>
        <w:t>
    в примере N 2 цифру "72" заменить цифрой "70";
</w:t>
      </w:r>
      <w:r>
        <w:br/>
      </w:r>
      <w:r>
        <w:rPr>
          <w:rFonts w:ascii="Times New Roman"/>
          <w:b w:val="false"/>
          <w:i w:val="false"/>
          <w:color w:val="000000"/>
          <w:sz w:val="28"/>
        </w:rPr>
        <w:t>
    141) приложение N 42 исключить;
</w:t>
      </w:r>
      <w:r>
        <w:br/>
      </w:r>
      <w:r>
        <w:rPr>
          <w:rFonts w:ascii="Times New Roman"/>
          <w:b w:val="false"/>
          <w:i w:val="false"/>
          <w:color w:val="000000"/>
          <w:sz w:val="28"/>
        </w:rPr>
        <w:t>
    142) приложения N 44, N 45, N 49 изложить в новой редакции согласно приложениям 34, 35, 36 к настоящему приказу;
</w:t>
      </w:r>
      <w:r>
        <w:br/>
      </w:r>
      <w:r>
        <w:rPr>
          <w:rFonts w:ascii="Times New Roman"/>
          <w:b w:val="false"/>
          <w:i w:val="false"/>
          <w:color w:val="000000"/>
          <w:sz w:val="28"/>
        </w:rPr>
        <w:t>
    143) в наименовании приложений N 59а и N 59б аббревиатуру "МГД" заменить аббревиатурами "НК МФ РК".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анализа и текущего прогнозирования доходов Налогового комитета Министерства финансов Республики Казахстан (Торгаутовой У.Ш.) довести настоящий приказ до сведения налоговых комитетов по областям, городам Астана и Алматы, налоговым комитетам на территории специальных экономических зон, межрегиональный налоговый комитет N1.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момента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И. о.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          СОГЛАСОВАН            СОГЛАСОВАН
</w:t>
      </w:r>
      <w:r>
        <w:br/>
      </w:r>
      <w:r>
        <w:rPr>
          <w:rFonts w:ascii="Times New Roman"/>
          <w:b w:val="false"/>
          <w:i w:val="false"/>
          <w:color w:val="000000"/>
          <w:sz w:val="28"/>
        </w:rPr>
        <w:t>
    Председатель        Председатель          Министр
</w:t>
      </w:r>
      <w:r>
        <w:br/>
      </w:r>
      <w:r>
        <w:rPr>
          <w:rFonts w:ascii="Times New Roman"/>
          <w:b w:val="false"/>
          <w:i w:val="false"/>
          <w:color w:val="000000"/>
          <w:sz w:val="28"/>
        </w:rPr>
        <w:t>
 Национального Банка    Агентства             труда и социальной
</w:t>
      </w:r>
      <w:r>
        <w:br/>
      </w:r>
      <w:r>
        <w:rPr>
          <w:rFonts w:ascii="Times New Roman"/>
          <w:b w:val="false"/>
          <w:i w:val="false"/>
          <w:color w:val="000000"/>
          <w:sz w:val="28"/>
        </w:rPr>
        <w:t>
Республики Казахстан    Республики Казахстан  защиты населения 
</w:t>
      </w:r>
      <w:r>
        <w:br/>
      </w:r>
      <w:r>
        <w:rPr>
          <w:rFonts w:ascii="Times New Roman"/>
          <w:b w:val="false"/>
          <w:i w:val="false"/>
          <w:color w:val="000000"/>
          <w:sz w:val="28"/>
        </w:rPr>
        <w:t>
  8 августа 2005 г.     по статистике         Республики Казахстан
</w:t>
      </w:r>
      <w:r>
        <w:br/>
      </w:r>
      <w:r>
        <w:rPr>
          <w:rFonts w:ascii="Times New Roman"/>
          <w:b w:val="false"/>
          <w:i w:val="false"/>
          <w:color w:val="000000"/>
          <w:sz w:val="28"/>
        </w:rPr>
        <w:t>
                        29 июля 2005 г.       9 августа 2005 г.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приложений к Правилам ведения лицевых счетов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8753"/>
        <w:gridCol w:w="1773"/>
      </w:tblGrid>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формы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Лицевой счет (основной)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ф.1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Лицевой счет для индивидуальных предпринимателей, физических лиц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Лицевой счет по подоходному налогу с доходов нерезидентов от деятельности в Республике Казахстан, не приводящей к образованию постоянного учреждения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ф.3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Лицевой счет по обязательным пенсионным взносам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ф.4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Лицевой счет по социальным отчислениям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налогов и других обязательных платежей в бюджет, обязательных пенсионных взносов, социальных отчислений по которым ведется учет в налоговых органах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поступлений и возвратов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ф.25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поступлений и возвратов по обязательным пенсионным взносам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ф.25-
</w:t>
            </w:r>
            <w:r>
              <w:br/>
            </w:r>
            <w:r>
              <w:rPr>
                <w:rFonts w:ascii="Times New Roman"/>
                <w:b w:val="false"/>
                <w:i w:val="false"/>
                <w:color w:val="000000"/>
                <w:sz w:val="20"/>
              </w:rPr>
              <w:t>
НПФ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поступлений и возвратов по социальным отчислениям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ф.25-
</w:t>
            </w:r>
            <w:r>
              <w:br/>
            </w:r>
            <w:r>
              <w:rPr>
                <w:rFonts w:ascii="Times New Roman"/>
                <w:b w:val="false"/>
                <w:i w:val="false"/>
                <w:color w:val="000000"/>
                <w:sz w:val="20"/>
              </w:rPr>
              <w:t>
ФСС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Заявление на получение выписки из лицевого счета о состоянии расчетов
</w:t>
            </w:r>
            <w:r>
              <w:br/>
            </w:r>
            <w:r>
              <w:rPr>
                <w:rFonts w:ascii="Times New Roman"/>
                <w:b w:val="false"/>
                <w:i w:val="false"/>
                <w:color w:val="000000"/>
                <w:sz w:val="20"/>
              </w:rPr>
              <w:t>
по исполнению налоговых обязательств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Заявление на выдачу справки об отсутствии (наличии) налоговой задолженности налогоплательщика и задолженности по обязательным пенсионным взносам и социальным отчислениям по Республике Казахстан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Выписка из лицевого счета о состоянии расчетов с бюджетом по исполнению налоговых обязательств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сверки расчетов по налогам и другим обязательным платежам в бюджет, обязательным пенсионным взносам и социальным отчислениям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ф.23
</w:t>
            </w:r>
          </w:p>
        </w:tc>
      </w:tr>
      <w:tr>
        <w:trPr>
          <w:trHeight w:val="7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Справка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к начислению (уменьшению) сумм налогов и других обязательных платежей в бюджет, обязательных пенсионных взносов, социальных отчислений и пени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к начислению (уменьшению) сумм налогов и других обязательных платежей в бюджет, обязательных пенсионных взносов, социальных отчислений, пени и штрафов по результатам налоговых проверок и постановлениям о наложении административных взысканий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по изменению сроков исполнения налогового обязательства по уплате налогов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Распоряжение на возврат сумм НДС по оборотам, облагаемым по нулевой ставке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ф.1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Распоряжение на возврат сумм НДС, уплаченных по товарам (работам, услугам), приобретаемым за счет средств гранта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Распоряжение на возврат сумм НДС дипломатическим и приравненным к ним представительствам, аккредитованным в Республике Казахстан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ф.3
</w:t>
            </w:r>
          </w:p>
        </w:tc>
      </w:tr>
      <w:tr>
        <w:trPr>
          <w:trHeight w:val="7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данных из форм налоговой отчетности, подлежащих отражению в лицевом счете налогоплательщика (налогового агента) по налогам и другим обязательным платежам в бюджет, обязательным пенсионным взносам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Заключение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Подтверждение о проведенном зачете по налогу на добавленную стоимость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договоров об условных банковских вкладах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6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по изменению сроков исполнения налогового обязательства по уплате сумм недоимки акционерного общества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Ведомость учета сумм подоходного налога с нерезидентов (юридических и физических лиц), размещенных на условных банковских вкладах /выплаченных нерезидентам/ перечисленных в государственный бюджет Республики Казахстан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ф.198.03
</w:t>
            </w:r>
          </w:p>
        </w:tc>
      </w:tr>
      <w:tr>
        <w:trPr>
          <w:trHeight w:val="7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сумм подоходного налога, размещенного на условном банковском вкладе, подлежащего взысканию по инкассовым распоряжениям или выплате нерезиденту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Запрос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ф.198.04
</w:t>
            </w:r>
          </w:p>
        </w:tc>
      </w:tr>
      <w:tr>
        <w:trPr>
          <w:trHeight w:val="37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Реестры инкассовых распоряжений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суммах задолженности и переплатах (превышении) по налогам и другим обязательным платежам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суммах задолженности и переплатах по налогам и другим обязательным платежам в бюджет физических лиц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Заявление на зачет излишне (ошибочно) уплаченной суммы налогов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Заявление на возврат излишне уплаченной суммы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платежных поручений на зачет и возврат излишне уплаченных сумм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учета заявлений на зачет и возврат излишне уплаченных налогов и других обязательных платежей в бюджет, налога на добавленную стоимость, подлежащего возврату из бюджета по оборотам облагаемым по нулевой ставке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ошибочно зачисленных, невыясненных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Квитанция и извещение для пенсионных платежей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изменения сроков исполнения налогового обязательства по уплате налогов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изменения сроков исполнения налогового обязательства по уплате сумм недоимки акционерных обществ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инкассовых распоряжений налоговых органов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Журнал регистрации инкассовых распоряжений налоговых органов на счета дебиторов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Квитанция и извещение для физических лиц, квитанция и извещение для индивидуальных предпринимателей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Квитанция и извещение для юридических лиц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Таблицы примеров и формы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налогам на имущество, транспортные средства и земельному налогу, уплачиваемых налогоплательщиками - физическими лицами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Книга учета сводных итогов начислений, уменьшений и поступлений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ф.26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сверки с органами Казначейства о суммах поступлений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зачисления административных штрафов на коды Единой бюджетной классификации доходов за налоговые правонарушения и административные правонарушения, по которым протокола составляются налоговыми органами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поступлениях и недоимке сумм налогов, других обязательных платежей в бюджет и обязательных пенсионных взносов в накопительные пенсионные фонды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ф.F1-Н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суммах налогов и других обязательных платежей в бюджет в разрезе видов экономической деятельности по видам предприятий, субъектам малого предпринимательства и физическим лицам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ф.ОКЭД-1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суммах налогов и других обязательных платежей в бюджет в разрезе видов экономической деятельности по видам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ф.ОКЭД-2
</w:t>
            </w:r>
          </w:p>
        </w:tc>
      </w:tr>
      <w:tr>
        <w:trPr>
          <w:trHeight w:val="2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"Факторы изменения недоимки, образовавшейся за отчетный месяц"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ф.ФН
</w:t>
            </w:r>
          </w:p>
        </w:tc>
      </w:tr>
      <w:tr>
        <w:trPr>
          <w:trHeight w:val="49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состоянии задолженности по налогам и другим обязательным платежам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ф.КЗ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поступлении сумм обязательных пенсионных взносов в накопительные пенсионные фонды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поступления сумм обязательных пенсионных взносов в накопительные пенсионные фонды по месяцам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задолженности сумм обязательных пенсионных взносов в накопительные пенсионные фонды по месяцам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расхождений по поступлениям и возвратам обязательных пенсионных взносов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54-а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"Государственные доходы в разрезе регионов с начала года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54-б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"Государственные доходы в разрезе регионов с начала года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54-в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"Государственные доходы в разрезе регионов с начала года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55-а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"Поступление государственных доходов в разрезе налогов и других обязательных платежей в бюджет с начала года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55-б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"Поступление государственных доходов в разрезе налогов и других обязательных платежей в бюджет с начала года (месяца) с годовым прогнозом"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"Поступление государственных доходов в разрезе налогов и других обязательных платежей в бюджет с годовым прогнозом с начала года"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"Аналитическая таблица недоимки по основным видам налогов и других обязательных платежей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"Таможеные платежи и налоги в разрезе регионов с начала года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59-а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"Налоговые поступления, входящие в компетенцию НК МФ РК, в разрезе регионов с начала года"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59-б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"Налоговые поступления, входящие в компетенцию НК МФ РК, в разрезе регионов с начала года"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60-а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"Поступление налогов и других обязательных платежей в бюджет от предприятий сырьевого сектора по кодам классификации доходов бюджета в разрезе регионов с начала года"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60-б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"Поступление налогов и других обязательных платежей в бюджет от предприятий сырьевого сектора в разрезе видов платежей с начала года"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отчета "Недоимка по всем видам государственных доходов в разрезе регионов"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Ежедневный отчет о поступлении налогов и других обязательных платежей в бюджет (без поступлений в Национальный фонд РК)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суммах поступлений налогов и платежей в бюджет предприятий, организаций и граждан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Ежедневный отчет о поступлении налогов и дpугих обязательных платежах в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Сравнительная таблица о суммах недоимки по государственным доходам в целом по республике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Сравнительная таблица в целом по областям, городам, районам по состоянию за __.___.20__г. (с начала года, с начала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о налогах и платежах, по которым допущено недоисполнение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Сравнительная таблица по недоимке на 01/__/20__г.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недоимки по налогам и другим обязательным платежам в бюджет за 20__ 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недоимки по обязательным 10%-ным пенсионным взносам за 20__ 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поступлений по налогам и другим обязательным платежам в бюджет за 20__ 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 поступлений по обязательным 10%-ным пенсионным взносам за 20__ 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Таблица среднедневных поступлений (с начала месяца)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Таблица среднедневных поступлений за ___.___._____г. ( _____к-во раб. дн.) и за __.__._____г. (  ____к-во раб. дн.) (с начала месяца) (с Национальным фондом)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Сравнительная таблица среднедневных поступлений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Среднедневные поступления по таможенным платежам и налогам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по обязательным пенсионным взносам с учетом возвратов 
</w:t>
            </w:r>
            <w:r>
              <w:br/>
            </w:r>
            <w:r>
              <w:rPr>
                <w:rFonts w:ascii="Times New Roman"/>
                <w:b w:val="false"/>
                <w:i w:val="false"/>
                <w:color w:val="000000"/>
                <w:sz w:val="20"/>
              </w:rPr>
              <w:t>
за ____________месяц  20______г.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по обязательным пенсионным взносам по месяцам за вычетом возвратов за 20__г.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Возвращено обязательных пенсионных взносов по месяцам за 20__ г. по данным из ГЦВП.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возвраты, переводы обязательных пенсионных взносов за __________месяц 20__ г.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N1, Форма N1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по __________________________________ 
</w:t>
      </w:r>
      <w:r>
        <w:br/>
      </w:r>
      <w:r>
        <w:rPr>
          <w:rFonts w:ascii="Times New Roman"/>
          <w:b w:val="false"/>
          <w:i w:val="false"/>
          <w:color w:val="000000"/>
          <w:sz w:val="28"/>
        </w:rPr>
        <w:t>
              (наименование и код налога (платежа) 
</w:t>
      </w:r>
      <w:r>
        <w:br/>
      </w:r>
      <w:r>
        <w:rPr>
          <w:rFonts w:ascii="Times New Roman"/>
          <w:b w:val="false"/>
          <w:i w:val="false"/>
          <w:color w:val="000000"/>
          <w:sz w:val="28"/>
        </w:rPr>
        <w:t>
</w:t>
      </w:r>
      <w:r>
        <w:br/>
      </w:r>
      <w:r>
        <w:rPr>
          <w:rFonts w:ascii="Times New Roman"/>
          <w:b w:val="false"/>
          <w:i w:val="false"/>
          <w:color w:val="000000"/>
          <w:sz w:val="28"/>
        </w:rPr>
        <w:t>
Наименование                            Сальдо недоимки на
</w:t>
      </w:r>
      <w:r>
        <w:br/>
      </w:r>
      <w:r>
        <w:rPr>
          <w:rFonts w:ascii="Times New Roman"/>
          <w:b w:val="false"/>
          <w:i w:val="false"/>
          <w:color w:val="000000"/>
          <w:sz w:val="28"/>
        </w:rPr>
        <w:t>
налогоплательщика                       начало отчетного года,
</w:t>
      </w:r>
      <w:r>
        <w:br/>
      </w:r>
      <w:r>
        <w:rPr>
          <w:rFonts w:ascii="Times New Roman"/>
          <w:b w:val="false"/>
          <w:i w:val="false"/>
          <w:color w:val="000000"/>
          <w:sz w:val="28"/>
        </w:rPr>
        <w:t>
(налогового агента)_________________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РНН_____ РНН юридического лица______    |На отчетную дату | Сумма|
</w:t>
      </w:r>
      <w:r>
        <w:br/>
      </w:r>
      <w:r>
        <w:rPr>
          <w:rFonts w:ascii="Times New Roman"/>
          <w:b w:val="false"/>
          <w:i w:val="false"/>
          <w:color w:val="000000"/>
          <w:sz w:val="28"/>
        </w:rPr>
        <w:t>
Код ОКПО________    Код ОКЭД________    |_________________|______|
</w:t>
      </w:r>
      <w:r>
        <w:br/>
      </w:r>
      <w:r>
        <w:rPr>
          <w:rFonts w:ascii="Times New Roman"/>
          <w:b w:val="false"/>
          <w:i w:val="false"/>
          <w:color w:val="000000"/>
          <w:sz w:val="28"/>
        </w:rPr>
        <w:t>
Вид налогового режима:                  |на 01.01.__г.    |      |
</w:t>
      </w:r>
      <w:r>
        <w:br/>
      </w:r>
      <w:r>
        <w:rPr>
          <w:rFonts w:ascii="Times New Roman"/>
          <w:b w:val="false"/>
          <w:i w:val="false"/>
          <w:color w:val="000000"/>
          <w:sz w:val="28"/>
        </w:rPr>
        <w:t>
___________________________________    |_________________|______|
</w:t>
      </w:r>
      <w:r>
        <w:br/>
      </w:r>
      <w:r>
        <w:rPr>
          <w:rFonts w:ascii="Times New Roman"/>
          <w:b w:val="false"/>
          <w:i w:val="false"/>
          <w:color w:val="000000"/>
          <w:sz w:val="28"/>
        </w:rPr>
        <w:t>
|  |Общеустановленный порядок       |   |на 01.01.__г.    |      |
</w:t>
      </w:r>
      <w:r>
        <w:br/>
      </w:r>
      <w:r>
        <w:rPr>
          <w:rFonts w:ascii="Times New Roman"/>
          <w:b w:val="false"/>
          <w:i w:val="false"/>
          <w:color w:val="000000"/>
          <w:sz w:val="28"/>
        </w:rPr>
        <w:t>
|__|________________________________|   |_________________|______| 
</w:t>
      </w:r>
      <w:r>
        <w:br/>
      </w:r>
      <w:r>
        <w:rPr>
          <w:rFonts w:ascii="Times New Roman"/>
          <w:b w:val="false"/>
          <w:i w:val="false"/>
          <w:color w:val="000000"/>
          <w:sz w:val="28"/>
        </w:rPr>
        <w:t>
|  |Специальный налоговый режим на  |   |на 01.01.__г.    |      |
</w:t>
      </w:r>
      <w:r>
        <w:br/>
      </w:r>
      <w:r>
        <w:rPr>
          <w:rFonts w:ascii="Times New Roman"/>
          <w:b w:val="false"/>
          <w:i w:val="false"/>
          <w:color w:val="000000"/>
          <w:sz w:val="28"/>
        </w:rPr>
        <w:t>
|  |основе упрощенной декларации    |   |_________________|______|
</w:t>
      </w:r>
      <w:r>
        <w:br/>
      </w:r>
      <w:r>
        <w:rPr>
          <w:rFonts w:ascii="Times New Roman"/>
          <w:b w:val="false"/>
          <w:i w:val="false"/>
          <w:color w:val="000000"/>
          <w:sz w:val="28"/>
        </w:rPr>
        <w:t>
|__|________________________________|   |на 01.01.__г.    |      |
</w:t>
      </w:r>
      <w:r>
        <w:br/>
      </w:r>
      <w:r>
        <w:rPr>
          <w:rFonts w:ascii="Times New Roman"/>
          <w:b w:val="false"/>
          <w:i w:val="false"/>
          <w:color w:val="000000"/>
          <w:sz w:val="28"/>
        </w:rPr>
        <w:t>
|  |Специальный налоговый режим для |   |_________________|______|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r>
        <w:br/>
      </w: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НДС__________ 
</w:t>
      </w:r>
      <w:r>
        <w:br/>
      </w:r>
      <w:r>
        <w:rPr>
          <w:rFonts w:ascii="Times New Roman"/>
          <w:b w:val="false"/>
          <w:i w:val="false"/>
          <w:color w:val="000000"/>
          <w:sz w:val="28"/>
        </w:rPr>
        <w:t>
Дата снятия с учета плательщика НДС ________________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12"/>
        <w:gridCol w:w="1335"/>
        <w:gridCol w:w="1017"/>
        <w:gridCol w:w="1332"/>
        <w:gridCol w:w="1332"/>
        <w:gridCol w:w="1184"/>
        <w:gridCol w:w="1184"/>
        <w:gridCol w:w="1184"/>
        <w:gridCol w:w="1194"/>
        <w:gridCol w:w="1209"/>
      </w:tblGrid>
      <w:tr>
        <w:trPr>
          <w:trHeight w:val="255" w:hRule="atLeast"/>
        </w:trPr>
        <w:tc>
          <w:tcPr>
            <w:tcW w:w="9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
</w:t>
            </w:r>
            <w:r>
              <w:br/>
            </w:r>
            <w:r>
              <w:rPr>
                <w:rFonts w:ascii="Times New Roman"/>
                <w:b w:val="false"/>
                <w:i w:val="false"/>
                <w:color w:val="000000"/>
                <w:sz w:val="20"/>
              </w:rPr>
              <w:t>
вании кото-
</w:t>
            </w:r>
            <w:r>
              <w:br/>
            </w:r>
            <w:r>
              <w:rPr>
                <w:rFonts w:ascii="Times New Roman"/>
                <w:b w:val="false"/>
                <w:i w:val="false"/>
                <w:color w:val="000000"/>
                <w:sz w:val="20"/>
              </w:rPr>
              <w:t>
рого произ-
</w:t>
            </w:r>
            <w:r>
              <w:br/>
            </w:r>
            <w:r>
              <w:rPr>
                <w:rFonts w:ascii="Times New Roman"/>
                <w:b w:val="false"/>
                <w:i w:val="false"/>
                <w:color w:val="000000"/>
                <w:sz w:val="20"/>
              </w:rPr>
              <w:t>
водит-
</w:t>
            </w:r>
            <w:r>
              <w:br/>
            </w:r>
            <w:r>
              <w:rPr>
                <w:rFonts w:ascii="Times New Roman"/>
                <w:b w:val="false"/>
                <w:i w:val="false"/>
                <w:color w:val="000000"/>
                <w:sz w:val="20"/>
              </w:rPr>
              <w:t>
ся запись (ввод)
</w:t>
            </w:r>
          </w:p>
        </w:tc>
        <w:tc>
          <w:tcPr>
            <w:tcW w:w="1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
</w:t>
            </w:r>
            <w:r>
              <w:br/>
            </w:r>
            <w:r>
              <w:rPr>
                <w:rFonts w:ascii="Times New Roman"/>
                <w:b w:val="false"/>
                <w:i w:val="false"/>
                <w:color w:val="000000"/>
                <w:sz w:val="20"/>
              </w:rPr>
              <w:t>
латы
</w:t>
            </w:r>
          </w:p>
        </w:tc>
        <w:tc>
          <w:tcPr>
            <w:tcW w:w="13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банковского счета или внесе-
</w:t>
            </w:r>
            <w:r>
              <w:br/>
            </w:r>
            <w:r>
              <w:rPr>
                <w:rFonts w:ascii="Times New Roman"/>
                <w:b w:val="false"/>
                <w:i w:val="false"/>
                <w:color w:val="000000"/>
                <w:sz w:val="20"/>
              </w:rPr>
              <w:t>
ния налич-
</w:t>
            </w:r>
            <w:r>
              <w:br/>
            </w:r>
            <w:r>
              <w:rPr>
                <w:rFonts w:ascii="Times New Roman"/>
                <w:b w:val="false"/>
                <w:i w:val="false"/>
                <w:color w:val="000000"/>
                <w:sz w:val="20"/>
              </w:rPr>
              <w:t>
ными
</w:t>
            </w:r>
          </w:p>
        </w:tc>
        <w:tc>
          <w:tcPr>
            <w:tcW w:w="13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плате-
</w:t>
            </w:r>
            <w:r>
              <w:br/>
            </w:r>
            <w:r>
              <w:rPr>
                <w:rFonts w:ascii="Times New Roman"/>
                <w:b w:val="false"/>
                <w:i w:val="false"/>
                <w:color w:val="000000"/>
                <w:sz w:val="20"/>
              </w:rPr>
              <w:t>
жей в бюджет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другим обязательным платежам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расчетов (недоимка -, переплата (пре-
</w:t>
            </w:r>
            <w:r>
              <w:br/>
            </w:r>
            <w:r>
              <w:rPr>
                <w:rFonts w:ascii="Times New Roman"/>
                <w:b w:val="false"/>
                <w:i w:val="false"/>
                <w:color w:val="000000"/>
                <w:sz w:val="20"/>
              </w:rPr>
              <w:t>
выше-
</w:t>
            </w:r>
            <w:r>
              <w:br/>
            </w:r>
            <w:r>
              <w:rPr>
                <w:rFonts w:ascii="Times New Roman"/>
                <w:b w:val="false"/>
                <w:i w:val="false"/>
                <w:color w:val="000000"/>
                <w:sz w:val="20"/>
              </w:rPr>
              <w:t>
ние*)+)
</w:t>
            </w:r>
          </w:p>
        </w:tc>
      </w:tr>
      <w:tr>
        <w:trPr>
          <w:trHeight w:val="255" w:hRule="atLeast"/>
        </w:trPr>
      </w:tr>
      <w:tr>
        <w:trPr>
          <w:trHeight w:val="255"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80"/>
        <w:gridCol w:w="1285"/>
        <w:gridCol w:w="1293"/>
        <w:gridCol w:w="1087"/>
        <w:gridCol w:w="1104"/>
        <w:gridCol w:w="1087"/>
        <w:gridCol w:w="1264"/>
        <w:gridCol w:w="1281"/>
        <w:gridCol w:w="1281"/>
        <w:gridCol w:w="1005"/>
        <w:gridCol w:w="9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2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начала года, за выче-
</w:t>
            </w:r>
            <w:r>
              <w:br/>
            </w:r>
            <w:r>
              <w:rPr>
                <w:rFonts w:ascii="Times New Roman"/>
                <w:b w:val="false"/>
                <w:i w:val="false"/>
                <w:color w:val="000000"/>
                <w:sz w:val="20"/>
              </w:rPr>
              <w:t>
том возв-
</w:t>
            </w:r>
            <w:r>
              <w:br/>
            </w:r>
            <w:r>
              <w:rPr>
                <w:rFonts w:ascii="Times New Roman"/>
                <w:b w:val="false"/>
                <w:i w:val="false"/>
                <w:color w:val="000000"/>
                <w:sz w:val="20"/>
              </w:rPr>
              <w:t>
ратов
</w:t>
            </w:r>
          </w:p>
        </w:tc>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(умень-
</w:t>
            </w:r>
            <w:r>
              <w:br/>
            </w:r>
            <w:r>
              <w:rPr>
                <w:rFonts w:ascii="Times New Roman"/>
                <w:b w:val="false"/>
                <w:i w:val="false"/>
                <w:color w:val="000000"/>
                <w:sz w:val="20"/>
              </w:rPr>
              <w:t>
шено) (+,-) пени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пени
</w:t>
            </w:r>
            <w:r>
              <w:br/>
            </w:r>
            <w:r>
              <w:rPr>
                <w:rFonts w:ascii="Times New Roman"/>
                <w:b w:val="false"/>
                <w:i w:val="false"/>
                <w:color w:val="000000"/>
                <w:sz w:val="20"/>
              </w:rPr>
              <w:t>
(+, -)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10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
</w:t>
            </w:r>
            <w:r>
              <w:br/>
            </w:r>
            <w:r>
              <w:rPr>
                <w:rFonts w:ascii="Times New Roman"/>
                <w:b w:val="false"/>
                <w:i w:val="false"/>
                <w:color w:val="000000"/>
                <w:sz w:val="20"/>
              </w:rPr>
              <w:t>
слено (уме-
</w:t>
            </w:r>
            <w:r>
              <w:br/>
            </w:r>
            <w:r>
              <w:rPr>
                <w:rFonts w:ascii="Times New Roman"/>
                <w:b w:val="false"/>
                <w:i w:val="false"/>
                <w:color w:val="000000"/>
                <w:sz w:val="20"/>
              </w:rPr>
              <w:t>
ньше-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1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(возв-
</w:t>
            </w:r>
            <w:r>
              <w:br/>
            </w:r>
            <w:r>
              <w:rPr>
                <w:rFonts w:ascii="Times New Roman"/>
                <w:b w:val="false"/>
                <w:i w:val="false"/>
                <w:color w:val="000000"/>
                <w:sz w:val="20"/>
              </w:rPr>
              <w:t>
раще-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0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штра-
</w:t>
            </w:r>
            <w:r>
              <w:br/>
            </w:r>
            <w:r>
              <w:rPr>
                <w:rFonts w:ascii="Times New Roman"/>
                <w:b w:val="false"/>
                <w:i w:val="false"/>
                <w:color w:val="000000"/>
                <w:sz w:val="20"/>
              </w:rPr>
              <w:t>
фа (+,-)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ни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(пла-
</w:t>
            </w:r>
            <w:r>
              <w:br/>
            </w:r>
            <w:r>
              <w:rPr>
                <w:rFonts w:ascii="Times New Roman"/>
                <w:b w:val="false"/>
                <w:i w:val="false"/>
                <w:color w:val="000000"/>
                <w:sz w:val="20"/>
              </w:rPr>
              <w:t>
тежа)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пога-
</w:t>
            </w:r>
            <w:r>
              <w:br/>
            </w:r>
            <w:r>
              <w:rPr>
                <w:rFonts w:ascii="Times New Roman"/>
                <w:b w:val="false"/>
                <w:i w:val="false"/>
                <w:color w:val="000000"/>
                <w:sz w:val="20"/>
              </w:rPr>
              <w:t>
шения налога (пла-
</w:t>
            </w:r>
            <w:r>
              <w:br/>
            </w:r>
            <w:r>
              <w:rPr>
                <w:rFonts w:ascii="Times New Roman"/>
                <w:b w:val="false"/>
                <w:i w:val="false"/>
                <w:color w:val="000000"/>
                <w:sz w:val="20"/>
              </w:rPr>
              <w:t>
тежа)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пени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пога-
</w:t>
            </w:r>
            <w:r>
              <w:br/>
            </w:r>
            <w:r>
              <w:rPr>
                <w:rFonts w:ascii="Times New Roman"/>
                <w:b w:val="false"/>
                <w:i w:val="false"/>
                <w:color w:val="000000"/>
                <w:sz w:val="20"/>
              </w:rPr>
              <w:t>
ше-
</w:t>
            </w:r>
            <w:r>
              <w:br/>
            </w:r>
            <w:r>
              <w:rPr>
                <w:rFonts w:ascii="Times New Roman"/>
                <w:b w:val="false"/>
                <w:i w:val="false"/>
                <w:color w:val="000000"/>
                <w:sz w:val="20"/>
              </w:rPr>
              <w:t>
ния пени
</w:t>
            </w:r>
          </w:p>
        </w:tc>
      </w:tr>
      <w:tr>
        <w:trPr>
          <w:trHeight w:val="255"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Примечание: * - по налогу на добавленную стоимость в данной графе положительное сальдо рассматривается как превышение и/или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N2, Форма N2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ИНДИВИДУАЛЬНЫХ ПРЕДПРИНИМАТЕЛЕЙ, ФИЗИЧЕСКИХ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___________________________________
</w:t>
      </w:r>
      <w:r>
        <w:br/>
      </w:r>
      <w:r>
        <w:rPr>
          <w:rFonts w:ascii="Times New Roman"/>
          <w:b w:val="false"/>
          <w:i w:val="false"/>
          <w:color w:val="000000"/>
          <w:sz w:val="28"/>
        </w:rPr>
        <w:t>
              (наименование и код налога (платежа)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РНН__________________                   Сальдо недоимки на
</w:t>
      </w:r>
      <w:r>
        <w:br/>
      </w:r>
      <w:r>
        <w:rPr>
          <w:rFonts w:ascii="Times New Roman"/>
          <w:b w:val="false"/>
          <w:i w:val="false"/>
          <w:color w:val="000000"/>
          <w:sz w:val="28"/>
        </w:rPr>
        <w:t>
Ф.И.О._______________                   начало отчетного года,
</w:t>
      </w:r>
      <w:r>
        <w:br/>
      </w:r>
      <w:r>
        <w:rPr>
          <w:rFonts w:ascii="Times New Roman"/>
          <w:b w:val="false"/>
          <w:i w:val="false"/>
          <w:color w:val="000000"/>
          <w:sz w:val="28"/>
        </w:rPr>
        <w:t>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Код ОКПО________    Код ОКЭД________    |На отчетную дату | Сумма|
</w:t>
      </w:r>
      <w:r>
        <w:br/>
      </w:r>
      <w:r>
        <w:rPr>
          <w:rFonts w:ascii="Times New Roman"/>
          <w:b w:val="false"/>
          <w:i w:val="false"/>
          <w:color w:val="000000"/>
          <w:sz w:val="28"/>
        </w:rPr>
        <w:t>
                                       |_________________|______|
</w:t>
      </w:r>
      <w:r>
        <w:br/>
      </w:r>
      <w:r>
        <w:rPr>
          <w:rFonts w:ascii="Times New Roman"/>
          <w:b w:val="false"/>
          <w:i w:val="false"/>
          <w:color w:val="000000"/>
          <w:sz w:val="28"/>
        </w:rPr>
        <w:t>
Вид налогового режима:                  |на 01.01.__г.    |      |
</w:t>
      </w:r>
      <w:r>
        <w:br/>
      </w:r>
      <w:r>
        <w:rPr>
          <w:rFonts w:ascii="Times New Roman"/>
          <w:b w:val="false"/>
          <w:i w:val="false"/>
          <w:color w:val="000000"/>
          <w:sz w:val="28"/>
        </w:rPr>
        <w:t>
___________________________________    |_________________|______|
</w:t>
      </w:r>
      <w:r>
        <w:br/>
      </w:r>
      <w:r>
        <w:rPr>
          <w:rFonts w:ascii="Times New Roman"/>
          <w:b w:val="false"/>
          <w:i w:val="false"/>
          <w:color w:val="000000"/>
          <w:sz w:val="28"/>
        </w:rPr>
        <w:t>
|  |Общеустановленный порядок       |   |на 01.01.__г.    |      |
</w:t>
      </w:r>
      <w:r>
        <w:br/>
      </w:r>
      <w:r>
        <w:rPr>
          <w:rFonts w:ascii="Times New Roman"/>
          <w:b w:val="false"/>
          <w:i w:val="false"/>
          <w:color w:val="000000"/>
          <w:sz w:val="28"/>
        </w:rPr>
        <w:t>
|__|________________________________|   |_________________|______| 
</w:t>
      </w:r>
      <w:r>
        <w:br/>
      </w:r>
      <w:r>
        <w:rPr>
          <w:rFonts w:ascii="Times New Roman"/>
          <w:b w:val="false"/>
          <w:i w:val="false"/>
          <w:color w:val="000000"/>
          <w:sz w:val="28"/>
        </w:rPr>
        <w:t>
|  |Специальный налоговый режим на  |   |на 01.01.__г.    |      |
</w:t>
      </w:r>
      <w:r>
        <w:br/>
      </w:r>
      <w:r>
        <w:rPr>
          <w:rFonts w:ascii="Times New Roman"/>
          <w:b w:val="false"/>
          <w:i w:val="false"/>
          <w:color w:val="000000"/>
          <w:sz w:val="28"/>
        </w:rPr>
        <w:t>
|  |основе патента                  |   |_________________|______|
</w:t>
      </w:r>
      <w:r>
        <w:br/>
      </w:r>
      <w:r>
        <w:rPr>
          <w:rFonts w:ascii="Times New Roman"/>
          <w:b w:val="false"/>
          <w:i w:val="false"/>
          <w:color w:val="000000"/>
          <w:sz w:val="28"/>
        </w:rPr>
        <w:t>
|__|________________________________|   |на 01.01.__г.    |      |
</w:t>
      </w:r>
      <w:r>
        <w:br/>
      </w:r>
      <w:r>
        <w:rPr>
          <w:rFonts w:ascii="Times New Roman"/>
          <w:b w:val="false"/>
          <w:i w:val="false"/>
          <w:color w:val="000000"/>
          <w:sz w:val="28"/>
        </w:rPr>
        <w:t>
|  |Специальный налоговый режим на  |   |_________________|______|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r>
        <w:br/>
      </w:r>
      <w:r>
        <w:rPr>
          <w:rFonts w:ascii="Times New Roman"/>
          <w:b w:val="false"/>
          <w:i w:val="false"/>
          <w:color w:val="000000"/>
          <w:sz w:val="28"/>
        </w:rPr>
        <w:t>
Номер свидетельства о постановке на учет 
</w:t>
      </w:r>
      <w:r>
        <w:br/>
      </w:r>
      <w:r>
        <w:rPr>
          <w:rFonts w:ascii="Times New Roman"/>
          <w:b w:val="false"/>
          <w:i w:val="false"/>
          <w:color w:val="000000"/>
          <w:sz w:val="28"/>
        </w:rPr>
        <w:t>
в качестве плательщика НДС__________ 
</w:t>
      </w:r>
      <w:r>
        <w:br/>
      </w:r>
      <w:r>
        <w:rPr>
          <w:rFonts w:ascii="Times New Roman"/>
          <w:b w:val="false"/>
          <w:i w:val="false"/>
          <w:color w:val="000000"/>
          <w:sz w:val="28"/>
        </w:rPr>
        <w:t>
Дата снятия с учета плательщика НДС ________________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12"/>
        <w:gridCol w:w="1335"/>
        <w:gridCol w:w="1017"/>
        <w:gridCol w:w="1332"/>
        <w:gridCol w:w="1332"/>
        <w:gridCol w:w="1184"/>
        <w:gridCol w:w="1184"/>
        <w:gridCol w:w="1184"/>
        <w:gridCol w:w="1194"/>
        <w:gridCol w:w="1209"/>
      </w:tblGrid>
      <w:tr>
        <w:trPr>
          <w:trHeight w:val="255" w:hRule="atLeast"/>
        </w:trPr>
        <w:tc>
          <w:tcPr>
            <w:tcW w:w="9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
</w:t>
            </w:r>
            <w:r>
              <w:br/>
            </w:r>
            <w:r>
              <w:rPr>
                <w:rFonts w:ascii="Times New Roman"/>
                <w:b w:val="false"/>
                <w:i w:val="false"/>
                <w:color w:val="000000"/>
                <w:sz w:val="20"/>
              </w:rPr>
              <w:t>
вании кото-
</w:t>
            </w:r>
            <w:r>
              <w:br/>
            </w:r>
            <w:r>
              <w:rPr>
                <w:rFonts w:ascii="Times New Roman"/>
                <w:b w:val="false"/>
                <w:i w:val="false"/>
                <w:color w:val="000000"/>
                <w:sz w:val="20"/>
              </w:rPr>
              <w:t>
рого произ-
</w:t>
            </w:r>
            <w:r>
              <w:br/>
            </w:r>
            <w:r>
              <w:rPr>
                <w:rFonts w:ascii="Times New Roman"/>
                <w:b w:val="false"/>
                <w:i w:val="false"/>
                <w:color w:val="000000"/>
                <w:sz w:val="20"/>
              </w:rPr>
              <w:t>
водит-
</w:t>
            </w:r>
            <w:r>
              <w:br/>
            </w:r>
            <w:r>
              <w:rPr>
                <w:rFonts w:ascii="Times New Roman"/>
                <w:b w:val="false"/>
                <w:i w:val="false"/>
                <w:color w:val="000000"/>
                <w:sz w:val="20"/>
              </w:rPr>
              <w:t>
ся запись (ввод)
</w:t>
            </w:r>
          </w:p>
        </w:tc>
        <w:tc>
          <w:tcPr>
            <w:tcW w:w="1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
</w:t>
            </w:r>
            <w:r>
              <w:br/>
            </w:r>
            <w:r>
              <w:rPr>
                <w:rFonts w:ascii="Times New Roman"/>
                <w:b w:val="false"/>
                <w:i w:val="false"/>
                <w:color w:val="000000"/>
                <w:sz w:val="20"/>
              </w:rPr>
              <w:t>
латы
</w:t>
            </w:r>
          </w:p>
        </w:tc>
        <w:tc>
          <w:tcPr>
            <w:tcW w:w="13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уплатыплате-
</w:t>
            </w:r>
            <w:r>
              <w:br/>
            </w:r>
            <w:r>
              <w:rPr>
                <w:rFonts w:ascii="Times New Roman"/>
                <w:b w:val="false"/>
                <w:i w:val="false"/>
                <w:color w:val="000000"/>
                <w:sz w:val="20"/>
              </w:rPr>
              <w:t>
жей в бюджет  /внесения налич-
</w:t>
            </w:r>
            <w:r>
              <w:br/>
            </w:r>
            <w:r>
              <w:rPr>
                <w:rFonts w:ascii="Times New Roman"/>
                <w:b w:val="false"/>
                <w:i w:val="false"/>
                <w:color w:val="000000"/>
                <w:sz w:val="20"/>
              </w:rPr>
              <w:t>
ными
</w:t>
            </w:r>
          </w:p>
        </w:tc>
        <w:tc>
          <w:tcPr>
            <w:tcW w:w="13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плате-
</w:t>
            </w:r>
            <w:r>
              <w:br/>
            </w:r>
            <w:r>
              <w:rPr>
                <w:rFonts w:ascii="Times New Roman"/>
                <w:b w:val="false"/>
                <w:i w:val="false"/>
                <w:color w:val="000000"/>
                <w:sz w:val="20"/>
              </w:rPr>
              <w:t>
жей в бюджет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налогам и другим обязательным платежам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2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расчетов (недоимка -, переплата (пре-
</w:t>
            </w:r>
            <w:r>
              <w:br/>
            </w:r>
            <w:r>
              <w:rPr>
                <w:rFonts w:ascii="Times New Roman"/>
                <w:b w:val="false"/>
                <w:i w:val="false"/>
                <w:color w:val="000000"/>
                <w:sz w:val="20"/>
              </w:rPr>
              <w:t>
выше-
</w:t>
            </w:r>
            <w:r>
              <w:br/>
            </w:r>
            <w:r>
              <w:rPr>
                <w:rFonts w:ascii="Times New Roman"/>
                <w:b w:val="false"/>
                <w:i w:val="false"/>
                <w:color w:val="000000"/>
                <w:sz w:val="20"/>
              </w:rPr>
              <w:t>
ние*)+)
</w:t>
            </w:r>
          </w:p>
        </w:tc>
      </w:tr>
      <w:tr>
        <w:trPr>
          <w:trHeight w:val="255" w:hRule="atLeast"/>
        </w:trPr>
      </w:tr>
      <w:tr>
        <w:trPr>
          <w:trHeight w:val="255" w:hRule="atLeast"/>
        </w:trPr>
        <w:tc>
          <w:tcPr>
            <w:tcW w:w="9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780"/>
        <w:gridCol w:w="1285"/>
        <w:gridCol w:w="1293"/>
        <w:gridCol w:w="1087"/>
        <w:gridCol w:w="1104"/>
        <w:gridCol w:w="1087"/>
        <w:gridCol w:w="1264"/>
        <w:gridCol w:w="1281"/>
        <w:gridCol w:w="1281"/>
        <w:gridCol w:w="1005"/>
        <w:gridCol w:w="9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2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начала года, за выче-
</w:t>
            </w:r>
            <w:r>
              <w:br/>
            </w:r>
            <w:r>
              <w:rPr>
                <w:rFonts w:ascii="Times New Roman"/>
                <w:b w:val="false"/>
                <w:i w:val="false"/>
                <w:color w:val="000000"/>
                <w:sz w:val="20"/>
              </w:rPr>
              <w:t>
том возв-
</w:t>
            </w:r>
            <w:r>
              <w:br/>
            </w:r>
            <w:r>
              <w:rPr>
                <w:rFonts w:ascii="Times New Roman"/>
                <w:b w:val="false"/>
                <w:i w:val="false"/>
                <w:color w:val="000000"/>
                <w:sz w:val="20"/>
              </w:rPr>
              <w:t>
ратов
</w:t>
            </w:r>
          </w:p>
        </w:tc>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по изменению срока исполнения налогового обязательства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(умень-
</w:t>
            </w:r>
            <w:r>
              <w:br/>
            </w:r>
            <w:r>
              <w:rPr>
                <w:rFonts w:ascii="Times New Roman"/>
                <w:b w:val="false"/>
                <w:i w:val="false"/>
                <w:color w:val="000000"/>
                <w:sz w:val="20"/>
              </w:rPr>
              <w:t>
шено) (+,-) пени
</w:t>
            </w:r>
          </w:p>
        </w:tc>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пени
</w:t>
            </w:r>
            <w:r>
              <w:br/>
            </w:r>
            <w:r>
              <w:rPr>
                <w:rFonts w:ascii="Times New Roman"/>
                <w:b w:val="false"/>
                <w:i w:val="false"/>
                <w:color w:val="000000"/>
                <w:sz w:val="20"/>
              </w:rPr>
              <w:t>
(+, -)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10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
</w:t>
            </w:r>
            <w:r>
              <w:br/>
            </w:r>
            <w:r>
              <w:rPr>
                <w:rFonts w:ascii="Times New Roman"/>
                <w:b w:val="false"/>
                <w:i w:val="false"/>
                <w:color w:val="000000"/>
                <w:sz w:val="20"/>
              </w:rPr>
              <w:t>
слено (уме-
</w:t>
            </w:r>
            <w:r>
              <w:br/>
            </w:r>
            <w:r>
              <w:rPr>
                <w:rFonts w:ascii="Times New Roman"/>
                <w:b w:val="false"/>
                <w:i w:val="false"/>
                <w:color w:val="000000"/>
                <w:sz w:val="20"/>
              </w:rPr>
              <w:t>
ньше-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1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(возв-
</w:t>
            </w:r>
            <w:r>
              <w:br/>
            </w:r>
            <w:r>
              <w:rPr>
                <w:rFonts w:ascii="Times New Roman"/>
                <w:b w:val="false"/>
                <w:i w:val="false"/>
                <w:color w:val="000000"/>
                <w:sz w:val="20"/>
              </w:rPr>
              <w:t>
раще-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0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штра-
</w:t>
            </w:r>
            <w:r>
              <w:br/>
            </w:r>
            <w:r>
              <w:rPr>
                <w:rFonts w:ascii="Times New Roman"/>
                <w:b w:val="false"/>
                <w:i w:val="false"/>
                <w:color w:val="000000"/>
                <w:sz w:val="20"/>
              </w:rPr>
              <w:t>
фа (+,-)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ни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(пла-
</w:t>
            </w:r>
            <w:r>
              <w:br/>
            </w:r>
            <w:r>
              <w:rPr>
                <w:rFonts w:ascii="Times New Roman"/>
                <w:b w:val="false"/>
                <w:i w:val="false"/>
                <w:color w:val="000000"/>
                <w:sz w:val="20"/>
              </w:rPr>
              <w:t>
тежа)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пога-
</w:t>
            </w:r>
            <w:r>
              <w:br/>
            </w:r>
            <w:r>
              <w:rPr>
                <w:rFonts w:ascii="Times New Roman"/>
                <w:b w:val="false"/>
                <w:i w:val="false"/>
                <w:color w:val="000000"/>
                <w:sz w:val="20"/>
              </w:rPr>
              <w:t>
шения налога (пла-
</w:t>
            </w:r>
            <w:r>
              <w:br/>
            </w:r>
            <w:r>
              <w:rPr>
                <w:rFonts w:ascii="Times New Roman"/>
                <w:b w:val="false"/>
                <w:i w:val="false"/>
                <w:color w:val="000000"/>
                <w:sz w:val="20"/>
              </w:rPr>
              <w:t>
тежа)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пени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
</w:t>
            </w:r>
            <w:r>
              <w:br/>
            </w:r>
            <w:r>
              <w:rPr>
                <w:rFonts w:ascii="Times New Roman"/>
                <w:b w:val="false"/>
                <w:i w:val="false"/>
                <w:color w:val="000000"/>
                <w:sz w:val="20"/>
              </w:rPr>
              <w:t>
фик пога-
</w:t>
            </w:r>
            <w:r>
              <w:br/>
            </w:r>
            <w:r>
              <w:rPr>
                <w:rFonts w:ascii="Times New Roman"/>
                <w:b w:val="false"/>
                <w:i w:val="false"/>
                <w:color w:val="000000"/>
                <w:sz w:val="20"/>
              </w:rPr>
              <w:t>
ше-
</w:t>
            </w:r>
            <w:r>
              <w:br/>
            </w:r>
            <w:r>
              <w:rPr>
                <w:rFonts w:ascii="Times New Roman"/>
                <w:b w:val="false"/>
                <w:i w:val="false"/>
                <w:color w:val="000000"/>
                <w:sz w:val="20"/>
              </w:rPr>
              <w:t>
ния пени
</w:t>
            </w:r>
          </w:p>
        </w:tc>
      </w:tr>
      <w:tr>
        <w:trPr>
          <w:trHeight w:val="255" w:hRule="atLeast"/>
        </w:trPr>
        <w:tc>
          <w:tcPr>
            <w:tcW w:w="7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0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Примечание: Код ОКПО, ОКЭД, вид налогового режима заполняются для индивидуальных предпринимателей
</w:t>
      </w:r>
      <w:r>
        <w:br/>
      </w:r>
      <w:r>
        <w:rPr>
          <w:rFonts w:ascii="Times New Roman"/>
          <w:b w:val="false"/>
          <w:i w:val="false"/>
          <w:color w:val="000000"/>
          <w:sz w:val="28"/>
        </w:rPr>
        <w:t>
* - по налогу на добавленную стоимость в данной графе положительное сальдо рассматривается как превышение и/или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N3, Форма N3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подоходному налогу с доходов нерезидентов 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деятельности в Республике Казахстан, не приводящей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образованию постоянного учреждения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налогового агента _______________________ 
</w:t>
      </w:r>
      <w:r>
        <w:br/>
      </w:r>
      <w:r>
        <w:rPr>
          <w:rFonts w:ascii="Times New Roman"/>
          <w:b w:val="false"/>
          <w:i w:val="false"/>
          <w:color w:val="000000"/>
          <w:sz w:val="28"/>
        </w:rPr>
        <w:t>
РНН________________
</w:t>
      </w:r>
      <w:r>
        <w:br/>
      </w:r>
      <w:r>
        <w:rPr>
          <w:rFonts w:ascii="Times New Roman"/>
          <w:b w:val="false"/>
          <w:i w:val="false"/>
          <w:color w:val="000000"/>
          <w:sz w:val="28"/>
        </w:rPr>
        <w:t>
Код ОКПО________
</w:t>
      </w:r>
      <w:r>
        <w:br/>
      </w:r>
      <w:r>
        <w:rPr>
          <w:rFonts w:ascii="Times New Roman"/>
          <w:b w:val="false"/>
          <w:i w:val="false"/>
          <w:color w:val="000000"/>
          <w:sz w:val="28"/>
        </w:rPr>
        <w:t>
Код ОКЭД________ 
</w:t>
      </w:r>
      <w:r>
        <w:br/>
      </w:r>
      <w:r>
        <w:rPr>
          <w:rFonts w:ascii="Times New Roman"/>
          <w:b w:val="false"/>
          <w:i w:val="false"/>
          <w:color w:val="000000"/>
          <w:sz w:val="28"/>
        </w:rPr>
        <w:t>
Номер условного банковского вклада ___________________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08"/>
        <w:gridCol w:w="1328"/>
        <w:gridCol w:w="1013"/>
        <w:gridCol w:w="1325"/>
        <w:gridCol w:w="1325"/>
        <w:gridCol w:w="1326"/>
        <w:gridCol w:w="1160"/>
        <w:gridCol w:w="1160"/>
        <w:gridCol w:w="1171"/>
        <w:gridCol w:w="1171"/>
      </w:tblGrid>
      <w:tr>
        <w:trPr>
          <w:trHeight w:val="255" w:hRule="atLeast"/>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
</w:t>
            </w:r>
            <w:r>
              <w:br/>
            </w:r>
            <w:r>
              <w:rPr>
                <w:rFonts w:ascii="Times New Roman"/>
                <w:b w:val="false"/>
                <w:i w:val="false"/>
                <w:color w:val="000000"/>
                <w:sz w:val="20"/>
              </w:rPr>
              <w:t>
вании кото-
</w:t>
            </w:r>
            <w:r>
              <w:br/>
            </w:r>
            <w:r>
              <w:rPr>
                <w:rFonts w:ascii="Times New Roman"/>
                <w:b w:val="false"/>
                <w:i w:val="false"/>
                <w:color w:val="000000"/>
                <w:sz w:val="20"/>
              </w:rPr>
              <w:t>
рого произ-
</w:t>
            </w:r>
            <w:r>
              <w:br/>
            </w:r>
            <w:r>
              <w:rPr>
                <w:rFonts w:ascii="Times New Roman"/>
                <w:b w:val="false"/>
                <w:i w:val="false"/>
                <w:color w:val="000000"/>
                <w:sz w:val="20"/>
              </w:rPr>
              <w:t>
водит-
</w:t>
            </w:r>
            <w:r>
              <w:br/>
            </w:r>
            <w:r>
              <w:rPr>
                <w:rFonts w:ascii="Times New Roman"/>
                <w:b w:val="false"/>
                <w:i w:val="false"/>
                <w:color w:val="000000"/>
                <w:sz w:val="20"/>
              </w:rPr>
              <w:t>
ся запись (ввод)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13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налога на услов-
</w:t>
            </w:r>
            <w:r>
              <w:br/>
            </w:r>
            <w:r>
              <w:rPr>
                <w:rFonts w:ascii="Times New Roman"/>
                <w:b w:val="false"/>
                <w:i w:val="false"/>
                <w:color w:val="000000"/>
                <w:sz w:val="20"/>
              </w:rPr>
              <w:t>
ный банковский вклад
</w:t>
            </w:r>
          </w:p>
        </w:tc>
        <w:tc>
          <w:tcPr>
            <w:tcW w:w="132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банковского счета
</w:t>
            </w:r>
          </w:p>
        </w:tc>
        <w:tc>
          <w:tcPr>
            <w:tcW w:w="13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налога в бюджет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налогу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r>
      <w:tr>
        <w:trPr>
          <w:trHeight w:val="25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73"/>
        <w:gridCol w:w="1173"/>
        <w:gridCol w:w="1133"/>
        <w:gridCol w:w="1133"/>
        <w:gridCol w:w="1153"/>
        <w:gridCol w:w="1133"/>
        <w:gridCol w:w="1133"/>
        <w:gridCol w:w="1313"/>
        <w:gridCol w:w="1213"/>
        <w:gridCol w:w="1113"/>
      </w:tblGrid>
      <w:tr>
        <w:trPr>
          <w:trHeight w:val="825" w:hRule="atLeast"/>
        </w:trPr>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
</w:t>
            </w:r>
            <w:r>
              <w:br/>
            </w:r>
            <w:r>
              <w:rPr>
                <w:rFonts w:ascii="Times New Roman"/>
                <w:b w:val="false"/>
                <w:i w:val="false"/>
                <w:color w:val="000000"/>
                <w:sz w:val="20"/>
              </w:rPr>
              <w:t>
че-
</w:t>
            </w:r>
            <w:r>
              <w:br/>
            </w:r>
            <w:r>
              <w:rPr>
                <w:rFonts w:ascii="Times New Roman"/>
                <w:b w:val="false"/>
                <w:i w:val="false"/>
                <w:color w:val="000000"/>
                <w:sz w:val="20"/>
              </w:rPr>
              <w:t>
тов (не-
</w:t>
            </w:r>
            <w:r>
              <w:br/>
            </w:r>
            <w:r>
              <w:rPr>
                <w:rFonts w:ascii="Times New Roman"/>
                <w:b w:val="false"/>
                <w:i w:val="false"/>
                <w:color w:val="000000"/>
                <w:sz w:val="20"/>
              </w:rPr>
              <w:t>
доим
</w:t>
            </w:r>
            <w:r>
              <w:br/>
            </w:r>
            <w:r>
              <w:rPr>
                <w:rFonts w:ascii="Times New Roman"/>
                <w:b w:val="false"/>
                <w:i w:val="false"/>
                <w:color w:val="000000"/>
                <w:sz w:val="20"/>
              </w:rPr>
              <w:t>
ка -, перепла-
</w:t>
            </w:r>
            <w:r>
              <w:br/>
            </w:r>
            <w:r>
              <w:rPr>
                <w:rFonts w:ascii="Times New Roman"/>
                <w:b w:val="false"/>
                <w:i w:val="false"/>
                <w:color w:val="000000"/>
                <w:sz w:val="20"/>
              </w:rPr>
              <w:t>
та +)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(по банковским вознаграждениям)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штрафам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Внесено с нача-
</w:t>
            </w:r>
            <w:r>
              <w:br/>
            </w:r>
            <w:r>
              <w:rPr>
                <w:rFonts w:ascii="Times New Roman"/>
                <w:b w:val="false"/>
                <w:i w:val="false"/>
                <w:color w:val="000000"/>
                <w:sz w:val="20"/>
              </w:rPr>
              <w:t>
ла года, за выче-
</w:t>
            </w:r>
            <w:r>
              <w:br/>
            </w:r>
            <w:r>
              <w:rPr>
                <w:rFonts w:ascii="Times New Roman"/>
                <w:b w:val="false"/>
                <w:i w:val="false"/>
                <w:color w:val="000000"/>
                <w:sz w:val="20"/>
              </w:rPr>
              <w:t>
том возв-
</w:t>
            </w:r>
            <w:r>
              <w:br/>
            </w:r>
            <w:r>
              <w:rPr>
                <w:rFonts w:ascii="Times New Roman"/>
                <w:b w:val="false"/>
                <w:i w:val="false"/>
                <w:color w:val="000000"/>
                <w:sz w:val="20"/>
              </w:rPr>
              <w:t>
ратов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чис-
</w:t>
            </w:r>
            <w:r>
              <w:br/>
            </w:r>
            <w:r>
              <w:rPr>
                <w:rFonts w:ascii="Times New Roman"/>
                <w:b w:val="false"/>
                <w:i w:val="false"/>
                <w:color w:val="000000"/>
                <w:sz w:val="20"/>
              </w:rPr>
              <w:t>
лено на ус
</w:t>
            </w:r>
            <w:r>
              <w:br/>
            </w:r>
            <w:r>
              <w:rPr>
                <w:rFonts w:ascii="Times New Roman"/>
                <w:b w:val="false"/>
                <w:i w:val="false"/>
                <w:color w:val="000000"/>
                <w:sz w:val="20"/>
              </w:rPr>
              <w:t>
лов-
</w:t>
            </w:r>
            <w:r>
              <w:br/>
            </w:r>
            <w:r>
              <w:rPr>
                <w:rFonts w:ascii="Times New Roman"/>
                <w:b w:val="false"/>
                <w:i w:val="false"/>
                <w:color w:val="000000"/>
                <w:sz w:val="20"/>
              </w:rPr>
              <w:t>
ный банковский вклад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мещено на условном бан-
</w:t>
            </w:r>
            <w:r>
              <w:br/>
            </w:r>
            <w:r>
              <w:rPr>
                <w:rFonts w:ascii="Times New Roman"/>
                <w:b w:val="false"/>
                <w:i w:val="false"/>
                <w:color w:val="000000"/>
                <w:sz w:val="20"/>
              </w:rPr>
              <w:t>
ков-
</w:t>
            </w:r>
            <w:r>
              <w:br/>
            </w:r>
            <w:r>
              <w:rPr>
                <w:rFonts w:ascii="Times New Roman"/>
                <w:b w:val="false"/>
                <w:i w:val="false"/>
                <w:color w:val="000000"/>
                <w:sz w:val="20"/>
              </w:rPr>
              <w:t>
ском вкладе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(умень-
</w:t>
            </w:r>
            <w:r>
              <w:br/>
            </w:r>
            <w:r>
              <w:rPr>
                <w:rFonts w:ascii="Times New Roman"/>
                <w:b w:val="false"/>
                <w:i w:val="false"/>
                <w:color w:val="000000"/>
                <w:sz w:val="20"/>
              </w:rPr>
              <w:t>
шено) 
</w:t>
            </w:r>
            <w:r>
              <w:br/>
            </w:r>
            <w:r>
              <w:rPr>
                <w:rFonts w:ascii="Times New Roman"/>
                <w:b w:val="false"/>
                <w:i w:val="false"/>
                <w:color w:val="000000"/>
                <w:sz w:val="20"/>
              </w:rPr>
              <w:t>
(+,-) пени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
</w:t>
            </w:r>
            <w:r>
              <w:br/>
            </w:r>
            <w:r>
              <w:rPr>
                <w:rFonts w:ascii="Times New Roman"/>
                <w:b w:val="false"/>
                <w:i w:val="false"/>
                <w:color w:val="000000"/>
                <w:sz w:val="20"/>
              </w:rPr>
              <w:t>
вра-
</w:t>
            </w:r>
            <w:r>
              <w:br/>
            </w:r>
            <w:r>
              <w:rPr>
                <w:rFonts w:ascii="Times New Roman"/>
                <w:b w:val="false"/>
                <w:i w:val="false"/>
                <w:color w:val="000000"/>
                <w:sz w:val="20"/>
              </w:rPr>
              <w:t>
щено) пени (+, -)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пени (+,-)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
</w:t>
            </w:r>
            <w:r>
              <w:br/>
            </w:r>
            <w:r>
              <w:rPr>
                <w:rFonts w:ascii="Times New Roman"/>
                <w:b w:val="false"/>
                <w:i w:val="false"/>
                <w:color w:val="000000"/>
                <w:sz w:val="20"/>
              </w:rPr>
              <w:t>
слено (уме-
</w:t>
            </w:r>
            <w:r>
              <w:br/>
            </w:r>
            <w:r>
              <w:rPr>
                <w:rFonts w:ascii="Times New Roman"/>
                <w:b w:val="false"/>
                <w:i w:val="false"/>
                <w:color w:val="000000"/>
                <w:sz w:val="20"/>
              </w:rPr>
              <w:t>
ньше-
</w:t>
            </w:r>
            <w:r>
              <w:br/>
            </w:r>
            <w:r>
              <w:rPr>
                <w:rFonts w:ascii="Times New Roman"/>
                <w:b w:val="false"/>
                <w:i w:val="false"/>
                <w:color w:val="000000"/>
                <w:sz w:val="20"/>
              </w:rPr>
              <w:t>
но) штра-
</w:t>
            </w:r>
            <w:r>
              <w:br/>
            </w:r>
            <w:r>
              <w:rPr>
                <w:rFonts w:ascii="Times New Roman"/>
                <w:b w:val="false"/>
                <w:i w:val="false"/>
                <w:color w:val="000000"/>
                <w:sz w:val="20"/>
              </w:rPr>
              <w:t>
фа (+,-)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(воз-
</w:t>
            </w:r>
            <w:r>
              <w:br/>
            </w:r>
            <w:r>
              <w:rPr>
                <w:rFonts w:ascii="Times New Roman"/>
                <w:b w:val="false"/>
                <w:i w:val="false"/>
                <w:color w:val="000000"/>
                <w:sz w:val="20"/>
              </w:rPr>
              <w:t>
вра-
</w:t>
            </w:r>
            <w:r>
              <w:br/>
            </w:r>
            <w:r>
              <w:rPr>
                <w:rFonts w:ascii="Times New Roman"/>
                <w:b w:val="false"/>
                <w:i w:val="false"/>
                <w:color w:val="000000"/>
                <w:sz w:val="20"/>
              </w:rPr>
              <w:t>
щено) штра-
</w:t>
            </w:r>
            <w:r>
              <w:br/>
            </w:r>
            <w:r>
              <w:rPr>
                <w:rFonts w:ascii="Times New Roman"/>
                <w:b w:val="false"/>
                <w:i w:val="false"/>
                <w:color w:val="000000"/>
                <w:sz w:val="20"/>
              </w:rPr>
              <w:t>
фа (+,-)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штра-
</w:t>
            </w:r>
            <w:r>
              <w:br/>
            </w:r>
            <w:r>
              <w:rPr>
                <w:rFonts w:ascii="Times New Roman"/>
                <w:b w:val="false"/>
                <w:i w:val="false"/>
                <w:color w:val="000000"/>
                <w:sz w:val="20"/>
              </w:rPr>
              <w:t>
фа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пери-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N4, Форма N4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Наименование плательщика (агента)______________________ 
</w:t>
      </w:r>
      <w:r>
        <w:br/>
      </w:r>
      <w:r>
        <w:rPr>
          <w:rFonts w:ascii="Times New Roman"/>
          <w:b w:val="false"/>
          <w:i w:val="false"/>
          <w:color w:val="000000"/>
          <w:sz w:val="28"/>
        </w:rPr>
        <w:t>
</w:t>
      </w:r>
      <w:r>
        <w:br/>
      </w:r>
      <w:r>
        <w:rPr>
          <w:rFonts w:ascii="Times New Roman"/>
          <w:b w:val="false"/>
          <w:i w:val="false"/>
          <w:color w:val="000000"/>
          <w:sz w:val="28"/>
        </w:rPr>
        <w:t>
РНН__________________                   Сальдо недоимки на
</w:t>
      </w:r>
      <w:r>
        <w:br/>
      </w:r>
      <w:r>
        <w:rPr>
          <w:rFonts w:ascii="Times New Roman"/>
          <w:b w:val="false"/>
          <w:i w:val="false"/>
          <w:color w:val="000000"/>
          <w:sz w:val="28"/>
        </w:rPr>
        <w:t>
РНН налогоплательщика_______            начало отчетного года,
</w:t>
      </w:r>
      <w:r>
        <w:br/>
      </w:r>
      <w:r>
        <w:rPr>
          <w:rFonts w:ascii="Times New Roman"/>
          <w:b w:val="false"/>
          <w:i w:val="false"/>
          <w:color w:val="000000"/>
          <w:sz w:val="28"/>
        </w:rPr>
        <w:t>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Код ОКПО________    Код ОКЭД________    |На отчетную дату | Сумма|
</w:t>
      </w:r>
      <w:r>
        <w:br/>
      </w:r>
      <w:r>
        <w:rPr>
          <w:rFonts w:ascii="Times New Roman"/>
          <w:b w:val="false"/>
          <w:i w:val="false"/>
          <w:color w:val="000000"/>
          <w:sz w:val="28"/>
        </w:rPr>
        <w:t>
                                       |_________________|______|
</w:t>
      </w:r>
      <w:r>
        <w:br/>
      </w:r>
      <w:r>
        <w:rPr>
          <w:rFonts w:ascii="Times New Roman"/>
          <w:b w:val="false"/>
          <w:i w:val="false"/>
          <w:color w:val="000000"/>
          <w:sz w:val="28"/>
        </w:rPr>
        <w:t>
Вид налогового режима:                  |на 01.01.__г.    |      |
</w:t>
      </w:r>
      <w:r>
        <w:br/>
      </w:r>
      <w:r>
        <w:rPr>
          <w:rFonts w:ascii="Times New Roman"/>
          <w:b w:val="false"/>
          <w:i w:val="false"/>
          <w:color w:val="000000"/>
          <w:sz w:val="28"/>
        </w:rPr>
        <w:t>
___________________________________    |_________________|______|
</w:t>
      </w:r>
      <w:r>
        <w:br/>
      </w:r>
      <w:r>
        <w:rPr>
          <w:rFonts w:ascii="Times New Roman"/>
          <w:b w:val="false"/>
          <w:i w:val="false"/>
          <w:color w:val="000000"/>
          <w:sz w:val="28"/>
        </w:rPr>
        <w:t>
|  |Общеустановленный порядок       |   |на 01.01.__г.    |      |
</w:t>
      </w:r>
      <w:r>
        <w:br/>
      </w:r>
      <w:r>
        <w:rPr>
          <w:rFonts w:ascii="Times New Roman"/>
          <w:b w:val="false"/>
          <w:i w:val="false"/>
          <w:color w:val="000000"/>
          <w:sz w:val="28"/>
        </w:rPr>
        <w:t>
|__|________________________________|   |_________________|______| 
</w:t>
      </w:r>
      <w:r>
        <w:br/>
      </w:r>
      <w:r>
        <w:rPr>
          <w:rFonts w:ascii="Times New Roman"/>
          <w:b w:val="false"/>
          <w:i w:val="false"/>
          <w:color w:val="000000"/>
          <w:sz w:val="28"/>
        </w:rPr>
        <w:t>
|  |Специальный налоговый режим на  |   |на 01.01.__г.    |      |
</w:t>
      </w:r>
      <w:r>
        <w:br/>
      </w:r>
      <w:r>
        <w:rPr>
          <w:rFonts w:ascii="Times New Roman"/>
          <w:b w:val="false"/>
          <w:i w:val="false"/>
          <w:color w:val="000000"/>
          <w:sz w:val="28"/>
        </w:rPr>
        <w:t>
|  |основе патента                  |   |_________________|______|
</w:t>
      </w:r>
      <w:r>
        <w:br/>
      </w:r>
      <w:r>
        <w:rPr>
          <w:rFonts w:ascii="Times New Roman"/>
          <w:b w:val="false"/>
          <w:i w:val="false"/>
          <w:color w:val="000000"/>
          <w:sz w:val="28"/>
        </w:rPr>
        <w:t>
|__|________________________________|   |на 01.01.__г.    |      |
</w:t>
      </w:r>
      <w:r>
        <w:br/>
      </w:r>
      <w:r>
        <w:rPr>
          <w:rFonts w:ascii="Times New Roman"/>
          <w:b w:val="false"/>
          <w:i w:val="false"/>
          <w:color w:val="000000"/>
          <w:sz w:val="28"/>
        </w:rPr>
        <w:t>
|  |Специальный налоговый режим на  |   |_________________|______|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114"/>
        <w:gridCol w:w="1337"/>
        <w:gridCol w:w="1018"/>
        <w:gridCol w:w="1333"/>
        <w:gridCol w:w="1334"/>
        <w:gridCol w:w="1185"/>
        <w:gridCol w:w="1185"/>
        <w:gridCol w:w="1186"/>
        <w:gridCol w:w="1195"/>
        <w:gridCol w:w="1195"/>
      </w:tblGrid>
      <w:tr>
        <w:trPr>
          <w:trHeight w:val="255" w:hRule="atLeast"/>
        </w:trPr>
        <w:tc>
          <w:tcPr>
            <w:tcW w:w="9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
</w:t>
            </w:r>
            <w:r>
              <w:br/>
            </w:r>
            <w:r>
              <w:rPr>
                <w:rFonts w:ascii="Times New Roman"/>
                <w:b w:val="false"/>
                <w:i w:val="false"/>
                <w:color w:val="000000"/>
                <w:sz w:val="20"/>
              </w:rPr>
              <w:t>
вании кото-
</w:t>
            </w:r>
            <w:r>
              <w:br/>
            </w:r>
            <w:r>
              <w:rPr>
                <w:rFonts w:ascii="Times New Roman"/>
                <w:b w:val="false"/>
                <w:i w:val="false"/>
                <w:color w:val="000000"/>
                <w:sz w:val="20"/>
              </w:rPr>
              <w:t>
рого производится запись (ввод)
</w:t>
            </w:r>
          </w:p>
        </w:tc>
        <w:tc>
          <w:tcPr>
            <w:tcW w:w="10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
</w:t>
            </w:r>
            <w:r>
              <w:br/>
            </w:r>
            <w:r>
              <w:rPr>
                <w:rFonts w:ascii="Times New Roman"/>
                <w:b w:val="false"/>
                <w:i w:val="false"/>
                <w:color w:val="000000"/>
                <w:sz w:val="20"/>
              </w:rPr>
              <w:t>
латы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банковского счета или внесе-
</w:t>
            </w:r>
            <w:r>
              <w:br/>
            </w:r>
            <w:r>
              <w:rPr>
                <w:rFonts w:ascii="Times New Roman"/>
                <w:b w:val="false"/>
                <w:i w:val="false"/>
                <w:color w:val="000000"/>
                <w:sz w:val="20"/>
              </w:rPr>
              <w:t>
ния налич-
</w:t>
            </w:r>
            <w:r>
              <w:br/>
            </w:r>
            <w:r>
              <w:rPr>
                <w:rFonts w:ascii="Times New Roman"/>
                <w:b w:val="false"/>
                <w:i w:val="false"/>
                <w:color w:val="000000"/>
                <w:sz w:val="20"/>
              </w:rPr>
              <w:t>
ными
</w:t>
            </w:r>
          </w:p>
        </w:tc>
        <w:tc>
          <w:tcPr>
            <w:tcW w:w="13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зачисления платежей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обязательным пенсионным платежам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расчетов (недоимка -, переплата +)
</w:t>
            </w:r>
          </w:p>
        </w:tc>
      </w:tr>
      <w:tr>
        <w:trPr>
          <w:trHeight w:val="255" w:hRule="atLeast"/>
        </w:trPr>
      </w:tr>
      <w:tr>
        <w:trPr>
          <w:trHeight w:val="255"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1413"/>
        <w:gridCol w:w="1393"/>
        <w:gridCol w:w="13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
</w:t>
            </w:r>
            <w:r>
              <w:br/>
            </w:r>
            <w:r>
              <w:rPr>
                <w:rFonts w:ascii="Times New Roman"/>
                <w:b w:val="false"/>
                <w:i w:val="false"/>
                <w:color w:val="000000"/>
                <w:sz w:val="20"/>
              </w:rPr>
              <w:t>
но с начала года, за выче-
</w:t>
            </w:r>
            <w:r>
              <w:br/>
            </w:r>
            <w:r>
              <w:rPr>
                <w:rFonts w:ascii="Times New Roman"/>
                <w:b w:val="false"/>
                <w:i w:val="false"/>
                <w:color w:val="000000"/>
                <w:sz w:val="20"/>
              </w:rPr>
              <w:t>
том возв-
</w:t>
            </w:r>
            <w:r>
              <w:br/>
            </w:r>
            <w:r>
              <w:rPr>
                <w:rFonts w:ascii="Times New Roman"/>
                <w:b w:val="false"/>
                <w:i w:val="false"/>
                <w:color w:val="000000"/>
                <w:sz w:val="20"/>
              </w:rPr>
              <w:t>
ратов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пени
</w:t>
            </w:r>
            <w:r>
              <w:br/>
            </w:r>
            <w:r>
              <w:rPr>
                <w:rFonts w:ascii="Times New Roman"/>
                <w:b w:val="false"/>
                <w:i w:val="false"/>
                <w:color w:val="000000"/>
                <w:sz w:val="20"/>
              </w:rPr>
              <w:t>
(+, -)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7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ни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N4-1                
</w:t>
      </w:r>
      <w:r>
        <w:br/>
      </w:r>
      <w:r>
        <w:rPr>
          <w:rFonts w:ascii="Times New Roman"/>
          <w:b w:val="false"/>
          <w:i w:val="false"/>
          <w:color w:val="000000"/>
          <w:sz w:val="28"/>
        </w:rPr>
        <w:t>
к Правилам ведения лицевых счетов       
</w:t>
      </w:r>
    </w:p>
    <w:p>
      <w:pPr>
        <w:spacing w:after="0"/>
        <w:ind w:left="0"/>
        <w:jc w:val="both"/>
      </w:pPr>
      <w:r>
        <w:rPr>
          <w:rFonts w:ascii="Times New Roman"/>
          <w:b w:val="false"/>
          <w:i w:val="false"/>
          <w:color w:val="000000"/>
          <w:sz w:val="28"/>
        </w:rPr>
        <w:t>
</w:t>
      </w:r>
      <w:r>
        <w:rPr>
          <w:rFonts w:ascii="Times New Roman"/>
          <w:b/>
          <w:i w:val="false"/>
          <w:color w:val="000000"/>
          <w:sz w:val="28"/>
        </w:rPr>
        <w:t>
 ЛИЦЕВОЙ СЧЕТ
</w:t>
      </w:r>
      <w:r>
        <w:rPr>
          <w:rFonts w:ascii="Times New Roman"/>
          <w:b w:val="false"/>
          <w:i w:val="false"/>
          <w:color w:val="000000"/>
          <w:sz w:val="28"/>
        </w:rPr>
        <w:t>
</w:t>
      </w:r>
      <w:r>
        <w:br/>
      </w:r>
      <w:r>
        <w:rPr>
          <w:rFonts w:ascii="Times New Roman"/>
          <w:b w:val="false"/>
          <w:i w:val="false"/>
          <w:color w:val="000000"/>
          <w:sz w:val="28"/>
        </w:rPr>
        <w:t>
                 по социальным отчислениям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плательщика (агента)___    Сальдо недоимки на
</w:t>
      </w:r>
      <w:r>
        <w:br/>
      </w:r>
      <w:r>
        <w:rPr>
          <w:rFonts w:ascii="Times New Roman"/>
          <w:b w:val="false"/>
          <w:i w:val="false"/>
          <w:color w:val="000000"/>
          <w:sz w:val="28"/>
        </w:rPr>
        <w:t>
РНН_______________                      начало отчетного года,
</w:t>
      </w:r>
      <w:r>
        <w:br/>
      </w:r>
      <w:r>
        <w:rPr>
          <w:rFonts w:ascii="Times New Roman"/>
          <w:b w:val="false"/>
          <w:i w:val="false"/>
          <w:color w:val="000000"/>
          <w:sz w:val="28"/>
        </w:rPr>
        <w:t>
РНН налогоплательщика_______________    в т.ч. по годам:
</w:t>
      </w:r>
      <w:r>
        <w:br/>
      </w:r>
      <w:r>
        <w:rPr>
          <w:rFonts w:ascii="Times New Roman"/>
          <w:b w:val="false"/>
          <w:i w:val="false"/>
          <w:color w:val="000000"/>
          <w:sz w:val="28"/>
        </w:rPr>
        <w:t>
                                        ________________________
</w:t>
      </w:r>
      <w:r>
        <w:br/>
      </w:r>
      <w:r>
        <w:rPr>
          <w:rFonts w:ascii="Times New Roman"/>
          <w:b w:val="false"/>
          <w:i w:val="false"/>
          <w:color w:val="000000"/>
          <w:sz w:val="28"/>
        </w:rPr>
        <w:t>
Код ОКПО________    Код ОКЭД________    |На отчетную дату | Сумма|
</w:t>
      </w:r>
      <w:r>
        <w:br/>
      </w:r>
      <w:r>
        <w:rPr>
          <w:rFonts w:ascii="Times New Roman"/>
          <w:b w:val="false"/>
          <w:i w:val="false"/>
          <w:color w:val="000000"/>
          <w:sz w:val="28"/>
        </w:rPr>
        <w:t>
                                       |_________________|______|
</w:t>
      </w:r>
      <w:r>
        <w:br/>
      </w:r>
      <w:r>
        <w:rPr>
          <w:rFonts w:ascii="Times New Roman"/>
          <w:b w:val="false"/>
          <w:i w:val="false"/>
          <w:color w:val="000000"/>
          <w:sz w:val="28"/>
        </w:rPr>
        <w:t>
Вид налогового режима:                  |на 01.01.__г.    |      |
</w:t>
      </w:r>
      <w:r>
        <w:br/>
      </w:r>
      <w:r>
        <w:rPr>
          <w:rFonts w:ascii="Times New Roman"/>
          <w:b w:val="false"/>
          <w:i w:val="false"/>
          <w:color w:val="000000"/>
          <w:sz w:val="28"/>
        </w:rPr>
        <w:t>
___________________________________    |_________________|______|
</w:t>
      </w:r>
      <w:r>
        <w:br/>
      </w:r>
      <w:r>
        <w:rPr>
          <w:rFonts w:ascii="Times New Roman"/>
          <w:b w:val="false"/>
          <w:i w:val="false"/>
          <w:color w:val="000000"/>
          <w:sz w:val="28"/>
        </w:rPr>
        <w:t>
|  |Общеустановленный порядок       |   |на 01.01.__г.    |      |
</w:t>
      </w:r>
      <w:r>
        <w:br/>
      </w:r>
      <w:r>
        <w:rPr>
          <w:rFonts w:ascii="Times New Roman"/>
          <w:b w:val="false"/>
          <w:i w:val="false"/>
          <w:color w:val="000000"/>
          <w:sz w:val="28"/>
        </w:rPr>
        <w:t>
|__|________________________________|   |_________________|______| 
</w:t>
      </w:r>
      <w:r>
        <w:br/>
      </w:r>
      <w:r>
        <w:rPr>
          <w:rFonts w:ascii="Times New Roman"/>
          <w:b w:val="false"/>
          <w:i w:val="false"/>
          <w:color w:val="000000"/>
          <w:sz w:val="28"/>
        </w:rPr>
        <w:t>
|  |Специальный налоговый режим на  |   |на 01.01.__г.    |      |
</w:t>
      </w:r>
      <w:r>
        <w:br/>
      </w:r>
      <w:r>
        <w:rPr>
          <w:rFonts w:ascii="Times New Roman"/>
          <w:b w:val="false"/>
          <w:i w:val="false"/>
          <w:color w:val="000000"/>
          <w:sz w:val="28"/>
        </w:rPr>
        <w:t>
|  |основе патента                  |   |_________________|______|
</w:t>
      </w:r>
      <w:r>
        <w:br/>
      </w:r>
      <w:r>
        <w:rPr>
          <w:rFonts w:ascii="Times New Roman"/>
          <w:b w:val="false"/>
          <w:i w:val="false"/>
          <w:color w:val="000000"/>
          <w:sz w:val="28"/>
        </w:rPr>
        <w:t>
|__|________________________________|   |на 01.01.__г.    |      |
</w:t>
      </w:r>
      <w:r>
        <w:br/>
      </w:r>
      <w:r>
        <w:rPr>
          <w:rFonts w:ascii="Times New Roman"/>
          <w:b w:val="false"/>
          <w:i w:val="false"/>
          <w:color w:val="000000"/>
          <w:sz w:val="28"/>
        </w:rPr>
        <w:t>
|  |Специальный налоговый режим на  |   |_________________|______| 
</w:t>
      </w:r>
      <w:r>
        <w:br/>
      </w:r>
      <w:r>
        <w:rPr>
          <w:rFonts w:ascii="Times New Roman"/>
          <w:b w:val="false"/>
          <w:i w:val="false"/>
          <w:color w:val="000000"/>
          <w:sz w:val="28"/>
        </w:rPr>
        <w:t>
|  |основе упрощенной декларации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|крестьянских (фермерских)       |
</w:t>
      </w:r>
      <w:r>
        <w:br/>
      </w:r>
      <w:r>
        <w:rPr>
          <w:rFonts w:ascii="Times New Roman"/>
          <w:b w:val="false"/>
          <w:i w:val="false"/>
          <w:color w:val="000000"/>
          <w:sz w:val="28"/>
        </w:rPr>
        <w:t>
|  |хозяйств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|юридических лиц - производителей|
</w:t>
      </w:r>
      <w:r>
        <w:br/>
      </w:r>
      <w:r>
        <w:rPr>
          <w:rFonts w:ascii="Times New Roman"/>
          <w:b w:val="false"/>
          <w:i w:val="false"/>
          <w:color w:val="000000"/>
          <w:sz w:val="28"/>
        </w:rPr>
        <w:t>
|  |сельскохозяйственной продукции  |
</w:t>
      </w:r>
      <w:r>
        <w:br/>
      </w:r>
      <w:r>
        <w:rPr>
          <w:rFonts w:ascii="Times New Roman"/>
          <w:b w:val="false"/>
          <w:i w:val="false"/>
          <w:color w:val="000000"/>
          <w:sz w:val="28"/>
        </w:rPr>
        <w:t>
|__|________________________________|  
</w:t>
      </w:r>
      <w:r>
        <w:br/>
      </w:r>
      <w:r>
        <w:rPr>
          <w:rFonts w:ascii="Times New Roman"/>
          <w:b w:val="false"/>
          <w:i w:val="false"/>
          <w:color w:val="000000"/>
          <w:sz w:val="28"/>
        </w:rPr>
        <w:t>
|  |Специальный налоговый режим для |
</w:t>
      </w:r>
      <w:r>
        <w:br/>
      </w:r>
      <w:r>
        <w:rPr>
          <w:rFonts w:ascii="Times New Roman"/>
          <w:b w:val="false"/>
          <w:i w:val="false"/>
          <w:color w:val="000000"/>
          <w:sz w:val="28"/>
        </w:rPr>
        <w:t>
|  |отдельных видов предприниматель-|
</w:t>
      </w:r>
      <w:r>
        <w:br/>
      </w:r>
      <w:r>
        <w:rPr>
          <w:rFonts w:ascii="Times New Roman"/>
          <w:b w:val="false"/>
          <w:i w:val="false"/>
          <w:color w:val="000000"/>
          <w:sz w:val="28"/>
        </w:rPr>
        <w:t>
|  |ской деятельности               |
</w:t>
      </w:r>
      <w:r>
        <w:br/>
      </w:r>
      <w:r>
        <w:rPr>
          <w:rFonts w:ascii="Times New Roman"/>
          <w:b w:val="false"/>
          <w:i w:val="false"/>
          <w:color w:val="000000"/>
          <w:sz w:val="28"/>
        </w:rPr>
        <w:t>
|__|________________________________| 
</w:t>
      </w:r>
      <w:r>
        <w:br/>
      </w:r>
      <w:r>
        <w:rPr>
          <w:rFonts w:ascii="Times New Roman"/>
          <w:b w:val="false"/>
          <w:i w:val="false"/>
          <w:color w:val="000000"/>
          <w:sz w:val="28"/>
        </w:rPr>
        <w:t>
|  |Деятельность по контракту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Сведения о контракте на недропользование:  
</w:t>
      </w:r>
      <w:r>
        <w:br/>
      </w:r>
      <w:r>
        <w:rPr>
          <w:rFonts w:ascii="Times New Roman"/>
          <w:b w:val="false"/>
          <w:i w:val="false"/>
          <w:color w:val="000000"/>
          <w:sz w:val="28"/>
        </w:rPr>
        <w:t>
номер контракта_________  дата контракта____________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114"/>
        <w:gridCol w:w="1337"/>
        <w:gridCol w:w="1018"/>
        <w:gridCol w:w="1333"/>
        <w:gridCol w:w="1334"/>
        <w:gridCol w:w="1185"/>
        <w:gridCol w:w="1185"/>
        <w:gridCol w:w="1186"/>
        <w:gridCol w:w="1195"/>
        <w:gridCol w:w="1195"/>
      </w:tblGrid>
      <w:tr>
        <w:trPr>
          <w:trHeight w:val="255" w:hRule="atLeast"/>
        </w:trPr>
        <w:tc>
          <w:tcPr>
            <w:tcW w:w="9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текущего календарного дня
</w:t>
            </w:r>
          </w:p>
        </w:tc>
        <w:tc>
          <w:tcPr>
            <w:tcW w:w="11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
</w:t>
            </w:r>
            <w:r>
              <w:br/>
            </w:r>
            <w:r>
              <w:rPr>
                <w:rFonts w:ascii="Times New Roman"/>
                <w:b w:val="false"/>
                <w:i w:val="false"/>
                <w:color w:val="000000"/>
                <w:sz w:val="20"/>
              </w:rPr>
              <w:t>
си (вво-
</w:t>
            </w:r>
            <w:r>
              <w:br/>
            </w:r>
            <w:r>
              <w:rPr>
                <w:rFonts w:ascii="Times New Roman"/>
                <w:b w:val="false"/>
                <w:i w:val="false"/>
                <w:color w:val="000000"/>
                <w:sz w:val="20"/>
              </w:rPr>
              <w:t>
да) опе-
</w:t>
            </w:r>
            <w:r>
              <w:br/>
            </w:r>
            <w:r>
              <w:rPr>
                <w:rFonts w:ascii="Times New Roman"/>
                <w:b w:val="false"/>
                <w:i w:val="false"/>
                <w:color w:val="000000"/>
                <w:sz w:val="20"/>
              </w:rPr>
              <w:t>
рации
</w:t>
            </w:r>
          </w:p>
        </w:tc>
        <w:tc>
          <w:tcPr>
            <w:tcW w:w="13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
</w:t>
            </w:r>
            <w:r>
              <w:br/>
            </w:r>
            <w:r>
              <w:rPr>
                <w:rFonts w:ascii="Times New Roman"/>
                <w:b w:val="false"/>
                <w:i w:val="false"/>
                <w:color w:val="000000"/>
                <w:sz w:val="20"/>
              </w:rPr>
              <w:t>
жание опера-
</w:t>
            </w:r>
            <w:r>
              <w:br/>
            </w:r>
            <w:r>
              <w:rPr>
                <w:rFonts w:ascii="Times New Roman"/>
                <w:b w:val="false"/>
                <w:i w:val="false"/>
                <w:color w:val="000000"/>
                <w:sz w:val="20"/>
              </w:rPr>
              <w:t>
ции и доку-
</w:t>
            </w:r>
            <w:r>
              <w:br/>
            </w:r>
            <w:r>
              <w:rPr>
                <w:rFonts w:ascii="Times New Roman"/>
                <w:b w:val="false"/>
                <w:i w:val="false"/>
                <w:color w:val="000000"/>
                <w:sz w:val="20"/>
              </w:rPr>
              <w:t>
мент, на основании кото-
</w:t>
            </w:r>
            <w:r>
              <w:br/>
            </w:r>
            <w:r>
              <w:rPr>
                <w:rFonts w:ascii="Times New Roman"/>
                <w:b w:val="false"/>
                <w:i w:val="false"/>
                <w:color w:val="000000"/>
                <w:sz w:val="20"/>
              </w:rPr>
              <w:t>
рого произ-
</w:t>
            </w:r>
            <w:r>
              <w:br/>
            </w:r>
            <w:r>
              <w:rPr>
                <w:rFonts w:ascii="Times New Roman"/>
                <w:b w:val="false"/>
                <w:i w:val="false"/>
                <w:color w:val="000000"/>
                <w:sz w:val="20"/>
              </w:rPr>
              <w:t>
водит-
</w:t>
            </w:r>
            <w:r>
              <w:br/>
            </w:r>
            <w:r>
              <w:rPr>
                <w:rFonts w:ascii="Times New Roman"/>
                <w:b w:val="false"/>
                <w:i w:val="false"/>
                <w:color w:val="000000"/>
                <w:sz w:val="20"/>
              </w:rPr>
              <w:t>
ся запись (ввод)
</w:t>
            </w:r>
          </w:p>
        </w:tc>
        <w:tc>
          <w:tcPr>
            <w:tcW w:w="10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
</w:t>
            </w:r>
            <w:r>
              <w:br/>
            </w:r>
            <w:r>
              <w:rPr>
                <w:rFonts w:ascii="Times New Roman"/>
                <w:b w:val="false"/>
                <w:i w:val="false"/>
                <w:color w:val="000000"/>
                <w:sz w:val="20"/>
              </w:rPr>
              <w:t>
латы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списа-
</w:t>
            </w:r>
            <w:r>
              <w:br/>
            </w:r>
            <w:r>
              <w:rPr>
                <w:rFonts w:ascii="Times New Roman"/>
                <w:b w:val="false"/>
                <w:i w:val="false"/>
                <w:color w:val="000000"/>
                <w:sz w:val="20"/>
              </w:rPr>
              <w:t>
ния с банковского счета или внесе-
</w:t>
            </w:r>
            <w:r>
              <w:br/>
            </w:r>
            <w:r>
              <w:rPr>
                <w:rFonts w:ascii="Times New Roman"/>
                <w:b w:val="false"/>
                <w:i w:val="false"/>
                <w:color w:val="000000"/>
                <w:sz w:val="20"/>
              </w:rPr>
              <w:t>
ния налич-
</w:t>
            </w:r>
            <w:r>
              <w:br/>
            </w:r>
            <w:r>
              <w:rPr>
                <w:rFonts w:ascii="Times New Roman"/>
                <w:b w:val="false"/>
                <w:i w:val="false"/>
                <w:color w:val="000000"/>
                <w:sz w:val="20"/>
              </w:rPr>
              <w:t>
ными
</w:t>
            </w:r>
          </w:p>
        </w:tc>
        <w:tc>
          <w:tcPr>
            <w:tcW w:w="13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плате-
</w:t>
            </w:r>
            <w:r>
              <w:br/>
            </w:r>
            <w:r>
              <w:rPr>
                <w:rFonts w:ascii="Times New Roman"/>
                <w:b w:val="false"/>
                <w:i w:val="false"/>
                <w:color w:val="000000"/>
                <w:sz w:val="20"/>
              </w:rPr>
              <w:t>
жей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социальным
</w:t>
            </w:r>
            <w:r>
              <w:br/>
            </w:r>
            <w:r>
              <w:rPr>
                <w:rFonts w:ascii="Times New Roman"/>
                <w:b w:val="false"/>
                <w:i w:val="false"/>
                <w:color w:val="000000"/>
                <w:sz w:val="20"/>
              </w:rPr>
              <w:t>
отчислениям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11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расчетов (недоимка -, переплата +)
</w:t>
            </w:r>
          </w:p>
        </w:tc>
      </w:tr>
      <w:tr>
        <w:trPr>
          <w:trHeight w:val="255" w:hRule="atLeast"/>
        </w:trPr>
      </w:tr>
      <w:tr>
        <w:trPr>
          <w:trHeight w:val="255"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2013"/>
        <w:gridCol w:w="159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Расчеты по пени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Внесено с начала года, за вычетом возвратов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
</w:t>
            </w:r>
            <w:r>
              <w:br/>
            </w:r>
            <w:r>
              <w:rPr>
                <w:rFonts w:ascii="Times New Roman"/>
                <w:b w:val="false"/>
                <w:i w:val="false"/>
                <w:color w:val="000000"/>
                <w:sz w:val="20"/>
              </w:rPr>
              <w:t>
лено 
</w:t>
            </w:r>
          </w:p>
        </w:tc>
        <w:tc>
          <w:tcPr>
            <w:tcW w:w="2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
</w:t>
            </w:r>
            <w:r>
              <w:br/>
            </w:r>
            <w:r>
              <w:rPr>
                <w:rFonts w:ascii="Times New Roman"/>
                <w:b w:val="false"/>
                <w:i w:val="false"/>
                <w:color w:val="000000"/>
                <w:sz w:val="20"/>
              </w:rPr>
              <w:t>
чено
</w:t>
            </w:r>
            <w:r>
              <w:br/>
            </w:r>
            <w:r>
              <w:rPr>
                <w:rFonts w:ascii="Times New Roman"/>
                <w:b w:val="false"/>
                <w:i w:val="false"/>
                <w:color w:val="000000"/>
                <w:sz w:val="20"/>
              </w:rPr>
              <w:t>
(возв-
</w:t>
            </w:r>
            <w:r>
              <w:br/>
            </w:r>
            <w:r>
              <w:rPr>
                <w:rFonts w:ascii="Times New Roman"/>
                <w:b w:val="false"/>
                <w:i w:val="false"/>
                <w:color w:val="000000"/>
                <w:sz w:val="20"/>
              </w:rPr>
              <w:t>
ращено) пени
</w:t>
            </w:r>
            <w:r>
              <w:br/>
            </w:r>
            <w:r>
              <w:rPr>
                <w:rFonts w:ascii="Times New Roman"/>
                <w:b w:val="false"/>
                <w:i w:val="false"/>
                <w:color w:val="000000"/>
                <w:sz w:val="20"/>
              </w:rPr>
              <w:t>
(+, -)
</w:t>
            </w:r>
          </w:p>
        </w:tc>
        <w:tc>
          <w:tcPr>
            <w:tcW w:w="1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пени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785"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пени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
</w:t>
            </w:r>
            <w:r>
              <w:br/>
            </w:r>
            <w:r>
              <w:rPr>
                <w:rFonts w:ascii="Times New Roman"/>
                <w:b w:val="false"/>
                <w:i w:val="false"/>
                <w:color w:val="000000"/>
                <w:sz w:val="20"/>
              </w:rPr>
              <w:t>
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 Е Р Е Ч Е Н 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 и других обязательных платежей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пенсионных взносов, социальных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отчислений по которым ведется учет в налоговых органах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628"/>
        <w:gridCol w:w="430"/>
        <w:gridCol w:w="706"/>
        <w:gridCol w:w="7174"/>
        <w:gridCol w:w="3732"/>
      </w:tblGrid>
      <w:tr>
        <w:trPr>
          <w:trHeight w:val="96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я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налога (платежа)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вание форм, где ведется учет
</w:t>
            </w:r>
            <w:r>
              <w:rPr>
                <w:rFonts w:ascii="Times New Roman"/>
                <w:b w:val="false"/>
                <w:i w:val="false"/>
                <w:color w:val="000000"/>
                <w:sz w:val="20"/>
              </w:rPr>
              <w:t>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НАЛОГОВЫЕ ПОСТУПЛЕНИЯ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1,3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1,2,3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2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подоходный налог с физических лиц, осуществляющих деятельность по разовым талонам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7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имущество
</w:t>
            </w:r>
            <w:r>
              <w:rPr>
                <w:rFonts w:ascii="Times New Roman"/>
                <w:b w:val="false"/>
                <w:i w:val="false"/>
                <w:color w:val="000000"/>
                <w:sz w:val="20"/>
              </w:rPr>
              <w:t>
</w:t>
            </w:r>
          </w:p>
        </w:tc>
      </w:tr>
      <w:tr>
        <w:trPr>
          <w:trHeight w:val="43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7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имущество физических лиц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2 и книга ф.N 26
</w:t>
            </w:r>
          </w:p>
        </w:tc>
      </w:tr>
      <w:tr>
        <w:trPr>
          <w:trHeight w:val="31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Земельный налог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и книга ф.N 26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транспортные средства
</w:t>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юридических лиц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транспортные средства с физических лиц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Единый земельный налог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налоги на товары, работы и услуги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67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лицевой счет N 1,2 (при изменении сроков уплаты)
</w:t>
            </w:r>
          </w:p>
        </w:tc>
      </w:tr>
      <w:tr>
        <w:trPr>
          <w:trHeight w:val="46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от организаций сырьевого сектора по перечню, устанавливаемому Правительством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за нерезидента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(при изменении сроков уплаты)
</w:t>
            </w:r>
          </w:p>
        </w:tc>
      </w:tr>
      <w:tr>
        <w:trPr>
          <w:trHeight w:val="5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импортируемых на территорию Республики Казахстан, кроме налога на добавленную стоимость на товары, происходящие и импортируемые с территории Российской Федерации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49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добавленную стоимость, доначисленный в результате проведения независимой экспертизы таможенной стоимости товаров, происходящих и импортируемых с территории Российской Федерации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7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за использование природных и других ресурсов
</w:t>
            </w:r>
            <w:r>
              <w:rPr>
                <w:rFonts w:ascii="Times New Roman"/>
                <w:b w:val="false"/>
                <w:i w:val="false"/>
                <w:color w:val="000000"/>
                <w:sz w:val="20"/>
              </w:rPr>
              <w:t>
</w:t>
            </w:r>
          </w:p>
        </w:tc>
      </w:tr>
      <w:tr>
        <w:trPr>
          <w:trHeight w:val="93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3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34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лесные пользования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ф.N1
</w:t>
            </w:r>
          </w:p>
        </w:tc>
      </w:tr>
      <w:tr>
        <w:trPr>
          <w:trHeight w:val="37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сырую нефть, включая газовый конденсат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0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радиочастотного спектра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30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судоходными водными путями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31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животным миром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36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33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пользование земельными участками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загрязнение окружающей среды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от организаций сырьевого сектора (юридических лиц по перечню, устанавливаемому Правительством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от организаций сырьевого сектора (юридических лиц по перечню, устанавливаемому Правительством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от организаций сырьевого сектора (юридических лиц по перечню, устанавливаемому Правительством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w:t>
            </w:r>
            <w:r>
              <w:rPr>
                <w:rFonts w:ascii="Times New Roman"/>
                <w:b w:val="false"/>
                <w:i w:val="false"/>
                <w:color w:val="000080"/>
                <w:sz w:val="20"/>
              </w:rPr>
              <w:t>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05
</w:t>
            </w:r>
            <w:r>
              <w:rPr>
                <w:rFonts w:ascii="Times New Roman"/>
                <w:b w:val="false"/>
                <w:i w:val="false"/>
                <w:color w:val="000080"/>
                <w:sz w:val="20"/>
              </w:rPr>
              <w:t>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w:t>
            </w:r>
            <w:r>
              <w:rPr>
                <w:rFonts w:ascii="Times New Roman"/>
                <w:b w:val="false"/>
                <w:i w:val="false"/>
                <w:color w:val="000080"/>
                <w:sz w:val="20"/>
              </w:rPr>
              <w:t>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29
</w:t>
            </w:r>
            <w:r>
              <w:rPr>
                <w:rFonts w:ascii="Times New Roman"/>
                <w:b w:val="false"/>
                <w:i w:val="false"/>
                <w:color w:val="000080"/>
                <w:sz w:val="20"/>
              </w:rPr>
              <w:t>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
</w:t>
            </w:r>
          </w:p>
        </w:tc>
      </w:tr>
      <w:tr>
        <w:trPr>
          <w:trHeight w:val="1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Сборы за ведение предпринимательской и профессиональной деятельности
</w:t>
            </w:r>
            <w:r>
              <w:rPr>
                <w:rFonts w:ascii="Times New Roman"/>
                <w:b w:val="false"/>
                <w:i w:val="false"/>
                <w:color w:val="000000"/>
                <w:sz w:val="20"/>
              </w:rPr>
              <w:t>
</w:t>
            </w:r>
          </w:p>
        </w:tc>
      </w:tr>
      <w:tr>
        <w:trPr>
          <w:trHeight w:val="19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индивидуальных предпринимателей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19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Лицензионный сбор за право занятия отдельными видами деятельности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19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юридических лиц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с аукционов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1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залога движимого имущества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42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 кроме сбора за проезд по платным государственным автомобильным дорогам местного 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проезд по платным государственным автомобильным дорогам местного 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радиоэлектронных средств и высокочастотных устройств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механических транспортных средств и прицепов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морских, речных и маломерных судов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лекарственных средств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гражданских воздушных судов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прав на недвижимое имущество и сделок с ним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республиканского 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размещение наружной (визуальной) рекламы в полосе отвода автомобильных дорог общего пользования местного значения и в населенных пунктах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объектов авторского права и смежных прав, лицензионных договоров на использование произведений и объектов смежных прав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за государственную регистрацию ипотеки судна или строящегося судна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Налоги на международную торговлю и внешние операции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Таможенные платежи
</w:t>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вывозимые товары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34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доначисленные в результате проведения независимой экспертизы таможенной стоимости ввозимых товаров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Таможенные пошлины на ввозимые товары, взимаемые с физических лиц, в результате введения единой ставки таможенной пошлины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на международную торговлю и операции                                                                  
</w:t>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 доначисленные в результате проведения независимой экспертизы таможенной стоимости ввозимых товаров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5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Пошлины, взимаемые в качестве защитных мер отечественных товаропроизводителей, доначисленные в результате проведения независимой экспертизы таможенной стоимости ввозимых товаров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налоги
</w:t>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республиканский бюджет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9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налоговые поступления в местный бюджет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  1,2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Государственная пошлина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НЕНАЛОГОВЫЕ ПОСТУПЛЕНИЯ
</w:t>
            </w:r>
            <w:r>
              <w:rPr>
                <w:rFonts w:ascii="Times New Roman"/>
                <w:b w:val="false"/>
                <w:i w:val="false"/>
                <w:color w:val="000000"/>
                <w:sz w:val="20"/>
              </w:rPr>
              <w:t>
</w:t>
            </w:r>
          </w:p>
        </w:tc>
      </w:tr>
      <w:tr>
        <w:trPr>
          <w:trHeight w:val="13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государственной собственности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государственных предприятий
</w:t>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18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части чистого дохода Национального Банка Республики Казахстан 
</w:t>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Дивиденды на государственные пакеты акций, находящиеся в государственной собственности
</w:t>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на доли участия в юридических лицах, находящихся в государственной собственности
</w:t>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республиканской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на доли участия в юридических лицах, находящихся в коммунальной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от аренды имущества, находящегося в государственной собственности
</w:t>
            </w:r>
            <w:r>
              <w:rPr>
                <w:rFonts w:ascii="Times New Roman"/>
                <w:b w:val="false"/>
                <w:i w:val="false"/>
                <w:color w:val="000000"/>
                <w:sz w:val="20"/>
              </w:rPr>
              <w:t>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за размещение бюджетных средств на банковских счетах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Вознаграждения (интересы) по кредитам, выданным из государственного бюджета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доходы от государственной собственности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1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(работ, услуг) государственными учреждениями, финансируемыми из государственного бюджета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реализации товаров (работ, услуг) государственными учреждениями, финансируемыми из государственного бюджета
</w:t>
            </w:r>
            <w:r>
              <w:rPr>
                <w:rFonts w:ascii="Times New Roman"/>
                <w:b w:val="false"/>
                <w:i w:val="false"/>
                <w:color w:val="000000"/>
                <w:sz w:val="20"/>
              </w:rPr>
              <w:t>
</w:t>
            </w:r>
          </w:p>
        </w:tc>
      </w:tr>
      <w:tr>
        <w:trPr>
          <w:trHeight w:val="27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7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услуг, предоставляемых государственными учреждениями, финансируемыми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w:t>
            </w:r>
            <w:r>
              <w:rPr>
                <w:rFonts w:ascii="Times New Roman"/>
                <w:b w:val="false"/>
                <w:i w:val="false"/>
                <w:color w:val="000000"/>
                <w:sz w:val="20"/>
              </w:rPr>
              <w:t>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43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Штрафы, пени, санкции, взыскания, налагаемыми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r>
              <w:rPr>
                <w:rFonts w:ascii="Times New Roman"/>
                <w:b w:val="false"/>
                <w:i w:val="false"/>
                <w:color w:val="000000"/>
                <w:sz w:val="20"/>
              </w:rPr>
              <w:t>
</w:t>
            </w:r>
          </w:p>
        </w:tc>
      </w:tr>
      <w:tr>
        <w:trPr>
          <w:trHeight w:val="45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Исполнительская санкция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взыскания, налагаемые местными государственными органами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изъятых доходов частных предпринимателей, полученных от деятельности без государственной регистрации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доходов, полученных в результате нарушения антимонопольного законодательства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средства от реализации конфискованных орудий охоты и рыболовства, незаконно добытой продукции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осужденными к лишению свободы стоимости питания, вещевого имущества и коммунально-бытовых, лечебно-профилактических услуг, ущерба, причиненного государству, исправительному учреждению, дополнительных затрат, связанных с пресечением побега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банков и организаций, осуществляющих отдельные виды банковских операций, сумм штрафов за неисполнение обязанностей, установленных налоговым законодательством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и лицевой счет ф.N1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Гранты                  
</w:t>
            </w: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Техническая помощь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Финансовая помощь
</w:t>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Прочие неналоговые поступления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Невыясненные поступления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при распределении дополнительной и добавочной пошлин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из Национального фонда Республики Казахстан в виде компенсации потерь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финансирующихся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республиканский бюджет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неналоговые поступления в местный бюджет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ОТ ПРОДАЖИ ОСНОВНОГО КАПИТАЛА
</w:t>
            </w:r>
            <w:r>
              <w:rPr>
                <w:rFonts w:ascii="Times New Roman"/>
                <w:b w:val="false"/>
                <w:i w:val="false"/>
                <w:color w:val="000000"/>
                <w:sz w:val="20"/>
              </w:rPr>
              <w:t>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государственного имущества, закрепленного за государственными учреждениями
</w:t>
            </w:r>
            <w:r>
              <w:rPr>
                <w:rFonts w:ascii="Times New Roman"/>
                <w:b w:val="false"/>
                <w:i w:val="false"/>
                <w:color w:val="000000"/>
                <w:sz w:val="20"/>
              </w:rPr>
              <w:t>
</w:t>
            </w:r>
          </w:p>
        </w:tc>
      </w:tr>
      <w:tr>
        <w:trPr>
          <w:trHeight w:val="30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республиканского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5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Поступление от продажи имущества, закрепленного за государственными учреждениями, финансируемыми из местного бюджета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4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товаров из государственного материального резерва
</w:t>
            </w:r>
            <w:r>
              <w:rPr>
                <w:rFonts w:ascii="Times New Roman"/>
                <w:b w:val="false"/>
                <w:i w:val="false"/>
                <w:color w:val="000000"/>
                <w:sz w:val="20"/>
              </w:rPr>
              <w:t>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погашения задолженности за полученные товары из государственных резервов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1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сверхнормативных запасов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зерна из государственных ресурсов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реализации материальных ценностей мобилизационного резерва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земли 
</w:t>
            </w:r>
            <w:r>
              <w:rPr>
                <w:rFonts w:ascii="Times New Roman"/>
                <w:b w:val="false"/>
                <w:i w:val="false"/>
                <w:color w:val="000000"/>
                <w:sz w:val="20"/>
              </w:rPr>
              <w:t>
</w:t>
            </w:r>
          </w:p>
        </w:tc>
      </w:tr>
      <w:tr>
        <w:trPr>
          <w:trHeight w:val="16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16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Продажа нематериальных активов
</w:t>
            </w:r>
            <w:r>
              <w:rPr>
                <w:rFonts w:ascii="Times New Roman"/>
                <w:b w:val="false"/>
                <w:i w:val="false"/>
                <w:color w:val="000000"/>
                <w:sz w:val="20"/>
              </w:rPr>
              <w:t>
</w:t>
            </w:r>
          </w:p>
        </w:tc>
      </w:tr>
      <w:tr>
        <w:trPr>
          <w:trHeight w:val="180"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Продажа нематериальных активов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пенсионные взносы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25-НПФ и лицевой счет ф.N 4
</w:t>
            </w:r>
          </w:p>
        </w:tc>
      </w:tr>
      <w:tr>
        <w:trPr>
          <w:trHeight w:val="225" w:hRule="atLeast"/>
        </w:trPr>
        <w:tc>
          <w:tcPr>
            <w:tcW w:w="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71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w:t>
            </w:r>
          </w:p>
        </w:tc>
        <w:tc>
          <w:tcPr>
            <w:tcW w:w="3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Реестр ф.N 25-ФСС и лицевой счет ф.N 4-1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Примечание: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суммы обязательных платежей, начисленных при проведении налоговых проверок, по которым ведется только реестр формы N 25, необходимо открыть лицевые счета. 
</w:t>
      </w:r>
    </w:p>
    <w:p>
      <w:pPr>
        <w:spacing w:after="0"/>
        <w:ind w:left="0"/>
        <w:jc w:val="both"/>
      </w:pPr>
      <w:r>
        <w:rPr>
          <w:rFonts w:ascii="Times New Roman"/>
          <w:b w:val="false"/>
          <w:i w:val="false"/>
          <w:color w:val="000000"/>
          <w:sz w:val="28"/>
        </w:rPr>
        <w:t>
    2. Перечень налогов и других обязательных платежей в бюджет, по которым ведется учет в налоговых органах, изменяется в зависимости от классификации доходов бюджета, утверждаемой ежегодно Министерством экономики и бюджетного планирования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N6, Форма N25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________________бюджету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коду классификации доходов _______за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336"/>
        <w:gridCol w:w="1150"/>
        <w:gridCol w:w="1243"/>
        <w:gridCol w:w="1020"/>
        <w:gridCol w:w="1150"/>
        <w:gridCol w:w="1150"/>
        <w:gridCol w:w="1150"/>
        <w:gridCol w:w="1151"/>
        <w:gridCol w:w="1216"/>
        <w:gridCol w:w="1346"/>
      </w:tblGrid>
      <w:tr>
        <w:trPr>
          <w:trHeight w:val="255" w:hRule="atLeast"/>
        </w:trPr>
        <w:tc>
          <w:tcPr>
            <w:tcW w:w="1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
</w:t>
            </w:r>
            <w:r>
              <w:br/>
            </w:r>
            <w:r>
              <w:rPr>
                <w:rFonts w:ascii="Times New Roman"/>
                <w:b w:val="false"/>
                <w:i w:val="false"/>
                <w:color w:val="000000"/>
                <w:sz w:val="20"/>
              </w:rPr>
              <w:t>
щего кале-
</w:t>
            </w:r>
            <w:r>
              <w:br/>
            </w:r>
            <w:r>
              <w:rPr>
                <w:rFonts w:ascii="Times New Roman"/>
                <w:b w:val="false"/>
                <w:i w:val="false"/>
                <w:color w:val="000000"/>
                <w:sz w:val="20"/>
              </w:rPr>
              <w:t>
ндар-
</w:t>
            </w:r>
            <w:r>
              <w:br/>
            </w:r>
            <w:r>
              <w:rPr>
                <w:rFonts w:ascii="Times New Roman"/>
                <w:b w:val="false"/>
                <w:i w:val="false"/>
                <w:color w:val="000000"/>
                <w:sz w:val="20"/>
              </w:rPr>
              <w:t>
ного дня 
</w:t>
            </w:r>
          </w:p>
        </w:tc>
        <w:tc>
          <w:tcPr>
            <w:tcW w:w="13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
</w:t>
            </w:r>
            <w:r>
              <w:br/>
            </w:r>
            <w:r>
              <w:rPr>
                <w:rFonts w:ascii="Times New Roman"/>
                <w:b w:val="false"/>
                <w:i w:val="false"/>
                <w:color w:val="000000"/>
                <w:sz w:val="20"/>
              </w:rPr>
              <w:t>
ления сумм в бюджет или возврата из бюдже-
</w:t>
            </w:r>
            <w:r>
              <w:br/>
            </w:r>
            <w:r>
              <w:rPr>
                <w:rFonts w:ascii="Times New Roman"/>
                <w:b w:val="false"/>
                <w:i w:val="false"/>
                <w:color w:val="000000"/>
                <w:sz w:val="20"/>
              </w:rPr>
              <w:t>
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за день
</w:t>
            </w:r>
          </w:p>
        </w:tc>
        <w:tc>
          <w:tcPr>
            <w:tcW w:w="10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
</w:t>
            </w:r>
            <w:r>
              <w:br/>
            </w:r>
            <w:r>
              <w:rPr>
                <w:rFonts w:ascii="Times New Roman"/>
                <w:b w:val="false"/>
                <w:i w:val="false"/>
                <w:color w:val="000000"/>
                <w:sz w:val="20"/>
              </w:rPr>
              <w:t>
вра-
</w:t>
            </w:r>
            <w:r>
              <w:br/>
            </w:r>
            <w:r>
              <w:rPr>
                <w:rFonts w:ascii="Times New Roman"/>
                <w:b w:val="false"/>
                <w:i w:val="false"/>
                <w:color w:val="000000"/>
                <w:sz w:val="20"/>
              </w:rPr>
              <w:t>
щено  за день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поступило за вычетом возвратов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24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
</w:t>
            </w:r>
            <w:r>
              <w:br/>
            </w:r>
            <w:r>
              <w:rPr>
                <w:rFonts w:ascii="Times New Roman"/>
                <w:b w:val="false"/>
                <w:i w:val="false"/>
                <w:color w:val="000000"/>
                <w:sz w:val="20"/>
              </w:rPr>
              <w:t>
онального фонда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месяца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квартала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начала года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Национально-
</w:t>
            </w:r>
            <w:r>
              <w:br/>
            </w:r>
            <w:r>
              <w:rPr>
                <w:rFonts w:ascii="Times New Roman"/>
                <w:b w:val="false"/>
                <w:i w:val="false"/>
                <w:color w:val="000000"/>
                <w:sz w:val="20"/>
              </w:rPr>
              <w:t>
го фон-
</w:t>
            </w:r>
            <w:r>
              <w:br/>
            </w:r>
            <w:r>
              <w:rPr>
                <w:rFonts w:ascii="Times New Roman"/>
                <w:b w:val="false"/>
                <w:i w:val="false"/>
                <w:color w:val="000000"/>
                <w:sz w:val="20"/>
              </w:rPr>
              <w:t>
да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Националь-
</w:t>
            </w:r>
            <w:r>
              <w:br/>
            </w:r>
            <w:r>
              <w:rPr>
                <w:rFonts w:ascii="Times New Roman"/>
                <w:b w:val="false"/>
                <w:i w:val="false"/>
                <w:color w:val="000000"/>
                <w:sz w:val="20"/>
              </w:rPr>
              <w:t>
ного фонда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го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из Нацио-
</w:t>
            </w:r>
            <w:r>
              <w:br/>
            </w:r>
            <w:r>
              <w:rPr>
                <w:rFonts w:ascii="Times New Roman"/>
                <w:b w:val="false"/>
                <w:i w:val="false"/>
                <w:color w:val="000000"/>
                <w:sz w:val="20"/>
              </w:rPr>
              <w:t>
наль-
</w:t>
            </w:r>
            <w:r>
              <w:br/>
            </w:r>
            <w:r>
              <w:rPr>
                <w:rFonts w:ascii="Times New Roman"/>
                <w:b w:val="false"/>
                <w:i w:val="false"/>
                <w:color w:val="000000"/>
                <w:sz w:val="20"/>
              </w:rPr>
              <w:t>
ного фонда 
</w:t>
            </w:r>
          </w:p>
        </w:tc>
      </w:tr>
      <w:tr>
        <w:trPr>
          <w:trHeight w:val="255" w:hRule="atLeast"/>
        </w:trPr>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N7, Форма N25-НПФ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обязательным пенсионным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взносам _______за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413"/>
        <w:gridCol w:w="2433"/>
        <w:gridCol w:w="1633"/>
        <w:gridCol w:w="1633"/>
        <w:gridCol w:w="1413"/>
        <w:gridCol w:w="1413"/>
        <w:gridCol w:w="1413"/>
      </w:tblGrid>
      <w:tr>
        <w:trPr/>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
</w:t>
            </w:r>
            <w:r>
              <w:br/>
            </w:r>
            <w:r>
              <w:rPr>
                <w:rFonts w:ascii="Times New Roman"/>
                <w:b w:val="false"/>
                <w:i w:val="false"/>
                <w:color w:val="000000"/>
                <w:sz w:val="20"/>
              </w:rPr>
              <w:t>
го кален-
</w:t>
            </w:r>
            <w:r>
              <w:br/>
            </w:r>
            <w:r>
              <w:rPr>
                <w:rFonts w:ascii="Times New Roman"/>
                <w:b w:val="false"/>
                <w:i w:val="false"/>
                <w:color w:val="000000"/>
                <w:sz w:val="20"/>
              </w:rPr>
              <w:t>
дарного дня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записи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зачисления сумм или возврата - дата реестра уполномо-
</w:t>
            </w:r>
            <w:r>
              <w:br/>
            </w:r>
            <w:r>
              <w:rPr>
                <w:rFonts w:ascii="Times New Roman"/>
                <w:b w:val="false"/>
                <w:i w:val="false"/>
                <w:color w:val="000000"/>
                <w:sz w:val="20"/>
              </w:rPr>
              <w:t>
ченного органа о поступивших или возвращен-
</w:t>
            </w:r>
            <w:r>
              <w:br/>
            </w:r>
            <w:r>
              <w:rPr>
                <w:rFonts w:ascii="Times New Roman"/>
                <w:b w:val="false"/>
                <w:i w:val="false"/>
                <w:color w:val="000000"/>
                <w:sz w:val="20"/>
              </w:rPr>
              <w:t>
ных суммах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
</w:t>
            </w:r>
            <w:r>
              <w:br/>
            </w:r>
            <w:r>
              <w:rPr>
                <w:rFonts w:ascii="Times New Roman"/>
                <w:b w:val="false"/>
                <w:i w:val="false"/>
                <w:color w:val="000000"/>
                <w:sz w:val="20"/>
              </w:rPr>
              <w:t>
пило за день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
</w:t>
            </w:r>
            <w:r>
              <w:br/>
            </w:r>
            <w:r>
              <w:rPr>
                <w:rFonts w:ascii="Times New Roman"/>
                <w:b w:val="false"/>
                <w:i w:val="false"/>
                <w:color w:val="000000"/>
                <w:sz w:val="20"/>
              </w:rPr>
              <w:t>
щено  за день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месяца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квар-
</w:t>
            </w:r>
            <w:r>
              <w:br/>
            </w:r>
            <w:r>
              <w:rPr>
                <w:rFonts w:ascii="Times New Roman"/>
                <w:b w:val="false"/>
                <w:i w:val="false"/>
                <w:color w:val="000000"/>
                <w:sz w:val="20"/>
              </w:rPr>
              <w:t>
тала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
</w:t>
            </w:r>
            <w:r>
              <w:br/>
            </w:r>
            <w:r>
              <w:rPr>
                <w:rFonts w:ascii="Times New Roman"/>
                <w:b w:val="false"/>
                <w:i w:val="false"/>
                <w:color w:val="000000"/>
                <w:sz w:val="20"/>
              </w:rPr>
              <w:t>
ратов с начала года
</w:t>
            </w:r>
          </w:p>
        </w:tc>
      </w:tr>
      <w:tr>
        <w:trPr>
          <w:trHeight w:val="360" w:hRule="atLeast"/>
        </w:trPr>
      </w:tr>
      <w:tr>
        <w:trPr>
          <w:trHeight w:val="255"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9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N7-1, Форма N25-ФСС       
</w:t>
      </w:r>
      <w:r>
        <w:br/>
      </w:r>
      <w:r>
        <w:rPr>
          <w:rFonts w:ascii="Times New Roman"/>
          <w:b w:val="false"/>
          <w:i w:val="false"/>
          <w:color w:val="000000"/>
          <w:sz w:val="28"/>
        </w:rPr>
        <w:t>
к Правилам ведения лицевых счетов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поступлений и возвратов по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200__год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413"/>
        <w:gridCol w:w="2433"/>
        <w:gridCol w:w="1633"/>
        <w:gridCol w:w="1633"/>
        <w:gridCol w:w="1413"/>
        <w:gridCol w:w="1413"/>
        <w:gridCol w:w="1413"/>
      </w:tblGrid>
      <w:tr>
        <w:trPr/>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текуще-
</w:t>
            </w:r>
            <w:r>
              <w:br/>
            </w:r>
            <w:r>
              <w:rPr>
                <w:rFonts w:ascii="Times New Roman"/>
                <w:b w:val="false"/>
                <w:i w:val="false"/>
                <w:color w:val="000000"/>
                <w:sz w:val="20"/>
              </w:rPr>
              <w:t>
го кален-
</w:t>
            </w:r>
            <w:r>
              <w:br/>
            </w:r>
            <w:r>
              <w:rPr>
                <w:rFonts w:ascii="Times New Roman"/>
                <w:b w:val="false"/>
                <w:i w:val="false"/>
                <w:color w:val="000000"/>
                <w:sz w:val="20"/>
              </w:rPr>
              <w:t>
дарного дня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записи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зачисления сумм или возврата - дата реестра уполномо-
</w:t>
            </w:r>
            <w:r>
              <w:br/>
            </w:r>
            <w:r>
              <w:rPr>
                <w:rFonts w:ascii="Times New Roman"/>
                <w:b w:val="false"/>
                <w:i w:val="false"/>
                <w:color w:val="000000"/>
                <w:sz w:val="20"/>
              </w:rPr>
              <w:t>
ченного органа о поступивших или возвращен-
</w:t>
            </w:r>
            <w:r>
              <w:br/>
            </w:r>
            <w:r>
              <w:rPr>
                <w:rFonts w:ascii="Times New Roman"/>
                <w:b w:val="false"/>
                <w:i w:val="false"/>
                <w:color w:val="000000"/>
                <w:sz w:val="20"/>
              </w:rPr>
              <w:t>
ных суммах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Поступило за день
</w:t>
            </w:r>
          </w:p>
        </w:tc>
        <w:tc>
          <w:tcPr>
            <w:tcW w:w="1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
</w:t>
            </w:r>
            <w:r>
              <w:br/>
            </w:r>
            <w:r>
              <w:rPr>
                <w:rFonts w:ascii="Times New Roman"/>
                <w:b w:val="false"/>
                <w:i w:val="false"/>
                <w:color w:val="000000"/>
                <w:sz w:val="20"/>
              </w:rPr>
              <w:t>
щено  за день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месяца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квар-
</w:t>
            </w:r>
            <w:r>
              <w:br/>
            </w:r>
            <w:r>
              <w:rPr>
                <w:rFonts w:ascii="Times New Roman"/>
                <w:b w:val="false"/>
                <w:i w:val="false"/>
                <w:color w:val="000000"/>
                <w:sz w:val="20"/>
              </w:rPr>
              <w:t>
тала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посту-
</w:t>
            </w:r>
            <w:r>
              <w:br/>
            </w:r>
            <w:r>
              <w:rPr>
                <w:rFonts w:ascii="Times New Roman"/>
                <w:b w:val="false"/>
                <w:i w:val="false"/>
                <w:color w:val="000000"/>
                <w:sz w:val="20"/>
              </w:rPr>
              <w:t>
пило за выче-
</w:t>
            </w:r>
            <w:r>
              <w:br/>
            </w:r>
            <w:r>
              <w:rPr>
                <w:rFonts w:ascii="Times New Roman"/>
                <w:b w:val="false"/>
                <w:i w:val="false"/>
                <w:color w:val="000000"/>
                <w:sz w:val="20"/>
              </w:rPr>
              <w:t>
том возвратов с начала года
</w:t>
            </w:r>
          </w:p>
        </w:tc>
      </w:tr>
      <w:tr>
        <w:trPr>
          <w:trHeight w:val="360" w:hRule="atLeast"/>
        </w:trPr>
      </w:tr>
      <w:tr>
        <w:trPr>
          <w:trHeight w:val="255" w:hRule="atLeast"/>
        </w:trPr>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N8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получение выписки из лицевого счета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состоянии расчетов по исполнению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ст.11 </w:t>
      </w:r>
      <w:r>
        <w:rPr>
          <w:rFonts w:ascii="Times New Roman"/>
          <w:b w:val="false"/>
          <w:i w:val="false"/>
          <w:color w:val="000000"/>
          <w:sz w:val="28"/>
        </w:rPr>
        <w:t>
,
</w:t>
      </w:r>
      <w:r>
        <w:rPr>
          <w:rFonts w:ascii="Times New Roman"/>
          <w:b w:val="false"/>
          <w:i w:val="false"/>
          <w:color w:val="000000"/>
          <w:sz w:val="28"/>
        </w:rPr>
        <w:t xml:space="preserve"> 17 Кодекса </w:t>
      </w:r>
      <w:r>
        <w:rPr>
          <w:rFonts w:ascii="Times New Roman"/>
          <w:b w:val="false"/>
          <w:i w:val="false"/>
          <w:color w:val="000000"/>
          <w:sz w:val="28"/>
        </w:rPr>
        <w:t>
 Республики Казахстан 
</w:t>
      </w:r>
      <w:r>
        <w:br/>
      </w:r>
      <w:r>
        <w:rPr>
          <w:rFonts w:ascii="Times New Roman"/>
          <w:b w:val="false"/>
          <w:i w:val="false"/>
          <w:color w:val="000000"/>
          <w:sz w:val="28"/>
        </w:rPr>
        <w:t>
"О налогах и других обязательных платежах в бюджет" 
</w:t>
      </w:r>
    </w:p>
    <w:p>
      <w:pPr>
        <w:spacing w:after="0"/>
        <w:ind w:left="0"/>
        <w:jc w:val="both"/>
      </w:pPr>
      <w:r>
        <w:rPr>
          <w:rFonts w:ascii="Times New Roman"/>
          <w:b w:val="false"/>
          <w:i w:val="false"/>
          <w:color w:val="000000"/>
          <w:sz w:val="28"/>
        </w:rPr>
        <w:t>
______________________________________ РНН _________________
</w:t>
      </w:r>
      <w:r>
        <w:br/>
      </w:r>
      <w:r>
        <w:rPr>
          <w:rFonts w:ascii="Times New Roman"/>
          <w:b w:val="false"/>
          <w:i w:val="false"/>
          <w:color w:val="000000"/>
          <w:sz w:val="28"/>
        </w:rPr>
        <w:t>
(наименование/Ф.И.О. налогоплательщика (налогового агента)
</w:t>
      </w:r>
    </w:p>
    <w:p>
      <w:pPr>
        <w:spacing w:after="0"/>
        <w:ind w:left="0"/>
        <w:jc w:val="both"/>
      </w:pPr>
      <w:r>
        <w:rPr>
          <w:rFonts w:ascii="Times New Roman"/>
          <w:b w:val="false"/>
          <w:i w:val="false"/>
          <w:color w:val="000000"/>
          <w:sz w:val="28"/>
        </w:rPr>
        <w:t>
прошу предоставить выписку из лицевого счета о состоянии
</w:t>
      </w:r>
      <w:r>
        <w:br/>
      </w:r>
      <w:r>
        <w:rPr>
          <w:rFonts w:ascii="Times New Roman"/>
          <w:b w:val="false"/>
          <w:i w:val="false"/>
          <w:color w:val="000000"/>
          <w:sz w:val="28"/>
        </w:rPr>
        <w:t>
расчетов с бюджетом по исполнению налоговых обязательств за 
</w:t>
      </w:r>
      <w:r>
        <w:br/>
      </w:r>
      <w:r>
        <w:rPr>
          <w:rFonts w:ascii="Times New Roman"/>
          <w:b w:val="false"/>
          <w:i w:val="false"/>
          <w:color w:val="000000"/>
          <w:sz w:val="28"/>
        </w:rPr>
        <w:t>
период с________200__г. по ________200__г.
</w:t>
      </w:r>
      <w:r>
        <w:br/>
      </w:r>
      <w:r>
        <w:rPr>
          <w:rFonts w:ascii="Times New Roman"/>
          <w:b w:val="false"/>
          <w:i w:val="false"/>
          <w:color w:val="000000"/>
          <w:sz w:val="28"/>
        </w:rPr>
        <w:t>
__
</w:t>
      </w:r>
      <w:r>
        <w:br/>
      </w:r>
      <w:r>
        <w:rPr>
          <w:rFonts w:ascii="Times New Roman"/>
          <w:b w:val="false"/>
          <w:i w:val="false"/>
          <w:color w:val="000000"/>
          <w:sz w:val="28"/>
        </w:rPr>
        <w:t>
|  |всем видам налогов и других обязательных платежей в бюджет
</w:t>
      </w:r>
      <w:r>
        <w:br/>
      </w:r>
      <w:r>
        <w:rPr>
          <w:rFonts w:ascii="Times New Roman"/>
          <w:b w:val="false"/>
          <w:i w:val="false"/>
          <w:color w:val="000000"/>
          <w:sz w:val="28"/>
        </w:rPr>
        <w:t>
|__| 
</w:t>
      </w:r>
    </w:p>
    <w:p>
      <w:pPr>
        <w:spacing w:after="0"/>
        <w:ind w:left="0"/>
        <w:jc w:val="both"/>
      </w:pPr>
      <w:r>
        <w:rPr>
          <w:rFonts w:ascii="Times New Roman"/>
          <w:b w:val="false"/>
          <w:i w:val="false"/>
          <w:color w:val="000000"/>
          <w:sz w:val="28"/>
        </w:rPr>
        <w:t>
__
</w:t>
      </w:r>
      <w:r>
        <w:br/>
      </w:r>
      <w:r>
        <w:rPr>
          <w:rFonts w:ascii="Times New Roman"/>
          <w:b w:val="false"/>
          <w:i w:val="false"/>
          <w:color w:val="000000"/>
          <w:sz w:val="28"/>
        </w:rPr>
        <w:t>
|  |следующим видам налогов и других обязательных платежей в бюджет
</w:t>
      </w:r>
      <w:r>
        <w:br/>
      </w:r>
      <w:r>
        <w:rPr>
          <w:rFonts w:ascii="Times New Roman"/>
          <w:b w:val="false"/>
          <w:i w:val="false"/>
          <w:color w:val="000000"/>
          <w:sz w:val="28"/>
        </w:rPr>
        <w:t>
|__|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813"/>
        <w:gridCol w:w="5793"/>
      </w:tblGrid>
      <w:tr>
        <w:trPr>
          <w:trHeight w:val="52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классификации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налога (платежа)
</w:t>
            </w:r>
          </w:p>
        </w:tc>
      </w:tr>
      <w:tr>
        <w:trPr>
          <w:trHeight w:val="3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 П.     _______________________________________
</w:t>
      </w:r>
      <w:r>
        <w:br/>
      </w:r>
      <w:r>
        <w:rPr>
          <w:rFonts w:ascii="Times New Roman"/>
          <w:b w:val="false"/>
          <w:i w:val="false"/>
          <w:color w:val="000000"/>
          <w:sz w:val="28"/>
        </w:rPr>
        <w:t>
            (Ф.И.О., подпись налогоплательщика)
</w:t>
      </w:r>
    </w:p>
    <w:p>
      <w:pPr>
        <w:spacing w:after="0"/>
        <w:ind w:left="0"/>
        <w:jc w:val="both"/>
      </w:pPr>
      <w:r>
        <w:rPr>
          <w:rFonts w:ascii="Times New Roman"/>
          <w:b w:val="false"/>
          <w:i w:val="false"/>
          <w:color w:val="000000"/>
          <w:sz w:val="28"/>
        </w:rPr>
        <w:t>
Дата приема заявления в налоговом органе "___" __________200__г.
</w:t>
      </w:r>
      <w:r>
        <w:br/>
      </w:r>
      <w:r>
        <w:rPr>
          <w:rFonts w:ascii="Times New Roman"/>
          <w:b w:val="false"/>
          <w:i w:val="false"/>
          <w:color w:val="000000"/>
          <w:sz w:val="28"/>
        </w:rPr>
        <w:t>
Входящий номер_________________
</w:t>
      </w:r>
      <w:r>
        <w:br/>
      </w:r>
      <w:r>
        <w:rPr>
          <w:rFonts w:ascii="Times New Roman"/>
          <w:b w:val="false"/>
          <w:i w:val="false"/>
          <w:color w:val="000000"/>
          <w:sz w:val="28"/>
        </w:rPr>
        <w:t>
</w:t>
      </w:r>
      <w:r>
        <w:br/>
      </w:r>
      <w:r>
        <w:rPr>
          <w:rFonts w:ascii="Times New Roman"/>
          <w:b w:val="false"/>
          <w:i w:val="false"/>
          <w:color w:val="000000"/>
          <w:sz w:val="28"/>
        </w:rPr>
        <w:t>
*- указать в соответствующей ячейке 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N8-1                   
</w:t>
      </w:r>
      <w:r>
        <w:br/>
      </w:r>
      <w:r>
        <w:rPr>
          <w:rFonts w:ascii="Times New Roman"/>
          <w:b w:val="false"/>
          <w:i w:val="false"/>
          <w:color w:val="000000"/>
          <w:sz w:val="28"/>
        </w:rPr>
        <w:t>
к Правилам ведения лицевых счетов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выдачу справки об отсутствии (наличии)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задолженности налогоплательщика,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задолженности по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накопительные пенсионные фонды и социальным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отчислениям по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20 Правил ведения лицевых счетов, 
</w:t>
      </w:r>
      <w:r>
        <w:br/>
      </w:r>
      <w:r>
        <w:rPr>
          <w:rFonts w:ascii="Times New Roman"/>
          <w:b w:val="false"/>
          <w:i w:val="false"/>
          <w:color w:val="000000"/>
          <w:sz w:val="28"/>
        </w:rPr>
        <w:t>
утвержденных приказом Налогового комитета Министерства финансов 
</w:t>
      </w:r>
      <w:r>
        <w:br/>
      </w:r>
      <w:r>
        <w:rPr>
          <w:rFonts w:ascii="Times New Roman"/>
          <w:b w:val="false"/>
          <w:i w:val="false"/>
          <w:color w:val="000000"/>
          <w:sz w:val="28"/>
        </w:rPr>
        <w:t>
Республики Казахстан от 23.12.03г. N 530 
</w:t>
      </w:r>
    </w:p>
    <w:p>
      <w:pPr>
        <w:spacing w:after="0"/>
        <w:ind w:left="0"/>
        <w:jc w:val="both"/>
      </w:pPr>
      <w:r>
        <w:rPr>
          <w:rFonts w:ascii="Times New Roman"/>
          <w:b w:val="false"/>
          <w:i w:val="false"/>
          <w:color w:val="000000"/>
          <w:sz w:val="28"/>
        </w:rPr>
        <w:t>
______________________________________ РНН 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(адрес)
</w:t>
      </w:r>
    </w:p>
    <w:p>
      <w:pPr>
        <w:spacing w:after="0"/>
        <w:ind w:left="0"/>
        <w:jc w:val="both"/>
      </w:pPr>
      <w:r>
        <w:rPr>
          <w:rFonts w:ascii="Times New Roman"/>
          <w:b w:val="false"/>
          <w:i w:val="false"/>
          <w:color w:val="000000"/>
          <w:sz w:val="28"/>
        </w:rPr>
        <w:t>
просит выдать справку об отсутствии (наличии) налоговой 
</w:t>
      </w:r>
      <w:r>
        <w:br/>
      </w:r>
      <w:r>
        <w:rPr>
          <w:rFonts w:ascii="Times New Roman"/>
          <w:b w:val="false"/>
          <w:i w:val="false"/>
          <w:color w:val="000000"/>
          <w:sz w:val="28"/>
        </w:rPr>
        <w:t>
задолженности налогоплательщика, задолженности по обязательным 
</w:t>
      </w:r>
      <w:r>
        <w:br/>
      </w:r>
      <w:r>
        <w:rPr>
          <w:rFonts w:ascii="Times New Roman"/>
          <w:b w:val="false"/>
          <w:i w:val="false"/>
          <w:color w:val="000000"/>
          <w:sz w:val="28"/>
        </w:rPr>
        <w:t>
пенсионным взносам в накопительные пенсионные фонды для 
</w:t>
      </w:r>
      <w:r>
        <w:br/>
      </w:r>
      <w:r>
        <w:rPr>
          <w:rFonts w:ascii="Times New Roman"/>
          <w:b w:val="false"/>
          <w:i w:val="false"/>
          <w:color w:val="000000"/>
          <w:sz w:val="28"/>
        </w:rPr>
        <w:t>
предъявления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органа, истребовавшего справку)
</w:t>
      </w:r>
      <w:r>
        <w:br/>
      </w:r>
      <w:r>
        <w:rPr>
          <w:rFonts w:ascii="Times New Roman"/>
          <w:b w:val="false"/>
          <w:i w:val="false"/>
          <w:color w:val="000000"/>
          <w:sz w:val="28"/>
        </w:rPr>
        <w:t>
с целью ______________________________________________________
</w:t>
      </w:r>
      <w:r>
        <w:br/>
      </w:r>
      <w:r>
        <w:rPr>
          <w:rFonts w:ascii="Times New Roman"/>
          <w:b w:val="false"/>
          <w:i w:val="false"/>
          <w:color w:val="000000"/>
          <w:sz w:val="28"/>
        </w:rPr>
        <w:t>
        (оформления кредита, участия в тендере и т.п.)      
</w:t>
      </w:r>
    </w:p>
    <w:p>
      <w:pPr>
        <w:spacing w:after="0"/>
        <w:ind w:left="0"/>
        <w:jc w:val="both"/>
      </w:pPr>
      <w:r>
        <w:rPr>
          <w:rFonts w:ascii="Times New Roman"/>
          <w:b w:val="false"/>
          <w:i w:val="false"/>
          <w:color w:val="000000"/>
          <w:sz w:val="28"/>
        </w:rPr>
        <w:t>
    М.П.       _____________________________________________
</w:t>
      </w:r>
      <w:r>
        <w:br/>
      </w:r>
      <w:r>
        <w:rPr>
          <w:rFonts w:ascii="Times New Roman"/>
          <w:b w:val="false"/>
          <w:i w:val="false"/>
          <w:color w:val="000000"/>
          <w:sz w:val="28"/>
        </w:rPr>
        <w:t>
                       (Ф.И.О., подпись руководителя, 
</w:t>
      </w:r>
      <w:r>
        <w:br/>
      </w:r>
      <w:r>
        <w:rPr>
          <w:rFonts w:ascii="Times New Roman"/>
          <w:b w:val="false"/>
          <w:i w:val="false"/>
          <w:color w:val="000000"/>
          <w:sz w:val="28"/>
        </w:rPr>
        <w:t>
                    налогоплательщика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 __________200__г.
</w:t>
      </w:r>
      <w:r>
        <w:br/>
      </w:r>
      <w:r>
        <w:rPr>
          <w:rFonts w:ascii="Times New Roman"/>
          <w:b w:val="false"/>
          <w:i w:val="false"/>
          <w:color w:val="000000"/>
          <w:sz w:val="28"/>
        </w:rPr>
        <w:t>
Входящий номер_________________
</w:t>
      </w:r>
      <w:r>
        <w:br/>
      </w:r>
      <w:r>
        <w:rPr>
          <w:rFonts w:ascii="Times New Roman"/>
          <w:b w:val="false"/>
          <w:i w:val="false"/>
          <w:color w:val="000000"/>
          <w:sz w:val="28"/>
        </w:rPr>
        <w:t>
</w:t>
      </w:r>
      <w:r>
        <w:br/>
      </w:r>
      <w:r>
        <w:rPr>
          <w:rFonts w:ascii="Times New Roman"/>
          <w:b w:val="false"/>
          <w:i w:val="false"/>
          <w:color w:val="000000"/>
          <w:sz w:val="28"/>
        </w:rPr>
        <w:t>
* - указывается наименование налогового органа, куда представлено заявление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12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N9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ВЫПИСКА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лицевого счета о состоянии расчетов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бюджетом по исполнению налоговых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выписки:______________________________   
</w:t>
      </w:r>
      <w:r>
        <w:br/>
      </w:r>
      <w:r>
        <w:rPr>
          <w:rFonts w:ascii="Times New Roman"/>
          <w:b w:val="false"/>
          <w:i w:val="false"/>
          <w:color w:val="000000"/>
          <w:sz w:val="28"/>
        </w:rPr>
        <w:t>
Дата предыдущей выписки:___________________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статьями 11 </w:t>
      </w:r>
      <w:r>
        <w:rPr>
          <w:rFonts w:ascii="Times New Roman"/>
          <w:b w:val="false"/>
          <w:i w:val="false"/>
          <w:color w:val="000000"/>
          <w:sz w:val="28"/>
        </w:rPr>
        <w:t>
, 
</w:t>
      </w:r>
      <w:r>
        <w:rPr>
          <w:rFonts w:ascii="Times New Roman"/>
          <w:b w:val="false"/>
          <w:i w:val="false"/>
          <w:color w:val="000000"/>
          <w:sz w:val="28"/>
        </w:rPr>
        <w:t xml:space="preserve"> 17 Налогового </w:t>
      </w:r>
      <w:r>
        <w:rPr>
          <w:rFonts w:ascii="Times New Roman"/>
          <w:b w:val="false"/>
          <w:i w:val="false"/>
          <w:color w:val="000000"/>
          <w:sz w:val="28"/>
        </w:rPr>
        <w:t>
 Кодекса 
</w:t>
      </w:r>
      <w:r>
        <w:br/>
      </w:r>
      <w:r>
        <w:rPr>
          <w:rFonts w:ascii="Times New Roman"/>
          <w:b w:val="false"/>
          <w:i w:val="false"/>
          <w:color w:val="000000"/>
          <w:sz w:val="28"/>
        </w:rPr>
        <w:t>
Республики Казахстан, согласно Вашего заявления от «___»_____200__г.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(наименование налогового органа)
</w:t>
      </w:r>
      <w:r>
        <w:br/>
      </w:r>
      <w:r>
        <w:rPr>
          <w:rFonts w:ascii="Times New Roman"/>
          <w:b w:val="false"/>
          <w:i w:val="false"/>
          <w:color w:val="000000"/>
          <w:sz w:val="28"/>
        </w:rPr>
        <w:t>
сообщает Вам______________________________ РНН _________о состоянии
</w:t>
      </w:r>
      <w:r>
        <w:br/>
      </w:r>
      <w:r>
        <w:rPr>
          <w:rFonts w:ascii="Times New Roman"/>
          <w:b w:val="false"/>
          <w:i w:val="false"/>
          <w:color w:val="000000"/>
          <w:sz w:val="28"/>
        </w:rPr>
        <w:t>
  (наименование /Ф.И.О. налогоплательщика (налогового агента)
</w:t>
      </w:r>
      <w:r>
        <w:br/>
      </w:r>
      <w:r>
        <w:rPr>
          <w:rFonts w:ascii="Times New Roman"/>
          <w:b w:val="false"/>
          <w:i w:val="false"/>
          <w:color w:val="000000"/>
          <w:sz w:val="28"/>
        </w:rPr>
        <w:t>
</w:t>
      </w:r>
      <w:r>
        <w:br/>
      </w:r>
      <w:r>
        <w:rPr>
          <w:rFonts w:ascii="Times New Roman"/>
          <w:b w:val="false"/>
          <w:i w:val="false"/>
          <w:color w:val="000000"/>
          <w:sz w:val="28"/>
        </w:rPr>
        <w:t>
расчетов с бюджетом по исполнению налогового обязательства за период 
</w:t>
      </w:r>
      <w:r>
        <w:br/>
      </w:r>
      <w:r>
        <w:rPr>
          <w:rFonts w:ascii="Times New Roman"/>
          <w:b w:val="false"/>
          <w:i w:val="false"/>
          <w:color w:val="000000"/>
          <w:sz w:val="28"/>
        </w:rPr>
        <w:t>
с _______200__г. по_______200__г.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249"/>
        <w:gridCol w:w="1249"/>
        <w:gridCol w:w="1249"/>
        <w:gridCol w:w="1231"/>
        <w:gridCol w:w="1229"/>
        <w:gridCol w:w="1230"/>
        <w:gridCol w:w="1114"/>
        <w:gridCol w:w="1054"/>
        <w:gridCol w:w="1136"/>
      </w:tblGrid>
      <w:tr>
        <w:trPr>
          <w:trHeight w:val="1005" w:hRule="atLeast"/>
        </w:trPr>
        <w:tc>
          <w:tcPr>
            <w:tcW w:w="23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и код налога (платежа)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периода*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принятое*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Начислено  
</w:t>
            </w:r>
          </w:p>
        </w:tc>
      </w:tr>
      <w:tr>
        <w:trPr>
          <w:trHeight w:val="162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(пла-
</w:t>
            </w:r>
            <w:r>
              <w:br/>
            </w:r>
            <w:r>
              <w:rPr>
                <w:rFonts w:ascii="Times New Roman"/>
                <w:b w:val="false"/>
                <w:i w:val="false"/>
                <w:color w:val="000000"/>
                <w:sz w:val="20"/>
              </w:rPr>
              <w:t>
тежа)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га (пла-
</w:t>
            </w:r>
            <w:r>
              <w:br/>
            </w:r>
            <w:r>
              <w:rPr>
                <w:rFonts w:ascii="Times New Roman"/>
                <w:b w:val="false"/>
                <w:i w:val="false"/>
                <w:color w:val="000000"/>
                <w:sz w:val="20"/>
              </w:rPr>
              <w:t>
тежа)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лога (пла-
</w:t>
            </w:r>
            <w:r>
              <w:br/>
            </w:r>
            <w:r>
              <w:rPr>
                <w:rFonts w:ascii="Times New Roman"/>
                <w:b w:val="false"/>
                <w:i w:val="false"/>
                <w:color w:val="000000"/>
                <w:sz w:val="20"/>
              </w:rPr>
              <w:t>
тежа)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
</w:t>
            </w:r>
            <w:r>
              <w:br/>
            </w:r>
            <w:r>
              <w:rPr>
                <w:rFonts w:ascii="Times New Roman"/>
                <w:b w:val="false"/>
                <w:i w:val="false"/>
                <w:color w:val="000000"/>
                <w:sz w:val="20"/>
              </w:rPr>
              <w:t>
фа
</w:t>
            </w:r>
          </w:p>
        </w:tc>
      </w:tr>
      <w:tr>
        <w:trPr>
          <w:trHeight w:val="255" w:hRule="atLeast"/>
        </w:trPr>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953"/>
        <w:gridCol w:w="953"/>
        <w:gridCol w:w="953"/>
        <w:gridCol w:w="933"/>
        <w:gridCol w:w="933"/>
        <w:gridCol w:w="933"/>
        <w:gridCol w:w="1573"/>
        <w:gridCol w:w="1573"/>
        <w:gridCol w:w="1573"/>
      </w:tblGrid>
      <w:tr>
        <w:trPr>
          <w:trHeight w:val="10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Уплачено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Возвращено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переданное (недоимка -, переплата (превышение**)+)
</w:t>
            </w:r>
          </w:p>
        </w:tc>
      </w:tr>
      <w:tr>
        <w:trPr>
          <w:trHeight w:val="16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налога (платежа)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(платежа)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(платежа)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ни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налога (пла-
</w:t>
            </w:r>
            <w:r>
              <w:br/>
            </w:r>
            <w:r>
              <w:rPr>
                <w:rFonts w:ascii="Times New Roman"/>
                <w:b w:val="false"/>
                <w:i w:val="false"/>
                <w:color w:val="000000"/>
                <w:sz w:val="20"/>
              </w:rPr>
              <w:t>
тежа)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493"/>
        <w:gridCol w:w="1493"/>
        <w:gridCol w:w="1493"/>
        <w:gridCol w:w="1893"/>
        <w:gridCol w:w="2053"/>
      </w:tblGrid>
      <w:tr>
        <w:trPr>
          <w:trHeight w:val="10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списанное (недоимка -, переплата (превышение**)+)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конец периода* (недоимка -, переплата (превышение**)+)
</w:t>
            </w: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Справоч-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но:
</w:t>
            </w:r>
            <w:r>
              <w:rPr>
                <w:rFonts w:ascii="Times New Roman"/>
                <w:b w:val="false"/>
                <w:i w:val="false"/>
                <w:color w:val="000000"/>
                <w:sz w:val="20"/>
              </w:rPr>
              <w:t>
 сумма налогов и пени с изменен-
</w:t>
            </w:r>
            <w:r>
              <w:br/>
            </w:r>
            <w:r>
              <w:rPr>
                <w:rFonts w:ascii="Times New Roman"/>
                <w:b w:val="false"/>
                <w:i w:val="false"/>
                <w:color w:val="000000"/>
                <w:sz w:val="20"/>
              </w:rPr>
              <w:t>
ным сроком исполне-
</w:t>
            </w:r>
            <w:r>
              <w:br/>
            </w:r>
            <w:r>
              <w:rPr>
                <w:rFonts w:ascii="Times New Roman"/>
                <w:b w:val="false"/>
                <w:i w:val="false"/>
                <w:color w:val="000000"/>
                <w:sz w:val="20"/>
              </w:rPr>
              <w:t>
ния налого-
</w:t>
            </w:r>
            <w:r>
              <w:br/>
            </w:r>
            <w:r>
              <w:rPr>
                <w:rFonts w:ascii="Times New Roman"/>
                <w:b w:val="false"/>
                <w:i w:val="false"/>
                <w:color w:val="000000"/>
                <w:sz w:val="20"/>
              </w:rPr>
              <w:t>
вых обяза-
</w:t>
            </w:r>
            <w:r>
              <w:br/>
            </w:r>
            <w:r>
              <w:rPr>
                <w:rFonts w:ascii="Times New Roman"/>
                <w:b w:val="false"/>
                <w:i w:val="false"/>
                <w:color w:val="000000"/>
                <w:sz w:val="20"/>
              </w:rPr>
              <w:t>
тельств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Справоч-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но
</w:t>
            </w:r>
            <w:r>
              <w:rPr>
                <w:rFonts w:ascii="Times New Roman"/>
                <w:b w:val="false"/>
                <w:i w:val="false"/>
                <w:color w:val="000000"/>
                <w:sz w:val="20"/>
              </w:rPr>
              <w:t>
: сумма начислен-
</w:t>
            </w:r>
            <w:r>
              <w:br/>
            </w:r>
            <w:r>
              <w:rPr>
                <w:rFonts w:ascii="Times New Roman"/>
                <w:b w:val="false"/>
                <w:i w:val="false"/>
                <w:color w:val="000000"/>
                <w:sz w:val="20"/>
              </w:rPr>
              <w:t>
ная по акту налоговой проверки, находящаяся на стадии обжалова-
</w:t>
            </w:r>
            <w:r>
              <w:br/>
            </w:r>
            <w:r>
              <w:rPr>
                <w:rFonts w:ascii="Times New Roman"/>
                <w:b w:val="false"/>
                <w:i w:val="false"/>
                <w:color w:val="000000"/>
                <w:sz w:val="20"/>
              </w:rPr>
              <w:t>
ния и обжало-
</w:t>
            </w:r>
            <w:r>
              <w:br/>
            </w:r>
            <w:r>
              <w:rPr>
                <w:rFonts w:ascii="Times New Roman"/>
                <w:b w:val="false"/>
                <w:i w:val="false"/>
                <w:color w:val="000000"/>
                <w:sz w:val="20"/>
              </w:rPr>
              <w:t>
ванные
</w:t>
            </w:r>
          </w:p>
        </w:tc>
      </w:tr>
      <w:tr>
        <w:trPr>
          <w:trHeight w:val="1620"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га (пла-
</w:t>
            </w:r>
            <w:r>
              <w:br/>
            </w:r>
            <w:r>
              <w:rPr>
                <w:rFonts w:ascii="Times New Roman"/>
                <w:b w:val="false"/>
                <w:i w:val="false"/>
                <w:color w:val="000000"/>
                <w:sz w:val="20"/>
              </w:rPr>
              <w:t>
тежа)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налога (пла-
</w:t>
            </w:r>
            <w:r>
              <w:br/>
            </w:r>
            <w:r>
              <w:rPr>
                <w:rFonts w:ascii="Times New Roman"/>
                <w:b w:val="false"/>
                <w:i w:val="false"/>
                <w:color w:val="000000"/>
                <w:sz w:val="20"/>
              </w:rPr>
              <w:t>
тежа)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Начальник отдела учета: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Работник отдела учета:
</w:t>
      </w:r>
      <w:r>
        <w:br/>
      </w:r>
      <w:r>
        <w:rPr>
          <w:rFonts w:ascii="Times New Roman"/>
          <w:b w:val="false"/>
          <w:i w:val="false"/>
          <w:color w:val="000000"/>
          <w:sz w:val="28"/>
        </w:rPr>
        <w:t>
_______________ _____________________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Примечание:  * - период, указанный в заявлении налогоплательщика
</w:t>
      </w:r>
      <w:r>
        <w:br/>
      </w:r>
      <w:r>
        <w:rPr>
          <w:rFonts w:ascii="Times New Roman"/>
          <w:b w:val="false"/>
          <w:i w:val="false"/>
          <w:color w:val="000000"/>
          <w:sz w:val="28"/>
        </w:rPr>
        <w:t>
               (налогового агента) 
</w:t>
      </w:r>
      <w:r>
        <w:br/>
      </w:r>
      <w:r>
        <w:rPr>
          <w:rFonts w:ascii="Times New Roman"/>
          <w:b w:val="false"/>
          <w:i w:val="false"/>
          <w:color w:val="000000"/>
          <w:sz w:val="28"/>
        </w:rPr>
        <w:t>
          ** - по налогу на добавленную стоимость положительное
</w:t>
      </w:r>
      <w:r>
        <w:br/>
      </w:r>
      <w:r>
        <w:rPr>
          <w:rFonts w:ascii="Times New Roman"/>
          <w:b w:val="false"/>
          <w:i w:val="false"/>
          <w:color w:val="000000"/>
          <w:sz w:val="28"/>
        </w:rPr>
        <w:t>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N10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РНН налогового комитета ______________
</w:t>
      </w:r>
      <w:r>
        <w:br/>
      </w:r>
      <w:r>
        <w:rPr>
          <w:rFonts w:ascii="Times New Roman"/>
          <w:b w:val="false"/>
          <w:i w:val="false"/>
          <w:color w:val="000000"/>
          <w:sz w:val="28"/>
        </w:rPr>
        <w:t>
РНН налогоплательщика (налогового агента) _____________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сверки расчетов по налогам и другим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обязательным платежам в бюджет,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по состоянию на "___" ___________200_г.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Налоговый комитет __________ и налогоплательщик _______________
</w:t>
      </w:r>
      <w:r>
        <w:br/>
      </w:r>
      <w:r>
        <w:rPr>
          <w:rFonts w:ascii="Times New Roman"/>
          <w:b w:val="false"/>
          <w:i w:val="false"/>
          <w:color w:val="000000"/>
          <w:sz w:val="28"/>
        </w:rPr>
        <w:t>
произвели сверку расчетов по налогам и другим обязательным платежам 
</w:t>
      </w:r>
      <w:r>
        <w:br/>
      </w:r>
      <w:r>
        <w:rPr>
          <w:rFonts w:ascii="Times New Roman"/>
          <w:b w:val="false"/>
          <w:i w:val="false"/>
          <w:color w:val="000000"/>
          <w:sz w:val="28"/>
        </w:rPr>
        <w:t>
в бюджет, обязательным пенсионным взносам и социальным 
</w:t>
      </w:r>
      <w:r>
        <w:br/>
      </w:r>
      <w:r>
        <w:rPr>
          <w:rFonts w:ascii="Times New Roman"/>
          <w:b w:val="false"/>
          <w:i w:val="false"/>
          <w:color w:val="000000"/>
          <w:sz w:val="28"/>
        </w:rPr>
        <w:t>
отчислениям за период с "__" ___________по "__"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2244"/>
        <w:gridCol w:w="2231"/>
        <w:gridCol w:w="1904"/>
        <w:gridCol w:w="1868"/>
        <w:gridCol w:w="1339"/>
        <w:gridCol w:w="1339"/>
      </w:tblGrid>
      <w:tr>
        <w:trPr>
          <w:trHeight w:val="1290" w:hRule="atLeast"/>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периода (недоим-
</w:t>
            </w:r>
            <w:r>
              <w:br/>
            </w:r>
            <w:r>
              <w:rPr>
                <w:rFonts w:ascii="Times New Roman"/>
                <w:b w:val="false"/>
                <w:i w:val="false"/>
                <w:color w:val="000000"/>
                <w:sz w:val="20"/>
              </w:rPr>
              <w:t>
ка -, перепла-
</w:t>
            </w:r>
            <w:r>
              <w:br/>
            </w:r>
            <w:r>
              <w:rPr>
                <w:rFonts w:ascii="Times New Roman"/>
                <w:b w:val="false"/>
                <w:i w:val="false"/>
                <w:color w:val="000000"/>
                <w:sz w:val="20"/>
              </w:rPr>
              <w:t>
та (превы-
</w:t>
            </w:r>
            <w:r>
              <w:br/>
            </w:r>
            <w:r>
              <w:rPr>
                <w:rFonts w:ascii="Times New Roman"/>
                <w:b w:val="false"/>
                <w:i w:val="false"/>
                <w:color w:val="000000"/>
                <w:sz w:val="20"/>
              </w:rPr>
              <w:t>
шение*)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принятое (недоимка -, переплата (превыше-
</w:t>
            </w:r>
            <w:r>
              <w:br/>
            </w:r>
            <w:r>
              <w:rPr>
                <w:rFonts w:ascii="Times New Roman"/>
                <w:b w:val="false"/>
                <w:i w:val="false"/>
                <w:color w:val="000000"/>
                <w:sz w:val="20"/>
              </w:rPr>
              <w:t>
ние*) +)
</w:t>
            </w:r>
          </w:p>
        </w:tc>
      </w:tr>
      <w:tr>
        <w:trPr>
          <w:trHeight w:val="129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принятия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r>
      <w:tr>
        <w:trPr>
          <w:trHeight w:val="255" w:hRule="atLeast"/>
        </w:trPr>
        <w:tc>
          <w:tcPr>
            <w:tcW w:w="2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и код налога (платежа)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налогоплательщика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расхождения (+,-)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налоговая задолженность  :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переплата (превышение) по налогам и другим обязательным платежам в бюджет: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пенсион-
</w:t>
            </w:r>
            <w:r>
              <w:br/>
            </w:r>
            <w:r>
              <w:rPr>
                <w:rFonts w:ascii="Times New Roman"/>
                <w:b w:val="false"/>
                <w:i w:val="false"/>
                <w:color w:val="000000"/>
                <w:sz w:val="20"/>
              </w:rPr>
              <w:t>
ные взносы
</w:t>
            </w: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
</w:t>
            </w:r>
            <w:r>
              <w:br/>
            </w:r>
            <w:r>
              <w:rPr>
                <w:rFonts w:ascii="Times New Roman"/>
                <w:b w:val="false"/>
                <w:i w:val="false"/>
                <w:color w:val="000000"/>
                <w:sz w:val="20"/>
              </w:rPr>
              <w:t>
тельщика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
</w:t>
            </w:r>
            <w:r>
              <w:br/>
            </w:r>
            <w:r>
              <w:rPr>
                <w:rFonts w:ascii="Times New Roman"/>
                <w:b w:val="false"/>
                <w:i w:val="false"/>
                <w:color w:val="000000"/>
                <w:sz w:val="20"/>
              </w:rPr>
              <w:t>
ния (+,-)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
</w:t>
            </w:r>
            <w:r>
              <w:br/>
            </w:r>
            <w:r>
              <w:rPr>
                <w:rFonts w:ascii="Times New Roman"/>
                <w:b w:val="false"/>
                <w:i w:val="false"/>
                <w:color w:val="000000"/>
                <w:sz w:val="20"/>
              </w:rPr>
              <w:t>
ные отчисле-
</w:t>
            </w:r>
            <w:r>
              <w:br/>
            </w:r>
            <w:r>
              <w:rPr>
                <w:rFonts w:ascii="Times New Roman"/>
                <w:b w:val="false"/>
                <w:i w:val="false"/>
                <w:color w:val="000000"/>
                <w:sz w:val="20"/>
              </w:rPr>
              <w:t>
ния
</w:t>
            </w: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налогового комитета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данным налогопла-
</w:t>
            </w:r>
            <w:r>
              <w:br/>
            </w:r>
            <w:r>
              <w:rPr>
                <w:rFonts w:ascii="Times New Roman"/>
                <w:b w:val="false"/>
                <w:i w:val="false"/>
                <w:color w:val="000000"/>
                <w:sz w:val="20"/>
              </w:rPr>
              <w:t>
тельщика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расхождения (+,-)
</w:t>
            </w: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Задолжен-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ность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Переплата 
</w:t>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налог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пеня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штраф
</w:t>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936"/>
        <w:gridCol w:w="734"/>
        <w:gridCol w:w="767"/>
        <w:gridCol w:w="1153"/>
        <w:gridCol w:w="934"/>
        <w:gridCol w:w="1137"/>
        <w:gridCol w:w="934"/>
        <w:gridCol w:w="1736"/>
        <w:gridCol w:w="2152"/>
        <w:gridCol w:w="2000"/>
      </w:tblGrid>
      <w:tr>
        <w:trPr>
          <w:trHeight w:val="1290" w:hRule="atLeast"/>
        </w:trPr>
        <w:tc>
          <w:tcPr>
            <w:tcW w:w="5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и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9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ь
</w:t>
            </w:r>
            <w:r>
              <w:br/>
            </w:r>
            <w:r>
              <w:rPr>
                <w:rFonts w:ascii="Times New Roman"/>
                <w:b w:val="false"/>
                <w:i w:val="false"/>
                <w:color w:val="000000"/>
                <w:sz w:val="20"/>
              </w:rPr>
              <w:t>
ш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ч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о
</w:t>
            </w:r>
            <w:r>
              <w:br/>
            </w:r>
            <w:r>
              <w:rPr>
                <w:rFonts w:ascii="Times New Roman"/>
                <w:b w:val="false"/>
                <w:i w:val="false"/>
                <w:color w:val="000000"/>
                <w:sz w:val="20"/>
              </w:rPr>
              <w:t>
з
</w:t>
            </w:r>
            <w:r>
              <w:br/>
            </w:r>
            <w:r>
              <w:rPr>
                <w:rFonts w:ascii="Times New Roman"/>
                <w:b w:val="false"/>
                <w:i w:val="false"/>
                <w:color w:val="000000"/>
                <w:sz w:val="20"/>
              </w:rPr>
              <w:t>
в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щ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списанное (недоимка -, переплата (превышение*)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переданное (недоимка -, переплата (превышение*) +)
</w:t>
            </w:r>
          </w:p>
        </w:tc>
        <w:tc>
          <w:tcPr>
            <w:tcW w:w="17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w:t>
            </w:r>
            <w:r>
              <w:br/>
            </w:r>
            <w:r>
              <w:rPr>
                <w:rFonts w:ascii="Times New Roman"/>
                <w:b w:val="false"/>
                <w:i w:val="false"/>
                <w:color w:val="000000"/>
                <w:sz w:val="20"/>
              </w:rPr>
              <w:t>
на конец периода (недоимка -, переплата (превы-
</w:t>
            </w:r>
            <w:r>
              <w:br/>
            </w:r>
            <w:r>
              <w:rPr>
                <w:rFonts w:ascii="Times New Roman"/>
                <w:b w:val="false"/>
                <w:i w:val="false"/>
                <w:color w:val="000000"/>
                <w:sz w:val="20"/>
              </w:rPr>
              <w:t>
шение*)+)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спи-
</w:t>
            </w:r>
            <w:r>
              <w:br/>
            </w:r>
            <w:r>
              <w:rPr>
                <w:rFonts w:ascii="Times New Roman"/>
                <w:b w:val="false"/>
                <w:i w:val="false"/>
                <w:color w:val="000000"/>
                <w:sz w:val="20"/>
              </w:rPr>
              <w:t>
сания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11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пере-
</w:t>
            </w:r>
            <w:r>
              <w:br/>
            </w:r>
            <w:r>
              <w:rPr>
                <w:rFonts w:ascii="Times New Roman"/>
                <w:b w:val="false"/>
                <w:i w:val="false"/>
                <w:color w:val="000000"/>
                <w:sz w:val="20"/>
              </w:rPr>
              <w:t>
дачи
</w:t>
            </w:r>
          </w:p>
        </w:tc>
        <w:tc>
          <w:tcPr>
            <w:tcW w:w="9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и пени с измененным сроком исполнения налогового обязатель-
</w:t>
            </w:r>
            <w:r>
              <w:br/>
            </w:r>
            <w:r>
              <w:rPr>
                <w:rFonts w:ascii="Times New Roman"/>
                <w:b w:val="false"/>
                <w:i w:val="false"/>
                <w:color w:val="000000"/>
                <w:sz w:val="20"/>
              </w:rPr>
              <w:t>
ства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начислен-
</w:t>
            </w:r>
            <w:r>
              <w:br/>
            </w:r>
            <w:r>
              <w:rPr>
                <w:rFonts w:ascii="Times New Roman"/>
                <w:b w:val="false"/>
                <w:i w:val="false"/>
                <w:color w:val="000000"/>
                <w:sz w:val="20"/>
              </w:rPr>
              <w:t>
ная по акту налоговой проверки находящая-
</w:t>
            </w:r>
            <w:r>
              <w:br/>
            </w:r>
            <w:r>
              <w:rPr>
                <w:rFonts w:ascii="Times New Roman"/>
                <w:b w:val="false"/>
                <w:i w:val="false"/>
                <w:color w:val="000000"/>
                <w:sz w:val="20"/>
              </w:rPr>
              <w:t>
ся на стадии обжалова-
</w:t>
            </w:r>
            <w:r>
              <w:br/>
            </w:r>
            <w:r>
              <w:rPr>
                <w:rFonts w:ascii="Times New Roman"/>
                <w:b w:val="false"/>
                <w:i w:val="false"/>
                <w:color w:val="000000"/>
                <w:sz w:val="20"/>
              </w:rPr>
              <w:t>
ния
</w:t>
            </w:r>
          </w:p>
        </w:tc>
      </w:tr>
    </w:tbl>
    <w:p>
      <w:pPr>
        <w:spacing w:after="0"/>
        <w:ind w:left="0"/>
        <w:jc w:val="both"/>
      </w:pPr>
      <w:r>
        <w:rPr>
          <w:rFonts w:ascii="Times New Roman"/>
          <w:b w:val="false"/>
          <w:i w:val="false"/>
          <w:color w:val="000000"/>
          <w:sz w:val="28"/>
        </w:rPr>
        <w:t>
*- по налогу на добавленную стоимость положительное сальдо рассматривается как превышение и/ или излишне уплаченная сумма                      
</w:t>
      </w:r>
    </w:p>
    <w:p>
      <w:pPr>
        <w:spacing w:after="0"/>
        <w:ind w:left="0"/>
        <w:jc w:val="both"/>
      </w:pPr>
      <w:r>
        <w:rPr>
          <w:rFonts w:ascii="Times New Roman"/>
          <w:b w:val="false"/>
          <w:i w:val="false"/>
          <w:color w:val="000000"/>
          <w:sz w:val="28"/>
        </w:rPr>
        <w:t>
Дата составления акта сверки  "____" ___________ 200__г.                                   Дата и номер регистрации акта сверки в налоговом органе
</w:t>
      </w:r>
      <w:r>
        <w:br/>
      </w:r>
      <w:r>
        <w:rPr>
          <w:rFonts w:ascii="Times New Roman"/>
          <w:b w:val="false"/>
          <w:i w:val="false"/>
          <w:color w:val="000000"/>
          <w:sz w:val="28"/>
        </w:rPr>
        <w:t>
"___"________200__г. N____                                        
</w:t>
      </w:r>
    </w:p>
    <w:p>
      <w:pPr>
        <w:spacing w:after="0"/>
        <w:ind w:left="0"/>
        <w:jc w:val="both"/>
      </w:pPr>
      <w:r>
        <w:rPr>
          <w:rFonts w:ascii="Times New Roman"/>
          <w:b w:val="false"/>
          <w:i w:val="false"/>
          <w:color w:val="000000"/>
          <w:sz w:val="28"/>
        </w:rPr>
        <w:t>
   Начальник отдела             Налогоплательщик: 
</w:t>
      </w:r>
      <w:r>
        <w:br/>
      </w:r>
      <w:r>
        <w:rPr>
          <w:rFonts w:ascii="Times New Roman"/>
          <w:b w:val="false"/>
          <w:i w:val="false"/>
          <w:color w:val="000000"/>
          <w:sz w:val="28"/>
        </w:rPr>
        <w:t>
________________________          _______________________ 
</w:t>
      </w:r>
      <w:r>
        <w:br/>
      </w:r>
      <w:r>
        <w:rPr>
          <w:rFonts w:ascii="Times New Roman"/>
          <w:b w:val="false"/>
          <w:i w:val="false"/>
          <w:color w:val="000000"/>
          <w:sz w:val="28"/>
        </w:rPr>
        <w:t>
        (подпись)                     (подпись)
</w:t>
      </w:r>
      <w:r>
        <w:br/>
      </w:r>
      <w:r>
        <w:rPr>
          <w:rFonts w:ascii="Times New Roman"/>
          <w:b w:val="false"/>
          <w:i w:val="false"/>
          <w:color w:val="000000"/>
          <w:sz w:val="28"/>
        </w:rPr>
        <w:t>
   Работник отдела:
</w:t>
      </w:r>
      <w:r>
        <w:br/>
      </w:r>
      <w:r>
        <w:rPr>
          <w:rFonts w:ascii="Times New Roman"/>
          <w:b w:val="false"/>
          <w:i w:val="false"/>
          <w:color w:val="000000"/>
          <w:sz w:val="28"/>
        </w:rPr>
        <w:t>
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N11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(РНН, наименование налогового органа, выдавшего справку) 
</w:t>
      </w:r>
    </w:p>
    <w:p>
      <w:pPr>
        <w:spacing w:after="0"/>
        <w:ind w:left="0"/>
        <w:jc w:val="both"/>
      </w:pP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отсутствии (наличии) налоговой задолженности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задолженности по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пенсионным взносам и социальным отчислениям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Республике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 __________200__г.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Дана
</w:t>
      </w:r>
      <w:r>
        <w:br/>
      </w:r>
      <w:r>
        <w:rPr>
          <w:rFonts w:ascii="Times New Roman"/>
          <w:b w:val="false"/>
          <w:i w:val="false"/>
          <w:color w:val="000000"/>
          <w:sz w:val="28"/>
        </w:rPr>
        <w:t>
 (РНН, Ф.И.О. или наименование налогоплательщика)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 том, что по состоянию на "__" _______200__г. налогоплательщик 
</w:t>
      </w:r>
    </w:p>
    <w:p>
      <w:pPr>
        <w:spacing w:after="0"/>
        <w:ind w:left="0"/>
        <w:jc w:val="both"/>
      </w:pPr>
      <w:r>
        <w:rPr>
          <w:rFonts w:ascii="Times New Roman"/>
          <w:b w:val="false"/>
          <w:i w:val="false"/>
          <w:color w:val="000000"/>
          <w:sz w:val="28"/>
        </w:rPr>
        <w:t>
    имеет налоговую задолженность, задолженность по обязательным 
</w:t>
      </w:r>
      <w:r>
        <w:br/>
      </w:r>
      <w:r>
        <w:rPr>
          <w:rFonts w:ascii="Times New Roman"/>
          <w:b w:val="false"/>
          <w:i w:val="false"/>
          <w:color w:val="000000"/>
          <w:sz w:val="28"/>
        </w:rPr>
        <w:t>
пенсионным взносам и социальным отчислениям в сумме ____тенге, 
</w:t>
      </w:r>
    </w:p>
    <w:p>
      <w:pPr>
        <w:spacing w:after="0"/>
        <w:ind w:left="0"/>
        <w:jc w:val="both"/>
      </w:pPr>
      <w:r>
        <w:rPr>
          <w:rFonts w:ascii="Times New Roman"/>
          <w:b w:val="false"/>
          <w:i w:val="false"/>
          <w:color w:val="000000"/>
          <w:sz w:val="28"/>
        </w:rPr>
        <w:t>
    не имеет налоговой задолженности, задолженности по 
</w:t>
      </w:r>
      <w:r>
        <w:br/>
      </w:r>
      <w:r>
        <w:rPr>
          <w:rFonts w:ascii="Times New Roman"/>
          <w:b w:val="false"/>
          <w:i w:val="false"/>
          <w:color w:val="000000"/>
          <w:sz w:val="28"/>
        </w:rPr>
        <w:t>
обязательным пенсионным взносам и социальным отчислениям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608"/>
        <w:gridCol w:w="1828"/>
        <w:gridCol w:w="1547"/>
        <w:gridCol w:w="1362"/>
        <w:gridCol w:w="1413"/>
        <w:gridCol w:w="1312"/>
        <w:gridCol w:w="1463"/>
      </w:tblGrid>
      <w:tr>
        <w:trPr>
          <w:trHeight w:val="1065" w:hRule="atLeast"/>
        </w:trPr>
        <w:tc>
          <w:tcPr>
            <w:tcW w:w="5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36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бюджетной 
</w:t>
            </w:r>
            <w:r>
              <w:br/>
            </w:r>
            <w:r>
              <w:rPr>
                <w:rFonts w:ascii="Times New Roman"/>
                <w:b w:val="false"/>
                <w:i w:val="false"/>
                <w:color w:val="000000"/>
                <w:sz w:val="20"/>
              </w:rPr>
              <w:t>
классификации и 
</w:t>
            </w:r>
            <w:r>
              <w:br/>
            </w:r>
            <w:r>
              <w:rPr>
                <w:rFonts w:ascii="Times New Roman"/>
                <w:b w:val="false"/>
                <w:i w:val="false"/>
                <w:color w:val="000000"/>
                <w:sz w:val="20"/>
              </w:rPr>
              <w:t>
наименование налога и
</w:t>
            </w:r>
            <w:r>
              <w:br/>
            </w:r>
            <w:r>
              <w:rPr>
                <w:rFonts w:ascii="Times New Roman"/>
                <w:b w:val="false"/>
                <w:i w:val="false"/>
                <w:color w:val="000000"/>
                <w:sz w:val="20"/>
              </w:rPr>
              <w:t>
другого обязательного
</w:t>
            </w:r>
            <w:r>
              <w:br/>
            </w:r>
            <w:r>
              <w:rPr>
                <w:rFonts w:ascii="Times New Roman"/>
                <w:b w:val="false"/>
                <w:i w:val="false"/>
                <w:color w:val="000000"/>
                <w:sz w:val="20"/>
              </w:rPr>
              <w:t>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и другого обязательного платежа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недоимка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
</w:t>
            </w:r>
            <w:r>
              <w:br/>
            </w:r>
            <w:r>
              <w:rPr>
                <w:rFonts w:ascii="Times New Roman"/>
                <w:b w:val="false"/>
                <w:i w:val="false"/>
                <w:color w:val="000000"/>
                <w:sz w:val="20"/>
              </w:rPr>
              <w:t>
лата (превы-
</w:t>
            </w:r>
            <w:r>
              <w:br/>
            </w:r>
            <w:r>
              <w:rPr>
                <w:rFonts w:ascii="Times New Roman"/>
                <w:b w:val="false"/>
                <w:i w:val="false"/>
                <w:color w:val="000000"/>
                <w:sz w:val="20"/>
              </w:rPr>
              <w:t>
шение*)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плата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по налогу на добавленную стоимость положительное сальдо рассматривается как превышение и/или излишне уплаченная сумма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3"/>
        <w:gridCol w:w="893"/>
        <w:gridCol w:w="1693"/>
      </w:tblGrid>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Всего налоговой задолженности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в том числе числящейся более 3х месяцев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Задолженность по обязательным пенсионным взносам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в том числе числящейся более 3х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Задолженность по социальным отчислениям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в том числе числящейся более 3х месяцев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255"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Примечание. В общей сумме задолженности не отражены: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510"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суммы начисленные по результатам налоговой проверки, находящиеся на стадии обжалования и обжалованные;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суммы по которым изменены сроки уплаты;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r>
        <w:trPr>
          <w:trHeight w:val="300" w:hRule="atLeast"/>
        </w:trPr>
        <w:tc>
          <w:tcPr>
            <w:tcW w:w="10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суммы, по которым применена реабилитационная процедура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Справка выдана __________________________________
</w:t>
      </w:r>
      <w:r>
        <w:br/>
      </w:r>
      <w:r>
        <w:rPr>
          <w:rFonts w:ascii="Times New Roman"/>
          <w:b w:val="false"/>
          <w:i w:val="false"/>
          <w:color w:val="000000"/>
          <w:sz w:val="28"/>
        </w:rPr>
        <w:t>
                             (место требования) 
</w:t>
      </w:r>
    </w:p>
    <w:p>
      <w:pPr>
        <w:spacing w:after="0"/>
        <w:ind w:left="0"/>
        <w:jc w:val="both"/>
      </w:pPr>
      <w:r>
        <w:rPr>
          <w:rFonts w:ascii="Times New Roman"/>
          <w:b w:val="false"/>
          <w:i w:val="false"/>
          <w:color w:val="000000"/>
          <w:sz w:val="28"/>
        </w:rPr>
        <w:t>
"___" _____________20__ г. 
</w:t>
      </w:r>
      <w:r>
        <w:br/>
      </w:r>
      <w:r>
        <w:rPr>
          <w:rFonts w:ascii="Times New Roman"/>
          <w:b w:val="false"/>
          <w:i w:val="false"/>
          <w:color w:val="000000"/>
          <w:sz w:val="28"/>
        </w:rPr>
        <w:t>
    (дата выдачи) 
</w:t>
      </w:r>
    </w:p>
    <w:p>
      <w:pPr>
        <w:spacing w:after="0"/>
        <w:ind w:left="0"/>
        <w:jc w:val="both"/>
      </w:pPr>
      <w:r>
        <w:rPr>
          <w:rFonts w:ascii="Times New Roman"/>
          <w:b w:val="false"/>
          <w:i w:val="false"/>
          <w:color w:val="000000"/>
          <w:sz w:val="28"/>
        </w:rPr>
        <w:t>
Руководитель налогового органа __________________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Начальник отдела               __________________ _______________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 в справке отражена информация ___ налоговых комитетов 
</w:t>
      </w:r>
    </w:p>
    <w:p>
      <w:pPr>
        <w:spacing w:after="0"/>
        <w:ind w:left="0"/>
        <w:jc w:val="both"/>
      </w:pPr>
      <w:r>
        <w:rPr>
          <w:rFonts w:ascii="Times New Roman"/>
          <w:b w:val="false"/>
          <w:i w:val="false"/>
          <w:color w:val="000000"/>
          <w:sz w:val="28"/>
        </w:rPr>
        <w:t>
    - справка не действительна без приложений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Стр 2 из 2     
</w:t>
      </w:r>
    </w:p>
    <w:p>
      <w:pPr>
        <w:spacing w:after="0"/>
        <w:ind w:left="0"/>
        <w:jc w:val="both"/>
      </w:pPr>
      <w:r>
        <w:rPr>
          <w:rFonts w:ascii="Times New Roman"/>
          <w:b w:val="false"/>
          <w:i w:val="false"/>
          <w:color w:val="000000"/>
          <w:sz w:val="28"/>
        </w:rPr>
        <w:t>
(РНН, наименование налогового органа, выдавшего справку)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Приложение к справке об отсутствии (наличии)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налоговой задолженности налогоплательщика,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задолженности по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социальным отчислениям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РНН ____________, Ф.И.О. или наименование налогоплательщика: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400"/>
        <w:gridCol w:w="1006"/>
        <w:gridCol w:w="1699"/>
        <w:gridCol w:w="1398"/>
        <w:gridCol w:w="1398"/>
        <w:gridCol w:w="1414"/>
        <w:gridCol w:w="1041"/>
      </w:tblGrid>
      <w:tr>
        <w:trPr>
          <w:trHeight w:val="450"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налогоплатель-
</w:t>
            </w:r>
            <w:r>
              <w:br/>
            </w:r>
            <w:r>
              <w:rPr>
                <w:rFonts w:ascii="Times New Roman"/>
                <w:b w:val="false"/>
                <w:i w:val="false"/>
                <w:color w:val="000000"/>
                <w:sz w:val="20"/>
              </w:rPr>
              <w:t>
щика или его структурного подразделения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налогопла-
</w:t>
            </w:r>
            <w:r>
              <w:br/>
            </w:r>
            <w:r>
              <w:rPr>
                <w:rFonts w:ascii="Times New Roman"/>
                <w:b w:val="false"/>
                <w:i w:val="false"/>
                <w:color w:val="000000"/>
                <w:sz w:val="20"/>
              </w:rPr>
              <w:t>
тельщика и его структурного подразде-
</w:t>
            </w:r>
            <w:r>
              <w:br/>
            </w:r>
            <w:r>
              <w:rPr>
                <w:rFonts w:ascii="Times New Roman"/>
                <w:b w:val="false"/>
                <w:i w:val="false"/>
                <w:color w:val="000000"/>
                <w:sz w:val="20"/>
              </w:rPr>
              <w:t>
ления
</w:t>
            </w:r>
          </w:p>
        </w:tc>
        <w:tc>
          <w:tcPr>
            <w:tcW w:w="10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платежа, взносов, отчис-
</w:t>
            </w:r>
            <w:r>
              <w:br/>
            </w:r>
            <w:r>
              <w:rPr>
                <w:rFonts w:ascii="Times New Roman"/>
                <w:b w:val="false"/>
                <w:i w:val="false"/>
                <w:color w:val="000000"/>
                <w:sz w:val="20"/>
              </w:rPr>
              <w:t>
лений (+. -)
</w:t>
            </w:r>
          </w:p>
        </w:tc>
        <w:tc>
          <w:tcPr>
            <w:tcW w:w="13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 -)
</w:t>
            </w:r>
          </w:p>
        </w:tc>
        <w:tc>
          <w:tcPr>
            <w:tcW w:w="13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ность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пла-
</w:t>
            </w:r>
            <w:r>
              <w:br/>
            </w:r>
            <w:r>
              <w:rPr>
                <w:rFonts w:ascii="Times New Roman"/>
                <w:b w:val="false"/>
                <w:i w:val="false"/>
                <w:color w:val="000000"/>
                <w:sz w:val="20"/>
              </w:rPr>
              <w:t>
та
</w:t>
            </w:r>
          </w:p>
        </w:tc>
      </w:tr>
      <w:tr>
        <w:trPr>
          <w:trHeight w:val="25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1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1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2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2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НК 3
</w:t>
            </w:r>
          </w:p>
        </w:tc>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НК 3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27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недоимки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переплаты
</w:t>
            </w:r>
          </w:p>
        </w:tc>
        <w:tc>
          <w:tcPr>
            <w:tcW w:w="10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налоговой задолженности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переплаты по налогам и другим обязательным платежам в бюджет: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обязательным пенсионным взносам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по обязательным пенсионным взносам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Переплата по социальным отчислениям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N12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налогового органа, РНН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начислению (уменьшению) сумм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обязательных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социальных отчислений и пени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13"/>
        <w:gridCol w:w="1413"/>
        <w:gridCol w:w="1413"/>
        <w:gridCol w:w="1413"/>
        <w:gridCol w:w="1413"/>
        <w:gridCol w:w="1413"/>
        <w:gridCol w:w="1413"/>
      </w:tblGrid>
      <w:tr>
        <w:trPr/>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нало-
</w:t>
            </w:r>
            <w:r>
              <w:br/>
            </w:r>
            <w:r>
              <w:rPr>
                <w:rFonts w:ascii="Times New Roman"/>
                <w:b w:val="false"/>
                <w:i w:val="false"/>
                <w:color w:val="000000"/>
                <w:sz w:val="20"/>
              </w:rPr>
              <w:t>
гопла-
</w:t>
            </w:r>
            <w:r>
              <w:br/>
            </w:r>
            <w:r>
              <w:rPr>
                <w:rFonts w:ascii="Times New Roman"/>
                <w:b w:val="false"/>
                <w:i w:val="false"/>
                <w:color w:val="000000"/>
                <w:sz w:val="20"/>
              </w:rPr>
              <w:t>
тель-
</w:t>
            </w:r>
            <w:r>
              <w:br/>
            </w:r>
            <w:r>
              <w:rPr>
                <w:rFonts w:ascii="Times New Roman"/>
                <w:b w:val="false"/>
                <w:i w:val="false"/>
                <w:color w:val="000000"/>
                <w:sz w:val="20"/>
              </w:rPr>
              <w:t>
щика (нало-
</w:t>
            </w:r>
            <w:r>
              <w:br/>
            </w:r>
            <w:r>
              <w:rPr>
                <w:rFonts w:ascii="Times New Roman"/>
                <w:b w:val="false"/>
                <w:i w:val="false"/>
                <w:color w:val="000000"/>
                <w:sz w:val="20"/>
              </w:rPr>
              <w:t>
гового аген-
</w:t>
            </w:r>
            <w:r>
              <w:br/>
            </w:r>
            <w:r>
              <w:rPr>
                <w:rFonts w:ascii="Times New Roman"/>
                <w:b w:val="false"/>
                <w:i w:val="false"/>
                <w:color w:val="000000"/>
                <w:sz w:val="20"/>
              </w:rPr>
              <w:t>
та)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налогового режима*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налога (пла-
</w:t>
            </w:r>
            <w:r>
              <w:br/>
            </w:r>
            <w:r>
              <w:rPr>
                <w:rFonts w:ascii="Times New Roman"/>
                <w:b w:val="false"/>
                <w:i w:val="false"/>
                <w:color w:val="000000"/>
                <w:sz w:val="20"/>
              </w:rPr>
              <w:t>
тежа)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валюты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валюты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
</w:t>
            </w:r>
            <w:r>
              <w:br/>
            </w:r>
            <w:r>
              <w:rPr>
                <w:rFonts w:ascii="Times New Roman"/>
                <w:b w:val="false"/>
                <w:i w:val="false"/>
                <w:color w:val="000000"/>
                <w:sz w:val="20"/>
              </w:rPr>
              <w:t>
сифи-
</w:t>
            </w:r>
            <w:r>
              <w:br/>
            </w:r>
            <w:r>
              <w:rPr>
                <w:rFonts w:ascii="Times New Roman"/>
                <w:b w:val="false"/>
                <w:i w:val="false"/>
                <w:color w:val="000000"/>
                <w:sz w:val="20"/>
              </w:rPr>
              <w:t>
кации дохо-
</w:t>
            </w:r>
            <w:r>
              <w:br/>
            </w:r>
            <w:r>
              <w:rPr>
                <w:rFonts w:ascii="Times New Roman"/>
                <w:b w:val="false"/>
                <w:i w:val="false"/>
                <w:color w:val="000000"/>
                <w:sz w:val="20"/>
              </w:rPr>
              <w:t>
дов бюдже-
</w:t>
            </w:r>
            <w:r>
              <w:br/>
            </w:r>
            <w:r>
              <w:rPr>
                <w:rFonts w:ascii="Times New Roman"/>
                <w:b w:val="false"/>
                <w:i w:val="false"/>
                <w:color w:val="000000"/>
                <w:sz w:val="20"/>
              </w:rPr>
              <w:t>
та
</w:t>
            </w:r>
          </w:p>
        </w:tc>
      </w:tr>
      <w:tr>
        <w:trPr/>
      </w:tr>
      <w:tr>
        <w:trPr>
          <w:trHeight w:val="360" w:hRule="atLeast"/>
        </w:trPr>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17"/>
        <w:gridCol w:w="1210"/>
        <w:gridCol w:w="1421"/>
        <w:gridCol w:w="1246"/>
        <w:gridCol w:w="1227"/>
        <w:gridCol w:w="1208"/>
        <w:gridCol w:w="1211"/>
        <w:gridCol w:w="1105"/>
        <w:gridCol w:w="1176"/>
        <w:gridCol w:w="1176"/>
        <w:gridCol w:w="929"/>
      </w:tblGrid>
      <w:tr>
        <w:trPr>
          <w:trHeight w:val="255" w:hRule="atLeast"/>
        </w:trPr>
        <w:tc>
          <w:tcPr>
            <w:tcW w:w="0" w:type="auto"/>
            <w:gridSpan w:val="1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налоговой отчетности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документ налоговой отчетности
</w:t>
            </w:r>
          </w:p>
        </w:tc>
        <w:tc>
          <w:tcPr>
            <w:tcW w:w="12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12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
</w:t>
            </w:r>
            <w:r>
              <w:br/>
            </w:r>
            <w:r>
              <w:rPr>
                <w:rFonts w:ascii="Times New Roman"/>
                <w:b w:val="false"/>
                <w:i w:val="false"/>
                <w:color w:val="000000"/>
                <w:sz w:val="20"/>
              </w:rPr>
              <w:t>
сия 
</w:t>
            </w:r>
            <w:r>
              <w:br/>
            </w:r>
            <w:r>
              <w:rPr>
                <w:rFonts w:ascii="Times New Roman"/>
                <w:b w:val="false"/>
                <w:i w:val="false"/>
                <w:color w:val="000000"/>
                <w:sz w:val="20"/>
              </w:rPr>
              <w:t>
ФНО
</w:t>
            </w:r>
            <w:r>
              <w:br/>
            </w:r>
            <w:r>
              <w:rPr>
                <w:rFonts w:ascii="Times New Roman"/>
                <w:b w:val="false"/>
                <w:i w:val="false"/>
                <w:color w:val="000000"/>
                <w:sz w:val="20"/>
              </w:rPr>
              <w:t>
***
</w:t>
            </w:r>
          </w:p>
        </w:tc>
        <w:tc>
          <w:tcPr>
            <w:tcW w:w="1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
</w:t>
            </w:r>
            <w:r>
              <w:br/>
            </w:r>
            <w:r>
              <w:rPr>
                <w:rFonts w:ascii="Times New Roman"/>
                <w:b w:val="false"/>
                <w:i w:val="false"/>
                <w:color w:val="000000"/>
                <w:sz w:val="20"/>
              </w:rPr>
              <w:t>
соб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ки
</w:t>
            </w:r>
            <w:r>
              <w:br/>
            </w:r>
            <w:r>
              <w:rPr>
                <w:rFonts w:ascii="Times New Roman"/>
                <w:b w:val="false"/>
                <w:i w:val="false"/>
                <w:color w:val="000000"/>
                <w:sz w:val="20"/>
              </w:rPr>
              <w:t>
****
</w:t>
            </w:r>
          </w:p>
        </w:tc>
        <w:tc>
          <w:tcPr>
            <w:tcW w:w="12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ный 
</w:t>
            </w:r>
            <w:r>
              <w:br/>
            </w:r>
            <w:r>
              <w:rPr>
                <w:rFonts w:ascii="Times New Roman"/>
                <w:b w:val="false"/>
                <w:i w:val="false"/>
                <w:color w:val="000000"/>
                <w:sz w:val="20"/>
              </w:rPr>
              <w:t>
пери-
</w:t>
            </w:r>
            <w:r>
              <w:br/>
            </w:r>
            <w:r>
              <w:rPr>
                <w:rFonts w:ascii="Times New Roman"/>
                <w:b w:val="false"/>
                <w:i w:val="false"/>
                <w:color w:val="000000"/>
                <w:sz w:val="20"/>
              </w:rPr>
              <w:t>
од
</w:t>
            </w:r>
          </w:p>
        </w:tc>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(платежа) 
</w:t>
            </w:r>
          </w:p>
        </w:tc>
        <w:tc>
          <w:tcPr>
            <w:tcW w:w="9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пени
</w:t>
            </w:r>
          </w:p>
        </w:tc>
      </w:tr>
      <w:tr>
        <w:trPr>
          <w:trHeight w:val="7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
</w:t>
            </w:r>
            <w:r>
              <w:br/>
            </w:r>
            <w:r>
              <w:rPr>
                <w:rFonts w:ascii="Times New Roman"/>
                <w:b w:val="false"/>
                <w:i w:val="false"/>
                <w:color w:val="000000"/>
                <w:sz w:val="20"/>
              </w:rPr>
              <w:t>
и
</w:t>
            </w:r>
            <w:r>
              <w:br/>
            </w:r>
            <w:r>
              <w:rPr>
                <w:rFonts w:ascii="Times New Roman"/>
                <w:b w:val="false"/>
                <w:i w:val="false"/>
                <w:color w:val="000000"/>
                <w:sz w:val="20"/>
              </w:rPr>
              <w:t>
п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м
</w:t>
            </w:r>
            <w:r>
              <w:br/>
            </w:r>
            <w:r>
              <w:rPr>
                <w:rFonts w:ascii="Times New Roman"/>
                <w:b w:val="false"/>
                <w:i w:val="false"/>
                <w:color w:val="000000"/>
                <w:sz w:val="20"/>
              </w:rPr>
              <w:t>
а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w:t>
            </w:r>
            <w:r>
              <w:br/>
            </w:r>
            <w:r>
              <w:rPr>
                <w:rFonts w:ascii="Times New Roman"/>
                <w:b w:val="false"/>
                <w:i w:val="false"/>
                <w:color w:val="000000"/>
                <w:sz w:val="20"/>
              </w:rPr>
              <w:t>
номер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нию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_________________________________    "____" ______________200 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Реестр принял 
</w:t>
      </w:r>
      <w:r>
        <w:br/>
      </w: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отдела учета)                      (дата)
</w:t>
      </w:r>
    </w:p>
    <w:p>
      <w:pPr>
        <w:spacing w:after="0"/>
        <w:ind w:left="0"/>
        <w:jc w:val="both"/>
      </w:pPr>
      <w:r>
        <w:rPr>
          <w:rFonts w:ascii="Times New Roman"/>
          <w:b w:val="false"/>
          <w:i w:val="false"/>
          <w:color w:val="000000"/>
          <w:sz w:val="28"/>
        </w:rPr>
        <w:t>
    Произвел разноску в лицевые счета: 
</w:t>
      </w:r>
    </w:p>
    <w:p>
      <w:pPr>
        <w:spacing w:after="0"/>
        <w:ind w:left="0"/>
        <w:jc w:val="both"/>
      </w:pP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отдела учета)                      (дата)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 - при осуществлении расчетов с бюджетом в специальном налоговом режиме указывается конкретный вид специального налогового режима 
</w:t>
      </w:r>
    </w:p>
    <w:p>
      <w:pPr>
        <w:spacing w:after="0"/>
        <w:ind w:left="0"/>
        <w:jc w:val="both"/>
      </w:pPr>
      <w:r>
        <w:rPr>
          <w:rFonts w:ascii="Times New Roman"/>
          <w:b w:val="false"/>
          <w:i w:val="false"/>
          <w:color w:val="000000"/>
          <w:sz w:val="28"/>
        </w:rPr>
        <w:t>
    ** - указывается вид отчетности (первоначальная, очередная, дополнительная или ликвидационная) 
</w:t>
      </w:r>
    </w:p>
    <w:p>
      <w:pPr>
        <w:spacing w:after="0"/>
        <w:ind w:left="0"/>
        <w:jc w:val="both"/>
      </w:pPr>
      <w:r>
        <w:rPr>
          <w:rFonts w:ascii="Times New Roman"/>
          <w:b w:val="false"/>
          <w:i w:val="false"/>
          <w:color w:val="000000"/>
          <w:sz w:val="28"/>
        </w:rPr>
        <w:t>
    *** - указывается версия ФНО, использованная для сдачи отчетности за данный период 
</w:t>
      </w:r>
    </w:p>
    <w:p>
      <w:pPr>
        <w:spacing w:after="0"/>
        <w:ind w:left="0"/>
        <w:jc w:val="both"/>
      </w:pPr>
      <w:r>
        <w:rPr>
          <w:rFonts w:ascii="Times New Roman"/>
          <w:b w:val="false"/>
          <w:i w:val="false"/>
          <w:color w:val="000000"/>
          <w:sz w:val="28"/>
        </w:rPr>
        <w:t>
    **** - указывается способ доставки (СГДС, терминал налогоплательщика, бумажный (магнитный) носитель)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N12-1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Наименование налогового органа, РНН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начислению (уменьшению) сумм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обязательных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взносов, социальных отчислений, пени и штрафов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результатам налоговых проверок и постановлениям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наложении административных взысканий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93"/>
        <w:gridCol w:w="1413"/>
        <w:gridCol w:w="1413"/>
        <w:gridCol w:w="2093"/>
        <w:gridCol w:w="3453"/>
      </w:tblGrid>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налогоп-
</w:t>
            </w:r>
            <w:r>
              <w:br/>
            </w:r>
            <w:r>
              <w:rPr>
                <w:rFonts w:ascii="Times New Roman"/>
                <w:b w:val="false"/>
                <w:i w:val="false"/>
                <w:color w:val="000000"/>
                <w:sz w:val="20"/>
              </w:rPr>
              <w:t>
латель-
</w:t>
            </w:r>
            <w:r>
              <w:br/>
            </w:r>
            <w:r>
              <w:rPr>
                <w:rFonts w:ascii="Times New Roman"/>
                <w:b w:val="false"/>
                <w:i w:val="false"/>
                <w:color w:val="000000"/>
                <w:sz w:val="20"/>
              </w:rPr>
              <w:t>
щика (нало-
</w:t>
            </w:r>
            <w:r>
              <w:br/>
            </w:r>
            <w:r>
              <w:rPr>
                <w:rFonts w:ascii="Times New Roman"/>
                <w:b w:val="false"/>
                <w:i w:val="false"/>
                <w:color w:val="000000"/>
                <w:sz w:val="20"/>
              </w:rPr>
              <w:t>
гового агента)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
</w:t>
            </w:r>
            <w:r>
              <w:br/>
            </w:r>
            <w:r>
              <w:rPr>
                <w:rFonts w:ascii="Times New Roman"/>
                <w:b w:val="false"/>
                <w:i w:val="false"/>
                <w:color w:val="000000"/>
                <w:sz w:val="20"/>
              </w:rPr>
              <w:t>
гового режима*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налога (платежа)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класси-
</w:t>
            </w:r>
            <w:r>
              <w:br/>
            </w:r>
            <w:r>
              <w:rPr>
                <w:rFonts w:ascii="Times New Roman"/>
                <w:b w:val="false"/>
                <w:i w:val="false"/>
                <w:color w:val="000000"/>
                <w:sz w:val="20"/>
              </w:rPr>
              <w:t>
фикации доходов бюджета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1539"/>
        <w:gridCol w:w="1537"/>
        <w:gridCol w:w="1889"/>
        <w:gridCol w:w="2064"/>
        <w:gridCol w:w="1811"/>
        <w:gridCol w:w="2510"/>
      </w:tblGrid>
      <w:tr>
        <w:trPr>
          <w:trHeight w:val="24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уведомлению по результатам налоговой проверки, уведомлению по результатам рассмотрения жалобы, решению суда по жалобе на результаты налоговой проверки 
</w:t>
            </w:r>
            <w:r>
              <w:br/>
            </w:r>
            <w:r>
              <w:rPr>
                <w:rFonts w:ascii="Times New Roman"/>
                <w:b w:val="false"/>
                <w:i w:val="false"/>
                <w:color w:val="000000"/>
                <w:sz w:val="20"/>
              </w:rPr>
              <w:t>
(+,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начислению (уменьшению) по постановлению о наложении административного взыcкания, решению суда по жалобе на постановление о наложении административного взыcкания (+,-)
</w:t>
            </w:r>
          </w:p>
        </w:tc>
      </w:tr>
      <w:tr>
        <w:trPr/>
        <w:tc>
          <w:tcPr>
            <w:tcW w:w="17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уведомления/решения
</w:t>
            </w:r>
          </w:p>
        </w:tc>
        <w:tc>
          <w:tcPr>
            <w:tcW w:w="15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15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налога (платежа)
</w:t>
            </w:r>
          </w:p>
        </w:tc>
        <w:tc>
          <w:tcPr>
            <w:tcW w:w="18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20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постановления/решения
</w:t>
            </w:r>
          </w:p>
        </w:tc>
        <w:tc>
          <w:tcPr>
            <w:tcW w:w="18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w:t>
            </w:r>
          </w:p>
        </w:tc>
        <w:tc>
          <w:tcPr>
            <w:tcW w:w="25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360" w:hRule="atLeast"/>
        </w:trPr>
      </w:tr>
      <w:tr>
        <w:trPr>
          <w:trHeight w:val="255" w:hRule="atLeast"/>
        </w:trPr>
        <w:tc>
          <w:tcPr>
            <w:tcW w:w="17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061"/>
        <w:gridCol w:w="1024"/>
        <w:gridCol w:w="1062"/>
        <w:gridCol w:w="2165"/>
        <w:gridCol w:w="2109"/>
        <w:gridCol w:w="2090"/>
        <w:gridCol w:w="2603"/>
      </w:tblGrid>
      <w:tr>
        <w:trPr>
          <w:trHeight w:val="24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по результатам налоговых проверок, ожидающие обжалования (отсрочка взыскания)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по результатам налоговых проверок, находящиеся на стадии обжалования (отсрочка обжалования)
</w:t>
            </w:r>
          </w:p>
        </w:tc>
      </w:tr>
      <w:tr>
        <w:trPr/>
        <w:tc>
          <w:tcPr>
            <w:tcW w:w="9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докумен-
</w:t>
            </w:r>
            <w:r>
              <w:br/>
            </w:r>
            <w:r>
              <w:rPr>
                <w:rFonts w:ascii="Times New Roman"/>
                <w:b w:val="false"/>
                <w:i w:val="false"/>
                <w:color w:val="000000"/>
                <w:sz w:val="20"/>
              </w:rPr>
              <w:t>
та
</w:t>
            </w:r>
          </w:p>
        </w:tc>
        <w:tc>
          <w:tcPr>
            <w:tcW w:w="106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
</w:t>
            </w:r>
          </w:p>
        </w:tc>
        <w:tc>
          <w:tcPr>
            <w:tcW w:w="10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отс-
</w:t>
            </w:r>
            <w:r>
              <w:br/>
            </w:r>
            <w:r>
              <w:rPr>
                <w:rFonts w:ascii="Times New Roman"/>
                <w:b w:val="false"/>
                <w:i w:val="false"/>
                <w:color w:val="000000"/>
                <w:sz w:val="20"/>
              </w:rPr>
              <w:t>
роч-
</w:t>
            </w:r>
            <w:r>
              <w:br/>
            </w:r>
            <w:r>
              <w:rPr>
                <w:rFonts w:ascii="Times New Roman"/>
                <w:b w:val="false"/>
                <w:i w:val="false"/>
                <w:color w:val="000000"/>
                <w:sz w:val="20"/>
              </w:rPr>
              <w:t>
ки
</w:t>
            </w:r>
          </w:p>
        </w:tc>
        <w:tc>
          <w:tcPr>
            <w:tcW w:w="10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отмененной отсрочки
</w:t>
            </w:r>
          </w:p>
        </w:tc>
        <w:tc>
          <w:tcPr>
            <w:tcW w:w="21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докумен-
</w:t>
            </w:r>
            <w:r>
              <w:br/>
            </w:r>
            <w:r>
              <w:rPr>
                <w:rFonts w:ascii="Times New Roman"/>
                <w:b w:val="false"/>
                <w:i w:val="false"/>
                <w:color w:val="000000"/>
                <w:sz w:val="20"/>
              </w:rPr>
              <w:t>
та
</w:t>
            </w:r>
          </w:p>
        </w:tc>
        <w:tc>
          <w:tcPr>
            <w:tcW w:w="21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уплаты **
</w:t>
            </w:r>
          </w:p>
        </w:tc>
        <w:tc>
          <w:tcPr>
            <w:tcW w:w="20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отс-
</w:t>
            </w:r>
            <w:r>
              <w:br/>
            </w:r>
            <w:r>
              <w:rPr>
                <w:rFonts w:ascii="Times New Roman"/>
                <w:b w:val="false"/>
                <w:i w:val="false"/>
                <w:color w:val="000000"/>
                <w:sz w:val="20"/>
              </w:rPr>
              <w:t>
роч-
</w:t>
            </w:r>
            <w:r>
              <w:br/>
            </w:r>
            <w:r>
              <w:rPr>
                <w:rFonts w:ascii="Times New Roman"/>
                <w:b w:val="false"/>
                <w:i w:val="false"/>
                <w:color w:val="000000"/>
                <w:sz w:val="20"/>
              </w:rPr>
              <w:t>
ки
</w:t>
            </w:r>
          </w:p>
        </w:tc>
        <w:tc>
          <w:tcPr>
            <w:tcW w:w="260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отменен-
</w:t>
            </w:r>
            <w:r>
              <w:br/>
            </w:r>
            <w:r>
              <w:rPr>
                <w:rFonts w:ascii="Times New Roman"/>
                <w:b w:val="false"/>
                <w:i w:val="false"/>
                <w:color w:val="000000"/>
                <w:sz w:val="20"/>
              </w:rPr>
              <w:t>
ной отсроч-
</w:t>
            </w:r>
            <w:r>
              <w:br/>
            </w:r>
            <w:r>
              <w:rPr>
                <w:rFonts w:ascii="Times New Roman"/>
                <w:b w:val="false"/>
                <w:i w:val="false"/>
                <w:color w:val="000000"/>
                <w:sz w:val="20"/>
              </w:rPr>
              <w:t>
ки
</w:t>
            </w:r>
          </w:p>
        </w:tc>
      </w:tr>
      <w:tr>
        <w:trPr>
          <w:trHeight w:val="360" w:hRule="atLeast"/>
        </w:trPr>
      </w:tr>
      <w:tr>
        <w:trPr>
          <w:trHeight w:val="255" w:hRule="atLeast"/>
        </w:trPr>
        <w:tc>
          <w:tcPr>
            <w:tcW w:w="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bl>
    <w:p>
      <w:pPr>
        <w:spacing w:after="0"/>
        <w:ind w:left="0"/>
        <w:jc w:val="both"/>
      </w:pPr>
      <w:r>
        <w:rPr>
          <w:rFonts w:ascii="Times New Roman"/>
          <w:b w:val="false"/>
          <w:i w:val="false"/>
          <w:color w:val="000000"/>
          <w:sz w:val="28"/>
        </w:rPr>
        <w:t>
    Реестр сдал: 
</w:t>
      </w:r>
      <w:r>
        <w:br/>
      </w:r>
      <w:r>
        <w:rPr>
          <w:rFonts w:ascii="Times New Roman"/>
          <w:b w:val="false"/>
          <w:i w:val="false"/>
          <w:color w:val="000000"/>
          <w:sz w:val="28"/>
        </w:rPr>
        <w:t>
_________________________________    "____" ______________200 __г. 
</w:t>
      </w:r>
      <w:r>
        <w:br/>
      </w:r>
      <w:r>
        <w:rPr>
          <w:rFonts w:ascii="Times New Roman"/>
          <w:b w:val="false"/>
          <w:i w:val="false"/>
          <w:color w:val="000000"/>
          <w:sz w:val="28"/>
        </w:rPr>
        <w:t>
(Ф.И.О., должность и подпись 
</w:t>
      </w:r>
      <w:r>
        <w:br/>
      </w:r>
      <w:r>
        <w:rPr>
          <w:rFonts w:ascii="Times New Roman"/>
          <w:b w:val="false"/>
          <w:i w:val="false"/>
          <w:color w:val="000000"/>
          <w:sz w:val="28"/>
        </w:rPr>
        <w:t>
работника ответственного отдела) 
</w:t>
      </w:r>
    </w:p>
    <w:p>
      <w:pPr>
        <w:spacing w:after="0"/>
        <w:ind w:left="0"/>
        <w:jc w:val="both"/>
      </w:pPr>
      <w:r>
        <w:rPr>
          <w:rFonts w:ascii="Times New Roman"/>
          <w:b w:val="false"/>
          <w:i w:val="false"/>
          <w:color w:val="000000"/>
          <w:sz w:val="28"/>
        </w:rPr>
        <w:t>
    Реестр принял 
</w:t>
      </w:r>
      <w:r>
        <w:br/>
      </w: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отдела учета)                      (дата)
</w:t>
      </w:r>
    </w:p>
    <w:p>
      <w:pPr>
        <w:spacing w:after="0"/>
        <w:ind w:left="0"/>
        <w:jc w:val="both"/>
      </w:pPr>
      <w:r>
        <w:rPr>
          <w:rFonts w:ascii="Times New Roman"/>
          <w:b w:val="false"/>
          <w:i w:val="false"/>
          <w:color w:val="000000"/>
          <w:sz w:val="28"/>
        </w:rPr>
        <w:t>
    Произвел разноску в лицевые счета: 
</w:t>
      </w:r>
    </w:p>
    <w:p>
      <w:pPr>
        <w:spacing w:after="0"/>
        <w:ind w:left="0"/>
        <w:jc w:val="both"/>
      </w:pPr>
      <w:r>
        <w:rPr>
          <w:rFonts w:ascii="Times New Roman"/>
          <w:b w:val="false"/>
          <w:i w:val="false"/>
          <w:color w:val="000000"/>
          <w:sz w:val="28"/>
        </w:rPr>
        <w:t>
________________________________     "____" ______________200 __г. 
</w:t>
      </w:r>
      <w:r>
        <w:br/>
      </w:r>
      <w:r>
        <w:rPr>
          <w:rFonts w:ascii="Times New Roman"/>
          <w:b w:val="false"/>
          <w:i w:val="false"/>
          <w:color w:val="000000"/>
          <w:sz w:val="28"/>
        </w:rPr>
        <w:t>
(Ф.И.О., должность, подпись 
</w:t>
      </w:r>
      <w:r>
        <w:br/>
      </w:r>
      <w:r>
        <w:rPr>
          <w:rFonts w:ascii="Times New Roman"/>
          <w:b w:val="false"/>
          <w:i w:val="false"/>
          <w:color w:val="000000"/>
          <w:sz w:val="28"/>
        </w:rPr>
        <w:t>
работника отдела учета)                      (дата)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 - при осуществлении расчетов с бюджетом в специальном налоговом режиме указывается конкретный вид специального налогового режима 
</w:t>
      </w:r>
    </w:p>
    <w:p>
      <w:pPr>
        <w:spacing w:after="0"/>
        <w:ind w:left="0"/>
        <w:jc w:val="both"/>
      </w:pPr>
      <w:r>
        <w:rPr>
          <w:rFonts w:ascii="Times New Roman"/>
          <w:b w:val="false"/>
          <w:i w:val="false"/>
          <w:color w:val="000000"/>
          <w:sz w:val="28"/>
        </w:rPr>
        <w:t>
    ** - указывается дата окончания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N13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изменению сроков исполнения налогового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обязательства по уплате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и РНН налогоплательщика)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13"/>
        <w:gridCol w:w="2073"/>
        <w:gridCol w:w="1293"/>
        <w:gridCol w:w="1673"/>
        <w:gridCol w:w="2053"/>
        <w:gridCol w:w="1673"/>
      </w:tblGrid>
      <w:tr>
        <w:trPr/>
        <w:tc>
          <w:tcPr>
            <w:tcW w:w="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за-
</w:t>
            </w:r>
            <w:r>
              <w:br/>
            </w:r>
            <w:r>
              <w:rPr>
                <w:rFonts w:ascii="Times New Roman"/>
                <w:b w:val="false"/>
                <w:i w:val="false"/>
                <w:color w:val="000000"/>
                <w:sz w:val="20"/>
              </w:rPr>
              <w:t>
пи-
</w:t>
            </w:r>
            <w:r>
              <w:br/>
            </w:r>
            <w:r>
              <w:rPr>
                <w:rFonts w:ascii="Times New Roman"/>
                <w:b w:val="false"/>
                <w:i w:val="false"/>
                <w:color w:val="000000"/>
                <w:sz w:val="20"/>
              </w:rPr>
              <w:t>
си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2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
</w:t>
            </w:r>
            <w:r>
              <w:br/>
            </w:r>
            <w:r>
              <w:rPr>
                <w:rFonts w:ascii="Times New Roman"/>
                <w:b w:val="false"/>
                <w:i w:val="false"/>
                <w:color w:val="000000"/>
                <w:sz w:val="20"/>
              </w:rPr>
              <w:t>
вого обяза-
</w:t>
            </w:r>
            <w:r>
              <w:br/>
            </w:r>
            <w:r>
              <w:rPr>
                <w:rFonts w:ascii="Times New Roman"/>
                <w:b w:val="false"/>
                <w:i w:val="false"/>
                <w:color w:val="000000"/>
                <w:sz w:val="20"/>
              </w:rPr>
              <w:t>
тельства, по которому изменены сроки исполне-
</w:t>
            </w:r>
            <w:r>
              <w:br/>
            </w:r>
            <w:r>
              <w:rPr>
                <w:rFonts w:ascii="Times New Roman"/>
                <w:b w:val="false"/>
                <w:i w:val="false"/>
                <w:color w:val="000000"/>
                <w:sz w:val="20"/>
              </w:rPr>
              <w:t>
ния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
</w:t>
            </w:r>
            <w:r>
              <w:br/>
            </w:r>
            <w:r>
              <w:rPr>
                <w:rFonts w:ascii="Times New Roman"/>
                <w:b w:val="false"/>
                <w:i w:val="false"/>
                <w:color w:val="000000"/>
                <w:sz w:val="20"/>
              </w:rPr>
              <w:t>
гово-
</w:t>
            </w:r>
            <w:r>
              <w:br/>
            </w:r>
            <w:r>
              <w:rPr>
                <w:rFonts w:ascii="Times New Roman"/>
                <w:b w:val="false"/>
                <w:i w:val="false"/>
                <w:color w:val="000000"/>
                <w:sz w:val="20"/>
              </w:rPr>
              <w:t>
го режи-
</w:t>
            </w:r>
            <w:r>
              <w:br/>
            </w:r>
            <w:r>
              <w:rPr>
                <w:rFonts w:ascii="Times New Roman"/>
                <w:b w:val="false"/>
                <w:i w:val="false"/>
                <w:color w:val="000000"/>
                <w:sz w:val="20"/>
              </w:rPr>
              <w:t>
ма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
</w:t>
            </w:r>
            <w:r>
              <w:br/>
            </w:r>
            <w:r>
              <w:rPr>
                <w:rFonts w:ascii="Times New Roman"/>
                <w:b w:val="false"/>
                <w:i w:val="false"/>
                <w:color w:val="000000"/>
                <w:sz w:val="20"/>
              </w:rPr>
              <w:t>
ние для предос-
</w:t>
            </w:r>
            <w:r>
              <w:br/>
            </w:r>
            <w:r>
              <w:rPr>
                <w:rFonts w:ascii="Times New Roman"/>
                <w:b w:val="false"/>
                <w:i w:val="false"/>
                <w:color w:val="000000"/>
                <w:sz w:val="20"/>
              </w:rPr>
              <w:t>
тавле-
</w:t>
            </w:r>
            <w:r>
              <w:br/>
            </w:r>
            <w:r>
              <w:rPr>
                <w:rFonts w:ascii="Times New Roman"/>
                <w:b w:val="false"/>
                <w:i w:val="false"/>
                <w:color w:val="000000"/>
                <w:sz w:val="20"/>
              </w:rPr>
              <w:t>
ния отсроч-
</w:t>
            </w:r>
            <w:r>
              <w:br/>
            </w:r>
            <w:r>
              <w:rPr>
                <w:rFonts w:ascii="Times New Roman"/>
                <w:b w:val="false"/>
                <w:i w:val="false"/>
                <w:color w:val="000000"/>
                <w:sz w:val="20"/>
              </w:rPr>
              <w:t>
ки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N докумен-
</w:t>
            </w:r>
            <w:r>
              <w:br/>
            </w:r>
            <w:r>
              <w:rPr>
                <w:rFonts w:ascii="Times New Roman"/>
                <w:b w:val="false"/>
                <w:i w:val="false"/>
                <w:color w:val="000000"/>
                <w:sz w:val="20"/>
              </w:rPr>
              <w:t>
тов, на основании которых изменены сроки исполне-
</w:t>
            </w:r>
            <w:r>
              <w:br/>
            </w:r>
            <w:r>
              <w:rPr>
                <w:rFonts w:ascii="Times New Roman"/>
                <w:b w:val="false"/>
                <w:i w:val="false"/>
                <w:color w:val="000000"/>
                <w:sz w:val="20"/>
              </w:rPr>
              <w:t>
ния
</w:t>
            </w:r>
            <w:r>
              <w:br/>
            </w:r>
            <w:r>
              <w:rPr>
                <w:rFonts w:ascii="Times New Roman"/>
                <w:b w:val="false"/>
                <w:i w:val="false"/>
                <w:color w:val="000000"/>
                <w:sz w:val="20"/>
              </w:rPr>
              <w:t>
налоговых обяза-
</w:t>
            </w:r>
            <w:r>
              <w:br/>
            </w:r>
            <w:r>
              <w:rPr>
                <w:rFonts w:ascii="Times New Roman"/>
                <w:b w:val="false"/>
                <w:i w:val="false"/>
                <w:color w:val="000000"/>
                <w:sz w:val="20"/>
              </w:rPr>
              <w:t>
тельств по уплате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измене-
</w:t>
            </w:r>
            <w:r>
              <w:br/>
            </w:r>
            <w:r>
              <w:rPr>
                <w:rFonts w:ascii="Times New Roman"/>
                <w:b w:val="false"/>
                <w:i w:val="false"/>
                <w:color w:val="000000"/>
                <w:sz w:val="20"/>
              </w:rPr>
              <w:t>
ния испол-
</w:t>
            </w:r>
            <w:r>
              <w:br/>
            </w:r>
            <w:r>
              <w:rPr>
                <w:rFonts w:ascii="Times New Roman"/>
                <w:b w:val="false"/>
                <w:i w:val="false"/>
                <w:color w:val="000000"/>
                <w:sz w:val="20"/>
              </w:rPr>
              <w:t>
нения нало-
</w:t>
            </w:r>
            <w:r>
              <w:br/>
            </w:r>
            <w:r>
              <w:rPr>
                <w:rFonts w:ascii="Times New Roman"/>
                <w:b w:val="false"/>
                <w:i w:val="false"/>
                <w:color w:val="000000"/>
                <w:sz w:val="20"/>
              </w:rPr>
              <w:t>
говых обяза-
</w:t>
            </w:r>
            <w:r>
              <w:br/>
            </w:r>
            <w:r>
              <w:rPr>
                <w:rFonts w:ascii="Times New Roman"/>
                <w:b w:val="false"/>
                <w:i w:val="false"/>
                <w:color w:val="000000"/>
                <w:sz w:val="20"/>
              </w:rPr>
              <w:t>
тельств по уплате (с___ по__)
</w:t>
            </w:r>
          </w:p>
        </w:tc>
      </w:tr>
      <w:tr>
        <w:trPr/>
      </w:tr>
      <w:tr>
        <w:trPr>
          <w:trHeight w:val="360" w:hRule="atLeast"/>
        </w:trPr>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2414"/>
        <w:gridCol w:w="2416"/>
        <w:gridCol w:w="2417"/>
        <w:gridCol w:w="1612"/>
        <w:gridCol w:w="1906"/>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с  измененным сроком исполнения налогового обязательства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w:t>
            </w:r>
            <w:r>
              <w:br/>
            </w:r>
            <w:r>
              <w:rPr>
                <w:rFonts w:ascii="Times New Roman"/>
                <w:b w:val="false"/>
                <w:i w:val="false"/>
                <w:color w:val="000000"/>
                <w:sz w:val="20"/>
              </w:rPr>
              <w:t>
погашения
</w:t>
            </w:r>
          </w:p>
        </w:tc>
        <w:tc>
          <w:tcPr>
            <w:tcW w:w="19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Условия для
</w:t>
            </w:r>
            <w:r>
              <w:br/>
            </w:r>
            <w:r>
              <w:rPr>
                <w:rFonts w:ascii="Times New Roman"/>
                <w:b w:val="false"/>
                <w:i w:val="false"/>
                <w:color w:val="000000"/>
                <w:sz w:val="20"/>
              </w:rPr>
              <w:t>
начисле-
</w:t>
            </w:r>
            <w:r>
              <w:br/>
            </w:r>
            <w:r>
              <w:rPr>
                <w:rFonts w:ascii="Times New Roman"/>
                <w:b w:val="false"/>
                <w:i w:val="false"/>
                <w:color w:val="000000"/>
                <w:sz w:val="20"/>
              </w:rPr>
              <w:t>
ния пени
</w:t>
            </w:r>
          </w:p>
        </w:tc>
      </w:tr>
      <w:tr>
        <w:trPr>
          <w:trHeight w:val="255" w:hRule="atLeast"/>
        </w:trPr>
        <w:tc>
          <w:tcPr>
            <w:tcW w:w="23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(платеж)
</w:t>
            </w:r>
          </w:p>
        </w:tc>
        <w:tc>
          <w:tcPr>
            <w:tcW w:w="24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24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(тенге)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0" w:type="auto"/>
            <w:vMerge/>
            <w:tcBorders>
              <w:top w:val="nil"/>
              <w:left w:val="single" w:color="cfcfcf" w:sz="5"/>
              <w:bottom w:val="single" w:color="cfcfcf" w:sz="5"/>
              <w:right w:val="single" w:color="cfcfcf" w:sz="5"/>
            </w:tcBorders>
          </w:tcPr>
          <w:p/>
        </w:tc>
      </w:tr>
      <w:tr>
        <w:trPr>
          <w:trHeight w:val="300"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00" w:hRule="atLeast"/>
        </w:trPr>
        <w:tc>
          <w:tcPr>
            <w:tcW w:w="2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Реестр сдал:
</w:t>
      </w:r>
    </w:p>
    <w:p>
      <w:pPr>
        <w:spacing w:after="0"/>
        <w:ind w:left="0"/>
        <w:jc w:val="both"/>
      </w:pP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p>
    <w:p>
      <w:pPr>
        <w:spacing w:after="0"/>
        <w:ind w:left="0"/>
        <w:jc w:val="both"/>
      </w:pPr>
      <w:r>
        <w:rPr>
          <w:rFonts w:ascii="Times New Roman"/>
          <w:b w:val="false"/>
          <w:i w:val="false"/>
          <w:color w:val="000000"/>
          <w:sz w:val="28"/>
        </w:rPr>
        <w:t>
Реестр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N14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оборотам, облагаемым по нулевой ставке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плательщика НДС
</w:t>
      </w:r>
      <w:r>
        <w:br/>
      </w:r>
      <w:r>
        <w:rPr>
          <w:rFonts w:ascii="Times New Roman"/>
          <w:b w:val="false"/>
          <w:i w:val="false"/>
          <w:color w:val="000000"/>
          <w:sz w:val="28"/>
        </w:rPr>
        <w:t>
Серия и номер свидетельства о постановке на учет по НДС 
</w:t>
      </w:r>
      <w:r>
        <w:br/>
      </w:r>
      <w:r>
        <w:rPr>
          <w:rFonts w:ascii="Times New Roman"/>
          <w:b w:val="false"/>
          <w:i w:val="false"/>
          <w:color w:val="000000"/>
          <w:sz w:val="28"/>
        </w:rPr>
        <w:t>
Входящий номер Заявления по форме 302.00 ______Дата____________ 
</w:t>
      </w:r>
      <w:r>
        <w:br/>
      </w:r>
      <w:r>
        <w:rPr>
          <w:rFonts w:ascii="Times New Roman"/>
          <w:b w:val="false"/>
          <w:i w:val="false"/>
          <w:color w:val="000000"/>
          <w:sz w:val="28"/>
        </w:rPr>
        <w:t>
Сумма НДС, предъявленная к возврату по заявлению формы 302.00 
</w:t>
      </w:r>
      <w:r>
        <w:br/>
      </w:r>
      <w:r>
        <w:rPr>
          <w:rFonts w:ascii="Times New Roman"/>
          <w:b w:val="false"/>
          <w:i w:val="false"/>
          <w:color w:val="000000"/>
          <w:sz w:val="28"/>
        </w:rPr>
        <w:t>
Сумма НДС, подлежащая возврату в соответствии с актом налоговой проверки
</w:t>
      </w:r>
      <w:r>
        <w:br/>
      </w:r>
      <w:r>
        <w:rPr>
          <w:rFonts w:ascii="Times New Roman"/>
          <w:b w:val="false"/>
          <w:i w:val="false"/>
          <w:color w:val="000000"/>
          <w:sz w:val="28"/>
        </w:rPr>
        <w:t>
Cальдо НДС по выписке лицевого счета на дату заполнения Распоряжения
</w:t>
      </w:r>
      <w:r>
        <w:br/>
      </w:r>
      <w:r>
        <w:rPr>
          <w:rFonts w:ascii="Times New Roman"/>
          <w:b w:val="false"/>
          <w:i w:val="false"/>
          <w:color w:val="000000"/>
          <w:sz w:val="28"/>
        </w:rPr>
        <w:t>
Входящий номер Заявления по форме 332.00 ______Дата____________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393"/>
        <w:gridCol w:w="2253"/>
        <w:gridCol w:w="2393"/>
        <w:gridCol w:w="3593"/>
      </w:tblGrid>
      <w:tr>
        <w:trPr/>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налогового органа
</w:t>
            </w:r>
          </w:p>
        </w:tc>
        <w:tc>
          <w:tcPr>
            <w:tcW w:w="2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структур-
</w:t>
            </w:r>
            <w:r>
              <w:br/>
            </w:r>
            <w:r>
              <w:rPr>
                <w:rFonts w:ascii="Times New Roman"/>
                <w:b w:val="false"/>
                <w:i w:val="false"/>
                <w:color w:val="000000"/>
                <w:sz w:val="20"/>
              </w:rPr>
              <w:t>
ного
</w:t>
            </w:r>
            <w:r>
              <w:br/>
            </w:r>
            <w:r>
              <w:rPr>
                <w:rFonts w:ascii="Times New Roman"/>
                <w:b w:val="false"/>
                <w:i w:val="false"/>
                <w:color w:val="000000"/>
                <w:sz w:val="20"/>
              </w:rPr>
              <w:t>
подразде-
</w:t>
            </w:r>
            <w:r>
              <w:br/>
            </w:r>
            <w:r>
              <w:rPr>
                <w:rFonts w:ascii="Times New Roman"/>
                <w:b w:val="false"/>
                <w:i w:val="false"/>
                <w:color w:val="000000"/>
                <w:sz w:val="20"/>
              </w:rPr>
              <w:t>
ления
</w:t>
            </w:r>
          </w:p>
        </w:tc>
        <w:tc>
          <w:tcPr>
            <w:tcW w:w="2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структур-
</w:t>
            </w:r>
            <w:r>
              <w:br/>
            </w:r>
            <w:r>
              <w:rPr>
                <w:rFonts w:ascii="Times New Roman"/>
                <w:b w:val="false"/>
                <w:i w:val="false"/>
                <w:color w:val="000000"/>
                <w:sz w:val="20"/>
              </w:rPr>
              <w:t>
ного
</w:t>
            </w:r>
            <w:r>
              <w:br/>
            </w:r>
            <w:r>
              <w:rPr>
                <w:rFonts w:ascii="Times New Roman"/>
                <w:b w:val="false"/>
                <w:i w:val="false"/>
                <w:color w:val="000000"/>
                <w:sz w:val="20"/>
              </w:rPr>
              <w:t>
подразде-
</w:t>
            </w:r>
            <w:r>
              <w:br/>
            </w:r>
            <w:r>
              <w:rPr>
                <w:rFonts w:ascii="Times New Roman"/>
                <w:b w:val="false"/>
                <w:i w:val="false"/>
                <w:color w:val="000000"/>
                <w:sz w:val="20"/>
              </w:rPr>
              <w:t>
ления
</w:t>
            </w:r>
          </w:p>
        </w:tc>
        <w:tc>
          <w:tcPr>
            <w:tcW w:w="3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классификации доходов бюджета (КБК)
</w:t>
            </w:r>
          </w:p>
        </w:tc>
      </w:tr>
      <w:tr>
        <w:trPr/>
      </w:tr>
      <w:tr>
        <w:trPr>
          <w:trHeight w:val="360" w:hRule="atLeast"/>
        </w:trPr>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233"/>
        <w:gridCol w:w="1271"/>
        <w:gridCol w:w="2079"/>
        <w:gridCol w:w="1993"/>
        <w:gridCol w:w="1975"/>
        <w:gridCol w:w="1224"/>
        <w:gridCol w:w="1130"/>
        <w:gridCol w:w="113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подлежит зачету (возврату) *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банка для перечисления на банковский счет платель-
</w:t>
            </w:r>
            <w:r>
              <w:br/>
            </w:r>
            <w:r>
              <w:rPr>
                <w:rFonts w:ascii="Times New Roman"/>
                <w:b w:val="false"/>
                <w:i w:val="false"/>
                <w:color w:val="000000"/>
                <w:sz w:val="20"/>
              </w:rPr>
              <w:t>
щика НДС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w:t>
            </w:r>
          </w:p>
        </w:tc>
        <w:tc>
          <w:tcPr>
            <w:tcW w:w="20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подлежа-
</w:t>
            </w:r>
            <w:r>
              <w:br/>
            </w:r>
            <w:r>
              <w:rPr>
                <w:rFonts w:ascii="Times New Roman"/>
                <w:b w:val="false"/>
                <w:i w:val="false"/>
                <w:color w:val="000000"/>
                <w:sz w:val="20"/>
              </w:rPr>
              <w:t>
щего 
</w:t>
            </w:r>
            <w:r>
              <w:br/>
            </w:r>
            <w:r>
              <w:rPr>
                <w:rFonts w:ascii="Times New Roman"/>
                <w:b w:val="false"/>
                <w:i w:val="false"/>
                <w:color w:val="000000"/>
                <w:sz w:val="20"/>
              </w:rPr>
              <w:t>
уплате 
</w:t>
            </w:r>
            <w:r>
              <w:br/>
            </w:r>
            <w:r>
              <w:rPr>
                <w:rFonts w:ascii="Times New Roman"/>
                <w:b w:val="false"/>
                <w:i w:val="false"/>
                <w:color w:val="000000"/>
                <w:sz w:val="20"/>
              </w:rPr>
              <w:t>
при 
</w:t>
            </w:r>
            <w:r>
              <w:br/>
            </w:r>
            <w:r>
              <w:rPr>
                <w:rFonts w:ascii="Times New Roman"/>
                <w:b w:val="false"/>
                <w:i w:val="false"/>
                <w:color w:val="000000"/>
                <w:sz w:val="20"/>
              </w:rPr>
              <w:t>
импорте товаров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w:t>
            </w:r>
            <w:r>
              <w:br/>
            </w:r>
            <w:r>
              <w:rPr>
                <w:rFonts w:ascii="Times New Roman"/>
                <w:b w:val="false"/>
                <w:i w:val="false"/>
                <w:color w:val="000000"/>
                <w:sz w:val="20"/>
              </w:rPr>
              <w:t>
подле-
</w:t>
            </w:r>
            <w:r>
              <w:br/>
            </w:r>
            <w:r>
              <w:rPr>
                <w:rFonts w:ascii="Times New Roman"/>
                <w:b w:val="false"/>
                <w:i w:val="false"/>
                <w:color w:val="000000"/>
                <w:sz w:val="20"/>
              </w:rPr>
              <w:t>
жащего уплате 
</w:t>
            </w:r>
            <w:r>
              <w:br/>
            </w:r>
            <w:r>
              <w:rPr>
                <w:rFonts w:ascii="Times New Roman"/>
                <w:b w:val="false"/>
                <w:i w:val="false"/>
                <w:color w:val="000000"/>
                <w:sz w:val="20"/>
              </w:rPr>
              <w:t>
за неза-
</w:t>
            </w:r>
            <w:r>
              <w:br/>
            </w:r>
            <w:r>
              <w:rPr>
                <w:rFonts w:ascii="Times New Roman"/>
                <w:b w:val="false"/>
                <w:i w:val="false"/>
                <w:color w:val="000000"/>
                <w:sz w:val="20"/>
              </w:rPr>
              <w:t>
регист-
</w:t>
            </w:r>
            <w:r>
              <w:br/>
            </w:r>
            <w:r>
              <w:rPr>
                <w:rFonts w:ascii="Times New Roman"/>
                <w:b w:val="false"/>
                <w:i w:val="false"/>
                <w:color w:val="000000"/>
                <w:sz w:val="20"/>
              </w:rPr>
              <w:t>
рирован-
</w:t>
            </w:r>
            <w:r>
              <w:br/>
            </w:r>
            <w:r>
              <w:rPr>
                <w:rFonts w:ascii="Times New Roman"/>
                <w:b w:val="false"/>
                <w:i w:val="false"/>
                <w:color w:val="000000"/>
                <w:sz w:val="20"/>
              </w:rPr>
              <w:t>
ного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19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виде 
</w:t>
            </w:r>
            <w:r>
              <w:br/>
            </w:r>
            <w:r>
              <w:rPr>
                <w:rFonts w:ascii="Times New Roman"/>
                <w:b w:val="false"/>
                <w:i w:val="false"/>
                <w:color w:val="000000"/>
                <w:sz w:val="20"/>
              </w:rPr>
              <w:t>
пере-
</w:t>
            </w:r>
            <w:r>
              <w:br/>
            </w:r>
            <w:r>
              <w:rPr>
                <w:rFonts w:ascii="Times New Roman"/>
                <w:b w:val="false"/>
                <w:i w:val="false"/>
                <w:color w:val="000000"/>
                <w:sz w:val="20"/>
              </w:rPr>
              <w:t>
числения денег на банков-
</w:t>
            </w:r>
            <w:r>
              <w:br/>
            </w:r>
            <w:r>
              <w:rPr>
                <w:rFonts w:ascii="Times New Roman"/>
                <w:b w:val="false"/>
                <w:i w:val="false"/>
                <w:color w:val="000000"/>
                <w:sz w:val="20"/>
              </w:rPr>
              <w:t>
ский 
</w:t>
            </w:r>
            <w:r>
              <w:br/>
            </w:r>
            <w:r>
              <w:rPr>
                <w:rFonts w:ascii="Times New Roman"/>
                <w:b w:val="false"/>
                <w:i w:val="false"/>
                <w:color w:val="000000"/>
                <w:sz w:val="20"/>
              </w:rPr>
              <w:t>
счет 
</w:t>
            </w:r>
            <w:r>
              <w:br/>
            </w:r>
            <w:r>
              <w:rPr>
                <w:rFonts w:ascii="Times New Roman"/>
                <w:b w:val="false"/>
                <w:i w:val="false"/>
                <w:color w:val="000000"/>
                <w:sz w:val="20"/>
              </w:rPr>
              <w:t>
платель-
</w:t>
            </w:r>
            <w:r>
              <w:br/>
            </w:r>
            <w:r>
              <w:rPr>
                <w:rFonts w:ascii="Times New Roman"/>
                <w:b w:val="false"/>
                <w:i w:val="false"/>
                <w:color w:val="000000"/>
                <w:sz w:val="20"/>
              </w:rPr>
              <w:t>
щика НДС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пени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штра-фа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банка бене-
</w:t>
            </w:r>
            <w:r>
              <w:br/>
            </w:r>
            <w:r>
              <w:rPr>
                <w:rFonts w:ascii="Times New Roman"/>
                <w:b w:val="false"/>
                <w:i w:val="false"/>
                <w:color w:val="000000"/>
                <w:sz w:val="20"/>
              </w:rPr>
              <w:t>
фици-
</w:t>
            </w:r>
            <w:r>
              <w:br/>
            </w:r>
            <w:r>
              <w:rPr>
                <w:rFonts w:ascii="Times New Roman"/>
                <w:b w:val="false"/>
                <w:i w:val="false"/>
                <w:color w:val="000000"/>
                <w:sz w:val="20"/>
              </w:rPr>
              <w:t>
ара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
</w:t>
            </w:r>
            <w:r>
              <w:br/>
            </w:r>
            <w:r>
              <w:rPr>
                <w:rFonts w:ascii="Times New Roman"/>
                <w:b w:val="false"/>
                <w:i w:val="false"/>
                <w:color w:val="000000"/>
                <w:sz w:val="20"/>
              </w:rPr>
              <w:t>
ский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(БИК)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(ИИК)
</w:t>
            </w:r>
          </w:p>
        </w:tc>
      </w:tr>
      <w:tr>
        <w:trPr>
          <w:trHeight w:val="255" w:hRule="atLeast"/>
        </w:trPr>
        <w:tc>
          <w:tcPr>
            <w:tcW w:w="1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r>
        <w:br/>
      </w:r>
      <w:r>
        <w:rPr>
          <w:rFonts w:ascii="Times New Roman"/>
          <w:b w:val="false"/>
          <w:i w:val="false"/>
          <w:color w:val="000000"/>
          <w:sz w:val="28"/>
        </w:rPr>
        <w:t>
</w:t>
      </w:r>
      <w:r>
        <w:br/>
      </w: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уплаченных по товарам (работам, услугам),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приобретаемых за счет средств гранта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w:t>
      </w:r>
      <w:r>
        <w:br/>
      </w:r>
      <w:r>
        <w:rPr>
          <w:rFonts w:ascii="Times New Roman"/>
          <w:b w:val="false"/>
          <w:i w:val="false"/>
          <w:color w:val="000000"/>
          <w:sz w:val="28"/>
        </w:rPr>
        <w:t>
Наименование грантополучателя 
</w:t>
      </w:r>
      <w:r>
        <w:br/>
      </w:r>
      <w:r>
        <w:rPr>
          <w:rFonts w:ascii="Times New Roman"/>
          <w:b w:val="false"/>
          <w:i w:val="false"/>
          <w:color w:val="000000"/>
          <w:sz w:val="28"/>
        </w:rPr>
        <w:t>
Входящий номер Заявления по форме 322.00 ______Дата____________ 
</w:t>
      </w:r>
      <w:r>
        <w:br/>
      </w:r>
      <w:r>
        <w:rPr>
          <w:rFonts w:ascii="Times New Roman"/>
          <w:b w:val="false"/>
          <w:i w:val="false"/>
          <w:color w:val="000000"/>
          <w:sz w:val="28"/>
        </w:rPr>
        <w:t>
Сумма НДС, предъявленная к возврату по заявлению формы 322.00 
</w:t>
      </w:r>
      <w:r>
        <w:br/>
      </w:r>
      <w:r>
        <w:rPr>
          <w:rFonts w:ascii="Times New Roman"/>
          <w:b w:val="false"/>
          <w:i w:val="false"/>
          <w:color w:val="000000"/>
          <w:sz w:val="28"/>
        </w:rPr>
        <w:t>
Сумма НДС, подлежащая возврату в соответствии с актом налоговой проверки
</w:t>
      </w:r>
      <w:r>
        <w:br/>
      </w:r>
      <w:r>
        <w:rPr>
          <w:rFonts w:ascii="Times New Roman"/>
          <w:b w:val="false"/>
          <w:i w:val="false"/>
          <w:color w:val="000000"/>
          <w:sz w:val="28"/>
        </w:rPr>
        <w:t>
Входящий номер Заявления по форме 332.00 ______Дата____________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393"/>
        <w:gridCol w:w="3593"/>
      </w:tblGrid>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налогового органа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доходов классификации доходов бюджета (КБК)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235"/>
        <w:gridCol w:w="1273"/>
        <w:gridCol w:w="2082"/>
        <w:gridCol w:w="1988"/>
        <w:gridCol w:w="1969"/>
        <w:gridCol w:w="1225"/>
        <w:gridCol w:w="1131"/>
        <w:gridCol w:w="113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подлежит зачету (возврату) *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банка для перечисления на банковский счет грантополучателя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по налогу на добавленную стоимость и другим видам налогов
</w:t>
            </w:r>
          </w:p>
        </w:tc>
        <w:tc>
          <w:tcPr>
            <w:tcW w:w="20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подлежа-
</w:t>
            </w:r>
            <w:r>
              <w:br/>
            </w:r>
            <w:r>
              <w:rPr>
                <w:rFonts w:ascii="Times New Roman"/>
                <w:b w:val="false"/>
                <w:i w:val="false"/>
                <w:color w:val="000000"/>
                <w:sz w:val="20"/>
              </w:rPr>
              <w:t>
щего 
</w:t>
            </w:r>
            <w:r>
              <w:br/>
            </w:r>
            <w:r>
              <w:rPr>
                <w:rFonts w:ascii="Times New Roman"/>
                <w:b w:val="false"/>
                <w:i w:val="false"/>
                <w:color w:val="000000"/>
                <w:sz w:val="20"/>
              </w:rPr>
              <w:t>
уплате 
</w:t>
            </w:r>
            <w:r>
              <w:br/>
            </w:r>
            <w:r>
              <w:rPr>
                <w:rFonts w:ascii="Times New Roman"/>
                <w:b w:val="false"/>
                <w:i w:val="false"/>
                <w:color w:val="000000"/>
                <w:sz w:val="20"/>
              </w:rPr>
              <w:t>
при 
</w:t>
            </w:r>
            <w:r>
              <w:br/>
            </w:r>
            <w:r>
              <w:rPr>
                <w:rFonts w:ascii="Times New Roman"/>
                <w:b w:val="false"/>
                <w:i w:val="false"/>
                <w:color w:val="000000"/>
                <w:sz w:val="20"/>
              </w:rPr>
              <w:t>
импорте товаров
</w:t>
            </w:r>
          </w:p>
        </w:tc>
        <w:tc>
          <w:tcPr>
            <w:tcW w:w="1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w:t>
            </w:r>
            <w:r>
              <w:br/>
            </w:r>
            <w:r>
              <w:rPr>
                <w:rFonts w:ascii="Times New Roman"/>
                <w:b w:val="false"/>
                <w:i w:val="false"/>
                <w:color w:val="000000"/>
                <w:sz w:val="20"/>
              </w:rPr>
              <w:t>
НДС, 
</w:t>
            </w:r>
            <w:r>
              <w:br/>
            </w:r>
            <w:r>
              <w:rPr>
                <w:rFonts w:ascii="Times New Roman"/>
                <w:b w:val="false"/>
                <w:i w:val="false"/>
                <w:color w:val="000000"/>
                <w:sz w:val="20"/>
              </w:rPr>
              <w:t>
подле-
</w:t>
            </w:r>
            <w:r>
              <w:br/>
            </w:r>
            <w:r>
              <w:rPr>
                <w:rFonts w:ascii="Times New Roman"/>
                <w:b w:val="false"/>
                <w:i w:val="false"/>
                <w:color w:val="000000"/>
                <w:sz w:val="20"/>
              </w:rPr>
              <w:t>
жащего уплате 
</w:t>
            </w:r>
            <w:r>
              <w:br/>
            </w:r>
            <w:r>
              <w:rPr>
                <w:rFonts w:ascii="Times New Roman"/>
                <w:b w:val="false"/>
                <w:i w:val="false"/>
                <w:color w:val="000000"/>
                <w:sz w:val="20"/>
              </w:rPr>
              <w:t>
за неза-
</w:t>
            </w:r>
            <w:r>
              <w:br/>
            </w:r>
            <w:r>
              <w:rPr>
                <w:rFonts w:ascii="Times New Roman"/>
                <w:b w:val="false"/>
                <w:i w:val="false"/>
                <w:color w:val="000000"/>
                <w:sz w:val="20"/>
              </w:rPr>
              <w:t>
регист-
</w:t>
            </w:r>
            <w:r>
              <w:br/>
            </w:r>
            <w:r>
              <w:rPr>
                <w:rFonts w:ascii="Times New Roman"/>
                <w:b w:val="false"/>
                <w:i w:val="false"/>
                <w:color w:val="000000"/>
                <w:sz w:val="20"/>
              </w:rPr>
              <w:t>
рирован-
</w:t>
            </w:r>
            <w:r>
              <w:br/>
            </w:r>
            <w:r>
              <w:rPr>
                <w:rFonts w:ascii="Times New Roman"/>
                <w:b w:val="false"/>
                <w:i w:val="false"/>
                <w:color w:val="000000"/>
                <w:sz w:val="20"/>
              </w:rPr>
              <w:t>
ного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19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виде 
</w:t>
            </w:r>
            <w:r>
              <w:br/>
            </w:r>
            <w:r>
              <w:rPr>
                <w:rFonts w:ascii="Times New Roman"/>
                <w:b w:val="false"/>
                <w:i w:val="false"/>
                <w:color w:val="000000"/>
                <w:sz w:val="20"/>
              </w:rPr>
              <w:t>
пере-
</w:t>
            </w:r>
            <w:r>
              <w:br/>
            </w:r>
            <w:r>
              <w:rPr>
                <w:rFonts w:ascii="Times New Roman"/>
                <w:b w:val="false"/>
                <w:i w:val="false"/>
                <w:color w:val="000000"/>
                <w:sz w:val="20"/>
              </w:rPr>
              <w:t>
числения денег на банков-
</w:t>
            </w:r>
            <w:r>
              <w:br/>
            </w:r>
            <w:r>
              <w:rPr>
                <w:rFonts w:ascii="Times New Roman"/>
                <w:b w:val="false"/>
                <w:i w:val="false"/>
                <w:color w:val="000000"/>
                <w:sz w:val="20"/>
              </w:rPr>
              <w:t>
ский 
</w:t>
            </w:r>
            <w:r>
              <w:br/>
            </w:r>
            <w:r>
              <w:rPr>
                <w:rFonts w:ascii="Times New Roman"/>
                <w:b w:val="false"/>
                <w:i w:val="false"/>
                <w:color w:val="000000"/>
                <w:sz w:val="20"/>
              </w:rPr>
              <w:t>
счет 
</w:t>
            </w:r>
            <w:r>
              <w:br/>
            </w:r>
            <w:r>
              <w:rPr>
                <w:rFonts w:ascii="Times New Roman"/>
                <w:b w:val="false"/>
                <w:i w:val="false"/>
                <w:color w:val="000000"/>
                <w:sz w:val="20"/>
              </w:rPr>
              <w:t>
гранто-
</w:t>
            </w:r>
            <w:r>
              <w:br/>
            </w:r>
            <w:r>
              <w:rPr>
                <w:rFonts w:ascii="Times New Roman"/>
                <w:b w:val="false"/>
                <w:i w:val="false"/>
                <w:color w:val="000000"/>
                <w:sz w:val="20"/>
              </w:rPr>
              <w:t>
полу-
</w:t>
            </w:r>
            <w:r>
              <w:br/>
            </w:r>
            <w:r>
              <w:rPr>
                <w:rFonts w:ascii="Times New Roman"/>
                <w:b w:val="false"/>
                <w:i w:val="false"/>
                <w:color w:val="000000"/>
                <w:sz w:val="20"/>
              </w:rPr>
              <w:t>
чателя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ни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штра-
</w:t>
            </w:r>
            <w:r>
              <w:br/>
            </w:r>
            <w:r>
              <w:rPr>
                <w:rFonts w:ascii="Times New Roman"/>
                <w:b w:val="false"/>
                <w:i w:val="false"/>
                <w:color w:val="000000"/>
                <w:sz w:val="20"/>
              </w:rPr>
              <w:t>
фа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банка бене-
</w:t>
            </w:r>
            <w:r>
              <w:br/>
            </w:r>
            <w:r>
              <w:rPr>
                <w:rFonts w:ascii="Times New Roman"/>
                <w:b w:val="false"/>
                <w:i w:val="false"/>
                <w:color w:val="000000"/>
                <w:sz w:val="20"/>
              </w:rPr>
              <w:t>
фици-
</w:t>
            </w:r>
            <w:r>
              <w:br/>
            </w:r>
            <w:r>
              <w:rPr>
                <w:rFonts w:ascii="Times New Roman"/>
                <w:b w:val="false"/>
                <w:i w:val="false"/>
                <w:color w:val="000000"/>
                <w:sz w:val="20"/>
              </w:rPr>
              <w:t>
ара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ский идентификацион-
</w:t>
            </w:r>
            <w:r>
              <w:br/>
            </w:r>
            <w:r>
              <w:rPr>
                <w:rFonts w:ascii="Times New Roman"/>
                <w:b w:val="false"/>
                <w:i w:val="false"/>
                <w:color w:val="000000"/>
                <w:sz w:val="20"/>
              </w:rPr>
              <w:t>
ный код (БИК)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
</w:t>
            </w:r>
            <w:r>
              <w:br/>
            </w:r>
            <w:r>
              <w:rPr>
                <w:rFonts w:ascii="Times New Roman"/>
                <w:b w:val="false"/>
                <w:i w:val="false"/>
                <w:color w:val="000000"/>
                <w:sz w:val="20"/>
              </w:rPr>
              <w:t>
аль-
</w:t>
            </w:r>
            <w:r>
              <w:br/>
            </w:r>
            <w:r>
              <w:rPr>
                <w:rFonts w:ascii="Times New Roman"/>
                <w:b w:val="false"/>
                <w:i w:val="false"/>
                <w:color w:val="000000"/>
                <w:sz w:val="20"/>
              </w:rPr>
              <w:t>
ный иден-
</w:t>
            </w:r>
            <w:r>
              <w:br/>
            </w:r>
            <w:r>
              <w:rPr>
                <w:rFonts w:ascii="Times New Roman"/>
                <w:b w:val="false"/>
                <w:i w:val="false"/>
                <w:color w:val="000000"/>
                <w:sz w:val="20"/>
              </w:rPr>
              <w:t>
тифи-
</w:t>
            </w:r>
            <w:r>
              <w:br/>
            </w:r>
            <w:r>
              <w:rPr>
                <w:rFonts w:ascii="Times New Roman"/>
                <w:b w:val="false"/>
                <w:i w:val="false"/>
                <w:color w:val="000000"/>
                <w:sz w:val="20"/>
              </w:rPr>
              <w:t>
каци-
</w:t>
            </w:r>
            <w:r>
              <w:br/>
            </w:r>
            <w:r>
              <w:rPr>
                <w:rFonts w:ascii="Times New Roman"/>
                <w:b w:val="false"/>
                <w:i w:val="false"/>
                <w:color w:val="000000"/>
                <w:sz w:val="20"/>
              </w:rPr>
              <w:t>
онный код (ИИК)
</w:t>
            </w:r>
          </w:p>
        </w:tc>
      </w:tr>
      <w:tr>
        <w:trPr>
          <w:trHeight w:val="255" w:hRule="atLeast"/>
        </w:trPr>
        <w:tc>
          <w:tcPr>
            <w:tcW w:w="10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r>
        <w:br/>
      </w:r>
      <w:r>
        <w:rPr>
          <w:rFonts w:ascii="Times New Roman"/>
          <w:b w:val="false"/>
          <w:i w:val="false"/>
          <w:color w:val="000000"/>
          <w:sz w:val="28"/>
        </w:rPr>
        <w:t>
</w:t>
      </w:r>
      <w:r>
        <w:br/>
      </w:r>
      <w:r>
        <w:rPr>
          <w:rFonts w:ascii="Times New Roman"/>
          <w:b w:val="false"/>
          <w:i w:val="false"/>
          <w:color w:val="000000"/>
          <w:sz w:val="28"/>
        </w:rPr>
        <w:t>
* Примечание. Сумма НДС, подлежащего возврату (зачету), указываются на каждый КБК построчно 
</w:t>
      </w:r>
    </w:p>
    <w:p>
      <w:pPr>
        <w:spacing w:after="0"/>
        <w:ind w:left="0"/>
        <w:jc w:val="both"/>
      </w:pPr>
      <w:r>
        <w:rPr>
          <w:rFonts w:ascii="Times New Roman"/>
          <w:b w:val="false"/>
          <w:i w:val="false"/>
          <w:color w:val="000000"/>
          <w:sz w:val="28"/>
        </w:rPr>
        <w:t>
Приложение 20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N16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налогового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РАСПОРЯЖЕНИЕ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сумм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дипломатическим и приравненным к ним представительствам,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аккредитованным в Республике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"____" ____________200__г.
</w:t>
      </w:r>
    </w:p>
    <w:p>
      <w:pPr>
        <w:spacing w:after="0"/>
        <w:ind w:left="0"/>
        <w:jc w:val="both"/>
      </w:pPr>
      <w:r>
        <w:rPr>
          <w:rFonts w:ascii="Times New Roman"/>
          <w:b w:val="false"/>
          <w:i w:val="false"/>
          <w:color w:val="000000"/>
          <w:sz w:val="28"/>
        </w:rPr>
        <w:t>
РНН представительства
</w:t>
      </w:r>
      <w:r>
        <w:br/>
      </w:r>
      <w:r>
        <w:rPr>
          <w:rFonts w:ascii="Times New Roman"/>
          <w:b w:val="false"/>
          <w:i w:val="false"/>
          <w:color w:val="000000"/>
          <w:sz w:val="28"/>
        </w:rPr>
        <w:t>
Наименование представительства 
</w:t>
      </w:r>
      <w:r>
        <w:br/>
      </w:r>
      <w:r>
        <w:rPr>
          <w:rFonts w:ascii="Times New Roman"/>
          <w:b w:val="false"/>
          <w:i w:val="false"/>
          <w:color w:val="000000"/>
          <w:sz w:val="28"/>
        </w:rPr>
        <w:t>
Сумма НДС, предъявленная к возврату на основании сводных ведомостей (реестров)
</w:t>
      </w:r>
      <w:r>
        <w:br/>
      </w:r>
      <w:r>
        <w:rPr>
          <w:rFonts w:ascii="Times New Roman"/>
          <w:b w:val="false"/>
          <w:i w:val="false"/>
          <w:color w:val="000000"/>
          <w:sz w:val="28"/>
        </w:rPr>
        <w:t>
Сумма НДС, подтвержденная актом налоговой проверки и подлежащая возврату из бюджета
</w:t>
      </w:r>
      <w:r>
        <w:br/>
      </w:r>
      <w:r>
        <w:rPr>
          <w:rFonts w:ascii="Times New Roman"/>
          <w:b w:val="false"/>
          <w:i w:val="false"/>
          <w:color w:val="000000"/>
          <w:sz w:val="28"/>
        </w:rPr>
        <w:t>
Входящий номер Реестра по форме 337.00 ______Дата____________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393"/>
        <w:gridCol w:w="2513"/>
      </w:tblGrid>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сотрудника
</w:t>
            </w:r>
            <w:r>
              <w:br/>
            </w:r>
            <w:r>
              <w:rPr>
                <w:rFonts w:ascii="Times New Roman"/>
                <w:b w:val="false"/>
                <w:i w:val="false"/>
                <w:color w:val="000000"/>
                <w:sz w:val="20"/>
              </w:rPr>
              <w:t>
(работника)
</w:t>
            </w:r>
            <w:r>
              <w:br/>
            </w:r>
            <w:r>
              <w:rPr>
                <w:rFonts w:ascii="Times New Roman"/>
                <w:b w:val="false"/>
                <w:i w:val="false"/>
                <w:color w:val="000000"/>
                <w:sz w:val="20"/>
              </w:rPr>
              <w:t>
представи-
</w:t>
            </w:r>
            <w:r>
              <w:br/>
            </w:r>
            <w:r>
              <w:rPr>
                <w:rFonts w:ascii="Times New Roman"/>
                <w:b w:val="false"/>
                <w:i w:val="false"/>
                <w:color w:val="000000"/>
                <w:sz w:val="20"/>
              </w:rPr>
              <w:t>
тельства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сотрудника
</w:t>
            </w:r>
            <w:r>
              <w:br/>
            </w:r>
            <w:r>
              <w:rPr>
                <w:rFonts w:ascii="Times New Roman"/>
                <w:b w:val="false"/>
                <w:i w:val="false"/>
                <w:color w:val="000000"/>
                <w:sz w:val="20"/>
              </w:rPr>
              <w:t>
(работника)
</w:t>
            </w:r>
            <w:r>
              <w:br/>
            </w:r>
            <w:r>
              <w:rPr>
                <w:rFonts w:ascii="Times New Roman"/>
                <w:b w:val="false"/>
                <w:i w:val="false"/>
                <w:color w:val="000000"/>
                <w:sz w:val="20"/>
              </w:rPr>
              <w:t>
представи-
</w:t>
            </w:r>
            <w:r>
              <w:br/>
            </w:r>
            <w:r>
              <w:rPr>
                <w:rFonts w:ascii="Times New Roman"/>
                <w:b w:val="false"/>
                <w:i w:val="false"/>
                <w:color w:val="000000"/>
                <w:sz w:val="20"/>
              </w:rPr>
              <w:t>
тельства
</w:t>
            </w:r>
          </w:p>
        </w:tc>
      </w:tr>
      <w:tr>
        <w:trPr>
          <w:trHeight w:val="25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893"/>
        <w:gridCol w:w="3893"/>
        <w:gridCol w:w="3893"/>
      </w:tblGrid>
      <w:tr>
        <w:trPr>
          <w:trHeight w:val="25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Банковские реквизиты для перечисления на банковский счет представительства
</w:t>
            </w:r>
          </w:p>
        </w:tc>
      </w:tr>
      <w:tr>
        <w:trPr>
          <w:trHeight w:val="160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банка бене-
</w:t>
            </w:r>
            <w:r>
              <w:br/>
            </w:r>
            <w:r>
              <w:rPr>
                <w:rFonts w:ascii="Times New Roman"/>
                <w:b w:val="false"/>
                <w:i w:val="false"/>
                <w:color w:val="000000"/>
                <w:sz w:val="20"/>
              </w:rPr>
              <w:t>
фици-
</w:t>
            </w:r>
            <w:r>
              <w:br/>
            </w:r>
            <w:r>
              <w:rPr>
                <w:rFonts w:ascii="Times New Roman"/>
                <w:b w:val="false"/>
                <w:i w:val="false"/>
                <w:color w:val="000000"/>
                <w:sz w:val="20"/>
              </w:rPr>
              <w:t>
ара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банковский идентифика-
</w:t>
            </w:r>
            <w:r>
              <w:br/>
            </w:r>
            <w:r>
              <w:rPr>
                <w:rFonts w:ascii="Times New Roman"/>
                <w:b w:val="false"/>
                <w:i w:val="false"/>
                <w:color w:val="000000"/>
                <w:sz w:val="20"/>
              </w:rPr>
              <w:t>
ционный код (БИК)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идентифика-
</w:t>
            </w:r>
            <w:r>
              <w:br/>
            </w:r>
            <w:r>
              <w:rPr>
                <w:rFonts w:ascii="Times New Roman"/>
                <w:b w:val="false"/>
                <w:i w:val="false"/>
                <w:color w:val="000000"/>
                <w:sz w:val="20"/>
              </w:rPr>
              <w:t>
ционный код (ИИК)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лицевого счета или номер дебетовой карточки
</w:t>
            </w:r>
            <w:r>
              <w:br/>
            </w:r>
            <w:r>
              <w:rPr>
                <w:rFonts w:ascii="Times New Roman"/>
                <w:b w:val="false"/>
                <w:i w:val="false"/>
                <w:color w:val="000000"/>
                <w:sz w:val="20"/>
              </w:rPr>
              <w:t>
сотрудника (работника) 
</w:t>
            </w:r>
          </w:p>
        </w:tc>
      </w:tr>
      <w:tr>
        <w:trPr>
          <w:trHeight w:val="25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Распоряжение сдал:
</w:t>
      </w:r>
      <w:r>
        <w:br/>
      </w:r>
      <w:r>
        <w:rPr>
          <w:rFonts w:ascii="Times New Roman"/>
          <w:b w:val="false"/>
          <w:i w:val="false"/>
          <w:color w:val="000000"/>
          <w:sz w:val="28"/>
        </w:rPr>
        <w:t>
Начальник ответственного отдела: _____________ 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________________________________________ "____"___________200_г.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ответственного отдела)
</w:t>
      </w:r>
      <w:r>
        <w:br/>
      </w:r>
      <w:r>
        <w:rPr>
          <w:rFonts w:ascii="Times New Roman"/>
          <w:b w:val="false"/>
          <w:i w:val="false"/>
          <w:color w:val="000000"/>
          <w:sz w:val="28"/>
        </w:rPr>
        <w:t>
</w:t>
      </w:r>
      <w:r>
        <w:br/>
      </w:r>
      <w:r>
        <w:rPr>
          <w:rFonts w:ascii="Times New Roman"/>
          <w:b w:val="false"/>
          <w:i w:val="false"/>
          <w:color w:val="000000"/>
          <w:sz w:val="28"/>
        </w:rPr>
        <w:t>
Распоряжение принял:
</w:t>
      </w:r>
    </w:p>
    <w:p>
      <w:pPr>
        <w:spacing w:after="0"/>
        <w:ind w:left="0"/>
        <w:jc w:val="both"/>
      </w:pPr>
      <w:r>
        <w:rPr>
          <w:rFonts w:ascii="Times New Roman"/>
          <w:b w:val="false"/>
          <w:i w:val="false"/>
          <w:color w:val="000000"/>
          <w:sz w:val="28"/>
        </w:rPr>
        <w:t>
________________________________________ "____"____________200_г.
</w:t>
      </w:r>
      <w:r>
        <w:br/>
      </w:r>
      <w:r>
        <w:rPr>
          <w:rFonts w:ascii="Times New Roman"/>
          <w:b w:val="false"/>
          <w:i w:val="false"/>
          <w:color w:val="000000"/>
          <w:sz w:val="28"/>
        </w:rPr>
        <w:t>
(Ф.И.О., должность и подпись работника
</w:t>
      </w:r>
      <w:r>
        <w:br/>
      </w:r>
      <w:r>
        <w:rPr>
          <w:rFonts w:ascii="Times New Roman"/>
          <w:b w:val="false"/>
          <w:i w:val="false"/>
          <w:color w:val="000000"/>
          <w:sz w:val="28"/>
        </w:rPr>
        <w:t>
              отдела учета)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             
</w:t>
      </w:r>
      <w:r>
        <w:br/>
      </w:r>
      <w:r>
        <w:rPr>
          <w:rFonts w:ascii="Times New Roman"/>
          <w:b w:val="false"/>
          <w:i w:val="false"/>
          <w:color w:val="000000"/>
          <w:sz w:val="28"/>
        </w:rPr>
        <w:t>
к приказу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 17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данных из форм налоговой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отчетности, подлежащих отражению в лицевом счете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налогоплательщика (налогового агента) по налогам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другим обязательным платежам в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обязательным пенсионным взносам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изменениями и дополнениями на 2005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88"/>
        <w:gridCol w:w="521"/>
        <w:gridCol w:w="388"/>
        <w:gridCol w:w="788"/>
        <w:gridCol w:w="3058"/>
        <w:gridCol w:w="914"/>
        <w:gridCol w:w="988"/>
        <w:gridCol w:w="1322"/>
        <w:gridCol w:w="1478"/>
        <w:gridCol w:w="988"/>
        <w:gridCol w:w="855"/>
        <w:gridCol w:w="454"/>
        <w:gridCol w:w="655"/>
        <w:gridCol w:w="588"/>
      </w:tblGrid>
      <w:tr>
        <w:trPr>
          <w:trHeight w:val="15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т
</w:t>
            </w:r>
            <w:r>
              <w:br/>
            </w:r>
            <w:r>
              <w:rPr>
                <w:rFonts w:ascii="Times New Roman"/>
                <w:b w:val="false"/>
                <w:i w:val="false"/>
                <w:color w:val="000000"/>
                <w:sz w:val="20"/>
              </w:rPr>
              <w:t>
е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я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о
</w:t>
            </w:r>
            <w:r>
              <w:br/>
            </w:r>
            <w:r>
              <w:rPr>
                <w:rFonts w:ascii="Times New Roman"/>
                <w:b w:val="false"/>
                <w:i w:val="false"/>
                <w:color w:val="000000"/>
                <w:sz w:val="20"/>
              </w:rPr>
              <w:t>
д
</w:t>
            </w:r>
            <w:r>
              <w:br/>
            </w:r>
            <w:r>
              <w:rPr>
                <w:rFonts w:ascii="Times New Roman"/>
                <w:b w:val="false"/>
                <w:i w:val="false"/>
                <w:color w:val="000000"/>
                <w:sz w:val="20"/>
              </w:rPr>
              <w:t>
к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с
</w:t>
            </w:r>
            <w:r>
              <w:br/>
            </w:r>
            <w:r>
              <w:rPr>
                <w:rFonts w:ascii="Times New Roman"/>
                <w:b w:val="false"/>
                <w:i w:val="false"/>
                <w:color w:val="000000"/>
                <w:sz w:val="20"/>
              </w:rPr>
              <w:t>
с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ц
</w:t>
            </w:r>
            <w:r>
              <w:br/>
            </w:r>
            <w:r>
              <w:rPr>
                <w:rFonts w:ascii="Times New Roman"/>
                <w:b w:val="false"/>
                <w:i w:val="false"/>
                <w:color w:val="000000"/>
                <w:sz w:val="20"/>
              </w:rPr>
              <w:t>
и
</w:t>
            </w:r>
            <w:r>
              <w:br/>
            </w:r>
            <w:r>
              <w:rPr>
                <w:rFonts w:ascii="Times New Roman"/>
                <w:b w:val="false"/>
                <w:i w:val="false"/>
                <w:color w:val="000000"/>
                <w:sz w:val="20"/>
              </w:rPr>
              <w:t>
ф
</w:t>
            </w:r>
            <w:r>
              <w:br/>
            </w:r>
            <w:r>
              <w:rPr>
                <w:rFonts w:ascii="Times New Roman"/>
                <w:b w:val="false"/>
                <w:i w:val="false"/>
                <w:color w:val="000000"/>
                <w:sz w:val="20"/>
              </w:rPr>
              <w:t>
и
</w:t>
            </w:r>
            <w:r>
              <w:br/>
            </w:r>
            <w:r>
              <w:rPr>
                <w:rFonts w:ascii="Times New Roman"/>
                <w:b w:val="false"/>
                <w:i w:val="false"/>
                <w:color w:val="000000"/>
                <w:sz w:val="20"/>
              </w:rPr>
              <w:t>
к
</w:t>
            </w:r>
            <w:r>
              <w:br/>
            </w:r>
            <w:r>
              <w:rPr>
                <w:rFonts w:ascii="Times New Roman"/>
                <w:b w:val="false"/>
                <w:i w:val="false"/>
                <w:color w:val="000000"/>
                <w:sz w:val="20"/>
              </w:rPr>
              <w:t>
а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
</w:t>
            </w:r>
            <w:r>
              <w:br/>
            </w:r>
            <w:r>
              <w:rPr>
                <w:rFonts w:ascii="Times New Roman"/>
                <w:b w:val="false"/>
                <w:i w:val="false"/>
                <w:color w:val="000000"/>
                <w:sz w:val="20"/>
              </w:rPr>
              <w:t>
но-
</w:t>
            </w:r>
            <w:r>
              <w:br/>
            </w:r>
            <w:r>
              <w:rPr>
                <w:rFonts w:ascii="Times New Roman"/>
                <w:b w:val="false"/>
                <w:i w:val="false"/>
                <w:color w:val="000000"/>
                <w:sz w:val="20"/>
              </w:rPr>
              <w:t>
ва-
</w:t>
            </w:r>
            <w:r>
              <w:br/>
            </w:r>
            <w:r>
              <w:rPr>
                <w:rFonts w:ascii="Times New Roman"/>
                <w:b w:val="false"/>
                <w:i w:val="false"/>
                <w:color w:val="000000"/>
                <w:sz w:val="20"/>
              </w:rPr>
              <w:t>
ние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r>
              <w:br/>
            </w:r>
            <w:r>
              <w:rPr>
                <w:rFonts w:ascii="Times New Roman"/>
                <w:b w:val="false"/>
                <w:i w:val="false"/>
                <w:color w:val="000000"/>
                <w:sz w:val="20"/>
              </w:rPr>
              <w:t>
или
</w:t>
            </w:r>
            <w:r>
              <w:br/>
            </w:r>
            <w:r>
              <w:rPr>
                <w:rFonts w:ascii="Times New Roman"/>
                <w:b w:val="false"/>
                <w:i w:val="false"/>
                <w:color w:val="000000"/>
                <w:sz w:val="20"/>
              </w:rPr>
              <w:t>
дру-
</w:t>
            </w:r>
            <w:r>
              <w:br/>
            </w:r>
            <w:r>
              <w:rPr>
                <w:rFonts w:ascii="Times New Roman"/>
                <w:b w:val="false"/>
                <w:i w:val="false"/>
                <w:color w:val="000000"/>
                <w:sz w:val="20"/>
              </w:rPr>
              <w:t>
го-
</w:t>
            </w:r>
            <w:r>
              <w:br/>
            </w:r>
            <w:r>
              <w:rPr>
                <w:rFonts w:ascii="Times New Roman"/>
                <w:b w:val="false"/>
                <w:i w:val="false"/>
                <w:color w:val="000000"/>
                <w:sz w:val="20"/>
              </w:rPr>
              <w:t>
го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жа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льщи-
</w:t>
            </w:r>
            <w:r>
              <w:br/>
            </w:r>
            <w:r>
              <w:rPr>
                <w:rFonts w:ascii="Times New Roman"/>
                <w:b w:val="false"/>
                <w:i w:val="false"/>
                <w:color w:val="000000"/>
                <w:sz w:val="20"/>
              </w:rPr>
              <w:t>
ки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
</w:t>
            </w:r>
            <w:r>
              <w:br/>
            </w:r>
            <w:r>
              <w:rPr>
                <w:rFonts w:ascii="Times New Roman"/>
                <w:b w:val="false"/>
                <w:i w:val="false"/>
                <w:color w:val="000000"/>
                <w:sz w:val="20"/>
              </w:rPr>
              <w:t>
мер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ки,
</w:t>
            </w:r>
            <w:r>
              <w:br/>
            </w:r>
            <w:r>
              <w:rPr>
                <w:rFonts w:ascii="Times New Roman"/>
                <w:b w:val="false"/>
                <w:i w:val="false"/>
                <w:color w:val="000000"/>
                <w:sz w:val="20"/>
              </w:rPr>
              <w:t>
из
</w:t>
            </w:r>
            <w:r>
              <w:br/>
            </w:r>
            <w:r>
              <w:rPr>
                <w:rFonts w:ascii="Times New Roman"/>
                <w:b w:val="false"/>
                <w:i w:val="false"/>
                <w:color w:val="000000"/>
                <w:sz w:val="20"/>
              </w:rPr>
              <w:t>
ко-
</w:t>
            </w:r>
            <w:r>
              <w:br/>
            </w:r>
            <w:r>
              <w:rPr>
                <w:rFonts w:ascii="Times New Roman"/>
                <w:b w:val="false"/>
                <w:i w:val="false"/>
                <w:color w:val="000000"/>
                <w:sz w:val="20"/>
              </w:rPr>
              <w:t>
то-
</w:t>
            </w:r>
            <w:r>
              <w:br/>
            </w:r>
            <w:r>
              <w:rPr>
                <w:rFonts w:ascii="Times New Roman"/>
                <w:b w:val="false"/>
                <w:i w:val="false"/>
                <w:color w:val="000000"/>
                <w:sz w:val="20"/>
              </w:rPr>
              <w:t>
рой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хо-
</w:t>
            </w:r>
            <w:r>
              <w:br/>
            </w:r>
            <w:r>
              <w:rPr>
                <w:rFonts w:ascii="Times New Roman"/>
                <w:b w:val="false"/>
                <w:i w:val="false"/>
                <w:color w:val="000000"/>
                <w:sz w:val="20"/>
              </w:rPr>
              <w:t>
дит
</w:t>
            </w:r>
            <w:r>
              <w:br/>
            </w: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нию
</w:t>
            </w:r>
            <w:r>
              <w:br/>
            </w:r>
            <w:r>
              <w:rPr>
                <w:rFonts w:ascii="Times New Roman"/>
                <w:b w:val="false"/>
                <w:i w:val="false"/>
                <w:color w:val="000000"/>
                <w:sz w:val="20"/>
              </w:rPr>
              <w:t>
(уме-
</w:t>
            </w:r>
            <w:r>
              <w:br/>
            </w:r>
            <w:r>
              <w:rPr>
                <w:rFonts w:ascii="Times New Roman"/>
                <w:b w:val="false"/>
                <w:i w:val="false"/>
                <w:color w:val="000000"/>
                <w:sz w:val="20"/>
              </w:rPr>
              <w:t>
ньше-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ли-
</w:t>
            </w:r>
            <w:r>
              <w:br/>
            </w:r>
            <w:r>
              <w:rPr>
                <w:rFonts w:ascii="Times New Roman"/>
                <w:b w:val="false"/>
                <w:i w:val="false"/>
                <w:color w:val="000000"/>
                <w:sz w:val="20"/>
              </w:rPr>
              <w:t>
це-
</w:t>
            </w:r>
            <w:r>
              <w:br/>
            </w:r>
            <w:r>
              <w:rPr>
                <w:rFonts w:ascii="Times New Roman"/>
                <w:b w:val="false"/>
                <w:i w:val="false"/>
                <w:color w:val="000000"/>
                <w:sz w:val="20"/>
              </w:rPr>
              <w:t>
вой
</w:t>
            </w:r>
            <w:r>
              <w:br/>
            </w:r>
            <w:r>
              <w:rPr>
                <w:rFonts w:ascii="Times New Roman"/>
                <w:b w:val="false"/>
                <w:i w:val="false"/>
                <w:color w:val="000000"/>
                <w:sz w:val="20"/>
              </w:rPr>
              <w:t>
счет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ча-
</w:t>
            </w:r>
            <w:r>
              <w:br/>
            </w:r>
            <w:r>
              <w:rPr>
                <w:rFonts w:ascii="Times New Roman"/>
                <w:b w:val="false"/>
                <w:i w:val="false"/>
                <w:color w:val="000000"/>
                <w:sz w:val="20"/>
              </w:rPr>
              <w:t>
ние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уп-
</w:t>
            </w:r>
            <w:r>
              <w:br/>
            </w:r>
            <w:r>
              <w:rPr>
                <w:rFonts w:ascii="Times New Roman"/>
                <w:b w:val="false"/>
                <w:i w:val="false"/>
                <w:color w:val="000000"/>
                <w:sz w:val="20"/>
              </w:rPr>
              <w:t>
латы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
</w:t>
            </w:r>
            <w:r>
              <w:br/>
            </w:r>
            <w:r>
              <w:rPr>
                <w:rFonts w:ascii="Times New Roman"/>
                <w:b w:val="false"/>
                <w:i w:val="false"/>
                <w:color w:val="000000"/>
                <w:sz w:val="20"/>
              </w:rPr>
              <w:t>
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о
</w:t>
            </w:r>
            <w:r>
              <w:br/>
            </w: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в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р
</w:t>
            </w:r>
            <w:r>
              <w:br/>
            </w:r>
            <w:r>
              <w:rPr>
                <w:rFonts w:ascii="Times New Roman"/>
                <w:b w:val="false"/>
                <w:i w:val="false"/>
                <w:color w:val="000000"/>
                <w:sz w:val="20"/>
              </w:rPr>
              <w:t>
и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и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уп-
</w:t>
            </w:r>
            <w:r>
              <w:br/>
            </w:r>
            <w:r>
              <w:rPr>
                <w:rFonts w:ascii="Times New Roman"/>
                <w:b w:val="false"/>
                <w:i w:val="false"/>
                <w:color w:val="000000"/>
                <w:sz w:val="20"/>
              </w:rPr>
              <w:t>
ла-
</w:t>
            </w:r>
            <w:r>
              <w:br/>
            </w:r>
            <w:r>
              <w:rPr>
                <w:rFonts w:ascii="Times New Roman"/>
                <w:b w:val="false"/>
                <w:i w:val="false"/>
                <w:color w:val="000000"/>
                <w:sz w:val="20"/>
              </w:rPr>
              <w:t>
ты
</w:t>
            </w:r>
          </w:p>
        </w:tc>
      </w:tr>
      <w:tr>
        <w:trPr>
          <w:trHeight w:val="2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Корпоративный подоходный налог
</w:t>
            </w:r>
            <w:r>
              <w:rPr>
                <w:rFonts w:ascii="Times New Roman"/>
                <w:b w:val="false"/>
                <w:i w:val="false"/>
                <w:color w:val="000000"/>
                <w:sz w:val="20"/>
              </w:rPr>
              <w:t>
</w:t>
            </w:r>
          </w:p>
        </w:tc>
      </w:tr>
      <w:tr>
        <w:trPr>
          <w:trHeight w:val="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КПН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
</w:t>
            </w:r>
            <w:r>
              <w:br/>
            </w:r>
            <w:r>
              <w:rPr>
                <w:rFonts w:ascii="Times New Roman"/>
                <w:b w:val="false"/>
                <w:i w:val="false"/>
                <w:color w:val="000000"/>
                <w:sz w:val="20"/>
              </w:rPr>
              <w:t>
ца-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
</w:t>
            </w:r>
            <w:r>
              <w:br/>
            </w:r>
            <w:r>
              <w:rPr>
                <w:rFonts w:ascii="Times New Roman"/>
                <w:b w:val="false"/>
                <w:i w:val="false"/>
                <w:color w:val="000000"/>
                <w:sz w:val="20"/>
              </w:rPr>
              <w:t>
сть
</w:t>
            </w:r>
            <w:r>
              <w:br/>
            </w:r>
            <w:r>
              <w:rPr>
                <w:rFonts w:ascii="Times New Roman"/>
                <w:b w:val="false"/>
                <w:i w:val="false"/>
                <w:color w:val="000000"/>
                <w:sz w:val="20"/>
              </w:rPr>
              <w:t>
в
</w:t>
            </w:r>
            <w:r>
              <w:br/>
            </w:r>
            <w:r>
              <w:rPr>
                <w:rFonts w:ascii="Times New Roman"/>
                <w:b w:val="false"/>
                <w:i w:val="false"/>
                <w:color w:val="000000"/>
                <w:sz w:val="20"/>
              </w:rPr>
              <w:t>
РК
</w:t>
            </w:r>
            <w:r>
              <w:br/>
            </w:r>
            <w:r>
              <w:rPr>
                <w:rFonts w:ascii="Times New Roman"/>
                <w:b w:val="false"/>
                <w:i w:val="false"/>
                <w:color w:val="000000"/>
                <w:sz w:val="20"/>
              </w:rPr>
              <w:t>
че-
</w:t>
            </w:r>
            <w:r>
              <w:br/>
            </w:r>
            <w:r>
              <w:rPr>
                <w:rFonts w:ascii="Times New Roman"/>
                <w:b w:val="false"/>
                <w:i w:val="false"/>
                <w:color w:val="000000"/>
                <w:sz w:val="20"/>
              </w:rPr>
              <w:t>
рез
</w:t>
            </w:r>
            <w:r>
              <w:br/>
            </w:r>
            <w:r>
              <w:rPr>
                <w:rFonts w:ascii="Times New Roman"/>
                <w:b w:val="false"/>
                <w:i w:val="false"/>
                <w:color w:val="000000"/>
                <w:sz w:val="20"/>
              </w:rPr>
              <w:t>
пос-
</w:t>
            </w:r>
            <w:r>
              <w:br/>
            </w:r>
            <w:r>
              <w:rPr>
                <w:rFonts w:ascii="Times New Roman"/>
                <w:b w:val="false"/>
                <w:i w:val="false"/>
                <w:color w:val="000000"/>
                <w:sz w:val="20"/>
              </w:rPr>
              <w:t>
то-
</w:t>
            </w:r>
            <w:r>
              <w:br/>
            </w:r>
            <w:r>
              <w:rPr>
                <w:rFonts w:ascii="Times New Roman"/>
                <w:b w:val="false"/>
                <w:i w:val="false"/>
                <w:color w:val="000000"/>
                <w:sz w:val="20"/>
              </w:rPr>
              <w:t>
ян-
</w:t>
            </w:r>
            <w:r>
              <w:br/>
            </w:r>
            <w:r>
              <w:rPr>
                <w:rFonts w:ascii="Times New Roman"/>
                <w:b w:val="false"/>
                <w:i w:val="false"/>
                <w:color w:val="000000"/>
                <w:sz w:val="20"/>
              </w:rPr>
              <w:t>
ное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НБРК
</w:t>
            </w:r>
            <w:r>
              <w:br/>
            </w:r>
            <w:r>
              <w:rPr>
                <w:rFonts w:ascii="Times New Roman"/>
                <w:b w:val="false"/>
                <w:i w:val="false"/>
                <w:color w:val="000000"/>
                <w:sz w:val="20"/>
              </w:rPr>
              <w:t>
и
</w:t>
            </w:r>
            <w:r>
              <w:br/>
            </w:r>
            <w:r>
              <w:rPr>
                <w:rFonts w:ascii="Times New Roman"/>
                <w:b w:val="false"/>
                <w:i w:val="false"/>
                <w:color w:val="000000"/>
                <w:sz w:val="20"/>
              </w:rPr>
              <w:t>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
</w:t>
            </w:r>
            <w:r>
              <w:br/>
            </w:r>
            <w:r>
              <w:rPr>
                <w:rFonts w:ascii="Times New Roman"/>
                <w:b w:val="false"/>
                <w:i w:val="false"/>
                <w:color w:val="000000"/>
                <w:sz w:val="20"/>
              </w:rPr>
              <w:t>
вня
</w:t>
            </w:r>
            <w:r>
              <w:br/>
            </w:r>
            <w:r>
              <w:rPr>
                <w:rFonts w:ascii="Times New Roman"/>
                <w:b w:val="false"/>
                <w:i w:val="false"/>
                <w:color w:val="000000"/>
                <w:sz w:val="20"/>
              </w:rPr>
              <w:t>
и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от-
</w:t>
            </w:r>
            <w:r>
              <w:br/>
            </w:r>
            <w:r>
              <w:rPr>
                <w:rFonts w:ascii="Times New Roman"/>
                <w:b w:val="false"/>
                <w:i w:val="false"/>
                <w:color w:val="000000"/>
                <w:sz w:val="20"/>
              </w:rPr>
              <w:t>
де-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хо-
</w:t>
            </w:r>
            <w:r>
              <w:br/>
            </w:r>
            <w:r>
              <w:rPr>
                <w:rFonts w:ascii="Times New Roman"/>
                <w:b w:val="false"/>
                <w:i w:val="false"/>
                <w:color w:val="000000"/>
                <w:sz w:val="20"/>
              </w:rPr>
              <w:t>
вых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хо-
</w:t>
            </w:r>
            <w:r>
              <w:br/>
            </w:r>
            <w:r>
              <w:rPr>
                <w:rFonts w:ascii="Times New Roman"/>
                <w:b w:val="false"/>
                <w:i w:val="false"/>
                <w:color w:val="000000"/>
                <w:sz w:val="20"/>
              </w:rPr>
              <w:t>
воч-
</w:t>
            </w:r>
            <w:r>
              <w:br/>
            </w:r>
            <w:r>
              <w:rPr>
                <w:rFonts w:ascii="Times New Roman"/>
                <w:b w:val="false"/>
                <w:i w:val="false"/>
                <w:color w:val="000000"/>
                <w:sz w:val="20"/>
              </w:rPr>
              <w:t>
ных)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(ст.115-119)
</w:t>
            </w:r>
            <w:r>
              <w:br/>
            </w:r>
            <w:r>
              <w:rPr>
                <w:rFonts w:ascii="Times New Roman"/>
                <w:b w:val="false"/>
                <w:i w:val="false"/>
                <w:color w:val="000000"/>
                <w:sz w:val="20"/>
              </w:rPr>
              <w:t>
и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ций,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
</w:t>
            </w:r>
            <w:r>
              <w:br/>
            </w:r>
            <w:r>
              <w:rPr>
                <w:rFonts w:ascii="Times New Roman"/>
                <w:b w:val="false"/>
                <w:i w:val="false"/>
                <w:color w:val="000000"/>
                <w:sz w:val="20"/>
              </w:rPr>
              <w:t>
сть
</w:t>
            </w:r>
            <w:r>
              <w:br/>
            </w:r>
            <w:r>
              <w:rPr>
                <w:rFonts w:ascii="Times New Roman"/>
                <w:b w:val="false"/>
                <w:i w:val="false"/>
                <w:color w:val="000000"/>
                <w:sz w:val="20"/>
              </w:rPr>
              <w:t>
в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ной
</w:t>
            </w:r>
            <w:r>
              <w:br/>
            </w:r>
            <w:r>
              <w:rPr>
                <w:rFonts w:ascii="Times New Roman"/>
                <w:b w:val="false"/>
                <w:i w:val="false"/>
                <w:color w:val="000000"/>
                <w:sz w:val="20"/>
              </w:rPr>
              <w:t>
сфе-
</w:t>
            </w:r>
            <w:r>
              <w:br/>
            </w:r>
            <w:r>
              <w:rPr>
                <w:rFonts w:ascii="Times New Roman"/>
                <w:b w:val="false"/>
                <w:i w:val="false"/>
                <w:color w:val="000000"/>
                <w:sz w:val="20"/>
              </w:rPr>
              <w:t>
ре
</w:t>
            </w:r>
            <w:r>
              <w:br/>
            </w:r>
            <w:r>
              <w:rPr>
                <w:rFonts w:ascii="Times New Roman"/>
                <w:b w:val="false"/>
                <w:i w:val="false"/>
                <w:color w:val="000000"/>
                <w:sz w:val="20"/>
              </w:rPr>
              <w:t>
(ст.120, 121), а
</w:t>
            </w:r>
            <w:r>
              <w:br/>
            </w:r>
            <w:r>
              <w:rPr>
                <w:rFonts w:ascii="Times New Roman"/>
                <w:b w:val="false"/>
                <w:i w:val="false"/>
                <w:color w:val="000000"/>
                <w:sz w:val="20"/>
              </w:rPr>
              <w:t>
так-
</w:t>
            </w:r>
            <w:r>
              <w:br/>
            </w:r>
            <w:r>
              <w:rPr>
                <w:rFonts w:ascii="Times New Roman"/>
                <w:b w:val="false"/>
                <w:i w:val="false"/>
                <w:color w:val="000000"/>
                <w:sz w:val="20"/>
              </w:rPr>
              <w:t>
же
</w:t>
            </w:r>
            <w:r>
              <w:br/>
            </w:r>
            <w:r>
              <w:rPr>
                <w:rFonts w:ascii="Times New Roman"/>
                <w:b w:val="false"/>
                <w:i w:val="false"/>
                <w:color w:val="000000"/>
                <w:sz w:val="20"/>
              </w:rPr>
              <w:t>
не-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иные до-
</w:t>
            </w:r>
            <w:r>
              <w:br/>
            </w:r>
            <w:r>
              <w:rPr>
                <w:rFonts w:ascii="Times New Roman"/>
                <w:b w:val="false"/>
                <w:i w:val="false"/>
                <w:color w:val="000000"/>
                <w:sz w:val="20"/>
              </w:rPr>
              <w:t>
ходы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w:t>
            </w:r>
            <w:r>
              <w:br/>
            </w:r>
            <w:r>
              <w:rPr>
                <w:rFonts w:ascii="Times New Roman"/>
                <w:b w:val="false"/>
                <w:i w:val="false"/>
                <w:color w:val="000000"/>
                <w:sz w:val="20"/>
              </w:rPr>
              <w:t>
у ко-
</w:t>
            </w:r>
            <w:r>
              <w:br/>
            </w:r>
            <w:r>
              <w:rPr>
                <w:rFonts w:ascii="Times New Roman"/>
                <w:b w:val="false"/>
                <w:i w:val="false"/>
                <w:color w:val="000000"/>
                <w:sz w:val="20"/>
              </w:rPr>
              <w:t>
торых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вует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мый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или
</w:t>
            </w:r>
            <w:r>
              <w:br/>
            </w:r>
            <w:r>
              <w:rPr>
                <w:rFonts w:ascii="Times New Roman"/>
                <w:b w:val="false"/>
                <w:i w:val="false"/>
                <w:color w:val="000000"/>
                <w:sz w:val="20"/>
              </w:rPr>
              <w:t>
по-
</w:t>
            </w:r>
            <w:r>
              <w:br/>
            </w:r>
            <w:r>
              <w:rPr>
                <w:rFonts w:ascii="Times New Roman"/>
                <w:b w:val="false"/>
                <w:i w:val="false"/>
                <w:color w:val="000000"/>
                <w:sz w:val="20"/>
              </w:rPr>
              <w:t>
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пре-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щего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
</w:t>
            </w:r>
            <w:r>
              <w:br/>
            </w:r>
            <w:r>
              <w:rPr>
                <w:rFonts w:ascii="Times New Roman"/>
                <w:b w:val="false"/>
                <w:i w:val="false"/>
                <w:color w:val="000000"/>
                <w:sz w:val="20"/>
              </w:rPr>
              <w:t>
нус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
</w:t>
            </w:r>
            <w:r>
              <w:br/>
            </w:r>
            <w:r>
              <w:rPr>
                <w:rFonts w:ascii="Times New Roman"/>
                <w:b w:val="false"/>
                <w:i w:val="false"/>
                <w:color w:val="000000"/>
                <w:sz w:val="20"/>
              </w:rPr>
              <w:t>
нус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
</w:t>
            </w:r>
            <w:r>
              <w:br/>
            </w:r>
            <w:r>
              <w:rPr>
                <w:rFonts w:ascii="Times New Roman"/>
                <w:b w:val="false"/>
                <w:i w:val="false"/>
                <w:color w:val="000000"/>
                <w:sz w:val="20"/>
              </w:rPr>
              <w:t>
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051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001 
</w:t>
            </w:r>
            <w:r>
              <w:rPr>
                <w:rFonts w:ascii="Times New Roman"/>
                <w:b/>
                <w:i w:val="false"/>
                <w:color w:val="000000"/>
                <w:sz w:val="20"/>
              </w:rPr>
              <w:t>
</w:t>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
</w:t>
            </w:r>
            <w:r>
              <w:br/>
            </w:r>
            <w:r>
              <w:rPr>
                <w:rFonts w:ascii="Times New Roman"/>
                <w:b w:val="false"/>
                <w:i w:val="false"/>
                <w:color w:val="000000"/>
                <w:sz w:val="20"/>
              </w:rPr>
              <w:t>
йки-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
</w:t>
            </w:r>
            <w:r>
              <w:br/>
            </w:r>
            <w:r>
              <w:rPr>
                <w:rFonts w:ascii="Times New Roman"/>
                <w:b w:val="false"/>
                <w:i w:val="false"/>
                <w:color w:val="000000"/>
                <w:sz w:val="20"/>
              </w:rPr>
              <w:t>
ню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дней пос-
</w:t>
            </w:r>
            <w:r>
              <w:br/>
            </w:r>
            <w:r>
              <w:rPr>
                <w:rFonts w:ascii="Times New Roman"/>
                <w:b w:val="false"/>
                <w:i w:val="false"/>
                <w:color w:val="000000"/>
                <w:sz w:val="20"/>
              </w:rPr>
              <w:t>
ле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334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
</w:t>
            </w:r>
            <w:r>
              <w:br/>
            </w:r>
            <w:r>
              <w:rPr>
                <w:rFonts w:ascii="Times New Roman"/>
                <w:b w:val="false"/>
                <w:i w:val="false"/>
                <w:color w:val="000000"/>
                <w:sz w:val="20"/>
              </w:rPr>
              <w:t>
лате
</w:t>
            </w:r>
            <w:r>
              <w:br/>
            </w:r>
            <w:r>
              <w:rPr>
                <w:rFonts w:ascii="Times New Roman"/>
                <w:b w:val="false"/>
                <w:i w:val="false"/>
                <w:color w:val="000000"/>
                <w:sz w:val="20"/>
              </w:rPr>
              <w:t>
до
</w:t>
            </w:r>
            <w:r>
              <w:br/>
            </w:r>
            <w:r>
              <w:rPr>
                <w:rFonts w:ascii="Times New Roman"/>
                <w:b w:val="false"/>
                <w:i w:val="false"/>
                <w:color w:val="000000"/>
                <w:sz w:val="20"/>
              </w:rPr>
              <w:t>
сдачи дек-
</w:t>
            </w:r>
            <w:r>
              <w:br/>
            </w:r>
            <w:r>
              <w:rPr>
                <w:rFonts w:ascii="Times New Roman"/>
                <w:b w:val="false"/>
                <w:i w:val="false"/>
                <w:color w:val="000000"/>
                <w:sz w:val="20"/>
              </w:rPr>
              <w:t>
лара-ции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100.00,
</w:t>
            </w:r>
            <w:r>
              <w:br/>
            </w:r>
            <w:r>
              <w:rPr>
                <w:rFonts w:ascii="Times New Roman"/>
                <w:b w:val="false"/>
                <w:i w:val="false"/>
                <w:color w:val="000000"/>
                <w:sz w:val="20"/>
              </w:rPr>
              <w:t>
110.00 и
</w:t>
            </w:r>
            <w:r>
              <w:br/>
            </w:r>
            <w:r>
              <w:rPr>
                <w:rFonts w:ascii="Times New Roman"/>
                <w:b w:val="false"/>
                <w:i w:val="false"/>
                <w:color w:val="000000"/>
                <w:sz w:val="20"/>
              </w:rPr>
              <w:t>
120.00 (по
</w:t>
            </w:r>
            <w:r>
              <w:br/>
            </w:r>
            <w:r>
              <w:rPr>
                <w:rFonts w:ascii="Times New Roman"/>
                <w:b w:val="false"/>
                <w:i w:val="false"/>
                <w:color w:val="000000"/>
                <w:sz w:val="20"/>
              </w:rPr>
              <w:t>
иным
</w:t>
            </w:r>
            <w:r>
              <w:br/>
            </w:r>
            <w:r>
              <w:rPr>
                <w:rFonts w:ascii="Times New Roman"/>
                <w:b w:val="false"/>
                <w:i w:val="false"/>
                <w:color w:val="000000"/>
                <w:sz w:val="20"/>
              </w:rPr>
              <w:t>
дохо-
</w:t>
            </w:r>
            <w:r>
              <w:br/>
            </w:r>
            <w:r>
              <w:rPr>
                <w:rFonts w:ascii="Times New Roman"/>
                <w:b w:val="false"/>
                <w:i w:val="false"/>
                <w:color w:val="000000"/>
                <w:sz w:val="20"/>
              </w:rPr>
              <w:t>
дам)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ян-
</w:t>
            </w:r>
            <w:r>
              <w:br/>
            </w:r>
            <w:r>
              <w:rPr>
                <w:rFonts w:ascii="Times New Roman"/>
                <w:b w:val="false"/>
                <w:i w:val="false"/>
                <w:color w:val="000000"/>
                <w:sz w:val="20"/>
              </w:rPr>
              <w:t>
ва-
</w:t>
            </w:r>
            <w:r>
              <w:br/>
            </w:r>
            <w:r>
              <w:rPr>
                <w:rFonts w:ascii="Times New Roman"/>
                <w:b w:val="false"/>
                <w:i w:val="false"/>
                <w:color w:val="000000"/>
                <w:sz w:val="20"/>
              </w:rPr>
              <w:t>
рь-
</w:t>
            </w:r>
            <w:r>
              <w:br/>
            </w:r>
            <w:r>
              <w:rPr>
                <w:rFonts w:ascii="Times New Roman"/>
                <w:b w:val="false"/>
                <w:i w:val="false"/>
                <w:color w:val="000000"/>
                <w:sz w:val="20"/>
              </w:rPr>
              <w:t>
март,
</w:t>
            </w:r>
            <w:r>
              <w:br/>
            </w:r>
            <w:r>
              <w:rPr>
                <w:rFonts w:ascii="Times New Roman"/>
                <w:b w:val="false"/>
                <w:i w:val="false"/>
                <w:color w:val="000000"/>
                <w:sz w:val="20"/>
              </w:rPr>
              <w:t>
если прод-
</w:t>
            </w:r>
            <w:r>
              <w:br/>
            </w:r>
            <w:r>
              <w:rPr>
                <w:rFonts w:ascii="Times New Roman"/>
                <w:b w:val="false"/>
                <w:i w:val="false"/>
                <w:color w:val="000000"/>
                <w:sz w:val="20"/>
              </w:rPr>
              <w:t>
лен срок
</w:t>
            </w:r>
            <w:r>
              <w:br/>
            </w:r>
            <w:r>
              <w:rPr>
                <w:rFonts w:ascii="Times New Roman"/>
                <w:b w:val="false"/>
                <w:i w:val="false"/>
                <w:color w:val="000000"/>
                <w:sz w:val="20"/>
              </w:rPr>
              <w:t>
пред-став-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
</w:t>
            </w:r>
            <w:r>
              <w:br/>
            </w:r>
            <w:r>
              <w:rPr>
                <w:rFonts w:ascii="Times New Roman"/>
                <w:b w:val="false"/>
                <w:i w:val="false"/>
                <w:color w:val="000000"/>
                <w:sz w:val="20"/>
              </w:rPr>
              <w:t>
сяца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
</w:t>
            </w:r>
            <w:r>
              <w:br/>
            </w:r>
            <w:r>
              <w:rPr>
                <w:rFonts w:ascii="Times New Roman"/>
                <w:b w:val="false"/>
                <w:i w:val="false"/>
                <w:color w:val="000000"/>
                <w:sz w:val="20"/>
              </w:rPr>
              <w:t>
йки-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оп-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щика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101
</w:t>
            </w:r>
            <w:r>
              <w:br/>
            </w:r>
            <w:r>
              <w:rPr>
                <w:rFonts w:ascii="Times New Roman"/>
                <w:b w:val="false"/>
                <w:i w:val="false"/>
                <w:color w:val="000000"/>
                <w:sz w:val="20"/>
              </w:rPr>
              <w:t>
105. В
</w:t>
            </w:r>
            <w:r>
              <w:br/>
            </w:r>
            <w:r>
              <w:rPr>
                <w:rFonts w:ascii="Times New Roman"/>
                <w:b w:val="false"/>
                <w:i w:val="false"/>
                <w:color w:val="000000"/>
                <w:sz w:val="20"/>
              </w:rPr>
              <w:t>
ос-
</w:t>
            </w:r>
            <w:r>
              <w:br/>
            </w:r>
            <w:r>
              <w:rPr>
                <w:rFonts w:ascii="Times New Roman"/>
                <w:b w:val="false"/>
                <w:i w:val="false"/>
                <w:color w:val="000000"/>
                <w:sz w:val="20"/>
              </w:rPr>
              <w:t>
та-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
</w:t>
            </w:r>
            <w:r>
              <w:br/>
            </w:r>
            <w:r>
              <w:rPr>
                <w:rFonts w:ascii="Times New Roman"/>
                <w:b w:val="false"/>
                <w:i w:val="false"/>
                <w:color w:val="000000"/>
                <w:sz w:val="20"/>
              </w:rPr>
              <w:t>
го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22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
</w:t>
            </w:r>
            <w:r>
              <w:br/>
            </w:r>
            <w:r>
              <w:rPr>
                <w:rFonts w:ascii="Times New Roman"/>
                <w:b w:val="false"/>
                <w:i w:val="false"/>
                <w:color w:val="000000"/>
                <w:sz w:val="20"/>
              </w:rPr>
              <w:t>
лате
</w:t>
            </w:r>
            <w:r>
              <w:br/>
            </w:r>
            <w:r>
              <w:rPr>
                <w:rFonts w:ascii="Times New Roman"/>
                <w:b w:val="false"/>
                <w:i w:val="false"/>
                <w:color w:val="000000"/>
                <w:sz w:val="20"/>
              </w:rPr>
              <w:t>
пос-
</w:t>
            </w:r>
            <w:r>
              <w:br/>
            </w:r>
            <w:r>
              <w:rPr>
                <w:rFonts w:ascii="Times New Roman"/>
                <w:b w:val="false"/>
                <w:i w:val="false"/>
                <w:color w:val="000000"/>
                <w:sz w:val="20"/>
              </w:rPr>
              <w:t>
ле
</w:t>
            </w:r>
            <w:r>
              <w:br/>
            </w:r>
            <w:r>
              <w:rPr>
                <w:rFonts w:ascii="Times New Roman"/>
                <w:b w:val="false"/>
                <w:i w:val="false"/>
                <w:color w:val="000000"/>
                <w:sz w:val="20"/>
              </w:rPr>
              <w:t>
сда-
</w:t>
            </w:r>
            <w:r>
              <w:br/>
            </w:r>
            <w:r>
              <w:rPr>
                <w:rFonts w:ascii="Times New Roman"/>
                <w:b w:val="false"/>
                <w:i w:val="false"/>
                <w:color w:val="000000"/>
                <w:sz w:val="20"/>
              </w:rPr>
              <w:t>
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за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
</w:t>
            </w:r>
            <w:r>
              <w:br/>
            </w:r>
            <w:r>
              <w:rPr>
                <w:rFonts w:ascii="Times New Roman"/>
                <w:b w:val="false"/>
                <w:i w:val="false"/>
                <w:color w:val="000000"/>
                <w:sz w:val="20"/>
              </w:rPr>
              <w:t>
кие
</w:t>
            </w:r>
            <w:r>
              <w:br/>
            </w:r>
            <w:r>
              <w:rPr>
                <w:rFonts w:ascii="Times New Roman"/>
                <w:b w:val="false"/>
                <w:i w:val="false"/>
                <w:color w:val="000000"/>
                <w:sz w:val="20"/>
              </w:rPr>
              <w:t>
ме-
</w:t>
            </w:r>
            <w:r>
              <w:br/>
            </w:r>
            <w:r>
              <w:rPr>
                <w:rFonts w:ascii="Times New Roman"/>
                <w:b w:val="false"/>
                <w:i w:val="false"/>
                <w:color w:val="000000"/>
                <w:sz w:val="20"/>
              </w:rPr>
              <w:t>
сяца)
</w:t>
            </w:r>
            <w:r>
              <w:br/>
            </w:r>
            <w:r>
              <w:rPr>
                <w:rFonts w:ascii="Times New Roman"/>
                <w:b w:val="false"/>
                <w:i w:val="false"/>
                <w:color w:val="000000"/>
                <w:sz w:val="20"/>
              </w:rPr>
              <w:t>
и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(ко-
</w:t>
            </w:r>
            <w:r>
              <w:br/>
            </w:r>
            <w:r>
              <w:rPr>
                <w:rFonts w:ascii="Times New Roman"/>
                <w:b w:val="false"/>
                <w:i w:val="false"/>
                <w:color w:val="000000"/>
                <w:sz w:val="20"/>
              </w:rPr>
              <w:t>
ли-
</w:t>
            </w:r>
            <w:r>
              <w:br/>
            </w:r>
            <w:r>
              <w:rPr>
                <w:rFonts w:ascii="Times New Roman"/>
                <w:b w:val="false"/>
                <w:i w:val="false"/>
                <w:color w:val="000000"/>
                <w:sz w:val="20"/>
              </w:rPr>
              <w:t>
че-
</w:t>
            </w:r>
            <w:r>
              <w:br/>
            </w:r>
            <w:r>
              <w:rPr>
                <w:rFonts w:ascii="Times New Roman"/>
                <w:b w:val="false"/>
                <w:i w:val="false"/>
                <w:color w:val="000000"/>
                <w:sz w:val="20"/>
              </w:rPr>
              <w:t>
ство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цев)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23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мой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КПН, под-
</w:t>
            </w:r>
            <w:r>
              <w:br/>
            </w:r>
            <w:r>
              <w:rPr>
                <w:rFonts w:ascii="Times New Roman"/>
                <w:b w:val="false"/>
                <w:i w:val="false"/>
                <w:color w:val="000000"/>
                <w:sz w:val="20"/>
              </w:rPr>
              <w:t>
лежа-
</w:t>
            </w:r>
            <w:r>
              <w:br/>
            </w:r>
            <w:r>
              <w:rPr>
                <w:rFonts w:ascii="Times New Roman"/>
                <w:b w:val="false"/>
                <w:i w:val="false"/>
                <w:color w:val="000000"/>
                <w:sz w:val="20"/>
              </w:rPr>
              <w:t>
щих
</w:t>
            </w:r>
            <w:r>
              <w:br/>
            </w:r>
            <w:r>
              <w:rPr>
                <w:rFonts w:ascii="Times New Roman"/>
                <w:b w:val="false"/>
                <w:i w:val="false"/>
                <w:color w:val="000000"/>
                <w:sz w:val="20"/>
              </w:rPr>
              <w:t>
упла-
</w:t>
            </w:r>
            <w:r>
              <w:br/>
            </w:r>
            <w:r>
              <w:rPr>
                <w:rFonts w:ascii="Times New Roman"/>
                <w:b w:val="false"/>
                <w:i w:val="false"/>
                <w:color w:val="000000"/>
                <w:sz w:val="20"/>
              </w:rPr>
              <w:t>
те
</w:t>
            </w:r>
            <w:r>
              <w:br/>
            </w:r>
            <w:r>
              <w:rPr>
                <w:rFonts w:ascii="Times New Roman"/>
                <w:b w:val="false"/>
                <w:i w:val="false"/>
                <w:color w:val="000000"/>
                <w:sz w:val="20"/>
              </w:rPr>
              <w:t>
после сдачи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120.
</w:t>
            </w:r>
            <w:r>
              <w:br/>
            </w:r>
            <w:r>
              <w:rPr>
                <w:rFonts w:ascii="Times New Roman"/>
                <w:b w:val="false"/>
                <w:i w:val="false"/>
                <w:color w:val="000000"/>
                <w:sz w:val="20"/>
              </w:rPr>
              <w:t>
00
</w:t>
            </w:r>
            <w:r>
              <w:br/>
            </w:r>
            <w:r>
              <w:rPr>
                <w:rFonts w:ascii="Times New Roman"/>
                <w:b w:val="false"/>
                <w:i w:val="false"/>
                <w:color w:val="000000"/>
                <w:sz w:val="20"/>
              </w:rPr>
              <w:t>
(по иным дохо-
</w:t>
            </w:r>
            <w:r>
              <w:br/>
            </w:r>
            <w:r>
              <w:rPr>
                <w:rFonts w:ascii="Times New Roman"/>
                <w:b w:val="false"/>
                <w:i w:val="false"/>
                <w:color w:val="000000"/>
                <w:sz w:val="20"/>
              </w:rPr>
              <w:t>
дам)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005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006
</w:t>
            </w:r>
            <w:r>
              <w:br/>
            </w:r>
            <w:r>
              <w:rPr>
                <w:rFonts w:ascii="Times New Roman"/>
                <w:b w:val="false"/>
                <w:i w:val="false"/>
                <w:color w:val="000000"/>
                <w:sz w:val="20"/>
              </w:rPr>
              <w:t>
и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
</w:t>
            </w:r>
            <w:r>
              <w:br/>
            </w:r>
            <w:r>
              <w:rPr>
                <w:rFonts w:ascii="Times New Roman"/>
                <w:b w:val="false"/>
                <w:i w:val="false"/>
                <w:color w:val="000000"/>
                <w:sz w:val="20"/>
              </w:rPr>
              <w:t>
го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23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пред-
</w:t>
            </w:r>
            <w:r>
              <w:br/>
            </w:r>
            <w:r>
              <w:rPr>
                <w:rFonts w:ascii="Times New Roman"/>
                <w:b w:val="false"/>
                <w:i w:val="false"/>
                <w:color w:val="000000"/>
                <w:sz w:val="20"/>
              </w:rPr>
              <w:t>
пола-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аван-
</w:t>
            </w:r>
            <w:r>
              <w:br/>
            </w:r>
            <w:r>
              <w:rPr>
                <w:rFonts w:ascii="Times New Roman"/>
                <w:b w:val="false"/>
                <w:i w:val="false"/>
                <w:color w:val="000000"/>
                <w:sz w:val="20"/>
              </w:rPr>
              <w:t>
со-
</w:t>
            </w:r>
            <w:r>
              <w:br/>
            </w:r>
            <w:r>
              <w:rPr>
                <w:rFonts w:ascii="Times New Roman"/>
                <w:b w:val="false"/>
                <w:i w:val="false"/>
                <w:color w:val="000000"/>
                <w:sz w:val="20"/>
              </w:rPr>
              <w:t>
вых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КПН
</w:t>
            </w:r>
            <w:r>
              <w:br/>
            </w:r>
            <w:r>
              <w:rPr>
                <w:rFonts w:ascii="Times New Roman"/>
                <w:b w:val="false"/>
                <w:i w:val="false"/>
                <w:color w:val="000000"/>
                <w:sz w:val="20"/>
              </w:rPr>
              <w:t>
по
</w:t>
            </w:r>
            <w:r>
              <w:br/>
            </w:r>
            <w:r>
              <w:rPr>
                <w:rFonts w:ascii="Times New Roman"/>
                <w:b w:val="false"/>
                <w:i w:val="false"/>
                <w:color w:val="000000"/>
                <w:sz w:val="20"/>
              </w:rPr>
              <w:t>
вновь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га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кими ли-
</w:t>
            </w:r>
            <w:r>
              <w:br/>
            </w:r>
            <w:r>
              <w:rPr>
                <w:rFonts w:ascii="Times New Roman"/>
                <w:b w:val="false"/>
                <w:i w:val="false"/>
                <w:color w:val="000000"/>
                <w:sz w:val="20"/>
              </w:rPr>
              <w:t>
цами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100.
</w:t>
            </w:r>
            <w:r>
              <w:br/>
            </w:r>
            <w:r>
              <w:rPr>
                <w:rFonts w:ascii="Times New Roman"/>
                <w:b w:val="false"/>
                <w:i w:val="false"/>
                <w:color w:val="000000"/>
                <w:sz w:val="20"/>
              </w:rPr>
              <w:t>
00,
</w:t>
            </w:r>
            <w:r>
              <w:br/>
            </w:r>
            <w:r>
              <w:rPr>
                <w:rFonts w:ascii="Times New Roman"/>
                <w:b w:val="false"/>
                <w:i w:val="false"/>
                <w:color w:val="000000"/>
                <w:sz w:val="20"/>
              </w:rPr>
              <w:t>
110.
</w:t>
            </w:r>
            <w:r>
              <w:br/>
            </w:r>
            <w:r>
              <w:rPr>
                <w:rFonts w:ascii="Times New Roman"/>
                <w:b w:val="false"/>
                <w:i w:val="false"/>
                <w:color w:val="000000"/>
                <w:sz w:val="20"/>
              </w:rPr>
              <w:t>
00 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(по
</w:t>
            </w:r>
            <w:r>
              <w:br/>
            </w:r>
            <w:r>
              <w:rPr>
                <w:rFonts w:ascii="Times New Roman"/>
                <w:b w:val="false"/>
                <w:i w:val="false"/>
                <w:color w:val="000000"/>
                <w:sz w:val="20"/>
              </w:rPr>
              <w:t>
иным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101.
</w:t>
            </w:r>
            <w:r>
              <w:br/>
            </w:r>
            <w:r>
              <w:rPr>
                <w:rFonts w:ascii="Times New Roman"/>
                <w:b w:val="false"/>
                <w:i w:val="false"/>
                <w:color w:val="000000"/>
                <w:sz w:val="20"/>
              </w:rPr>
              <w:t>
04.
</w:t>
            </w:r>
            <w:r>
              <w:br/>
            </w:r>
            <w:r>
              <w:rPr>
                <w:rFonts w:ascii="Times New Roman"/>
                <w:b w:val="false"/>
                <w:i w:val="false"/>
                <w:color w:val="000000"/>
                <w:sz w:val="20"/>
              </w:rPr>
              <w:t>
002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за-
</w:t>
            </w:r>
            <w:r>
              <w:br/>
            </w:r>
            <w:r>
              <w:rPr>
                <w:rFonts w:ascii="Times New Roman"/>
                <w:b w:val="false"/>
                <w:i w:val="false"/>
                <w:color w:val="000000"/>
                <w:sz w:val="20"/>
              </w:rPr>
              <w:t>
пол-
</w:t>
            </w:r>
            <w:r>
              <w:br/>
            </w:r>
            <w:r>
              <w:rPr>
                <w:rFonts w:ascii="Times New Roman"/>
                <w:b w:val="false"/>
                <w:i w:val="false"/>
                <w:color w:val="000000"/>
                <w:sz w:val="20"/>
              </w:rPr>
              <w:t>
не-
</w:t>
            </w:r>
            <w:r>
              <w:br/>
            </w:r>
            <w:r>
              <w:rPr>
                <w:rFonts w:ascii="Times New Roman"/>
                <w:b w:val="false"/>
                <w:i w:val="false"/>
                <w:color w:val="000000"/>
                <w:sz w:val="20"/>
              </w:rPr>
              <w:t>
нии
</w:t>
            </w:r>
            <w:r>
              <w:br/>
            </w:r>
            <w:r>
              <w:rPr>
                <w:rFonts w:ascii="Times New Roman"/>
                <w:b w:val="false"/>
                <w:i w:val="false"/>
                <w:color w:val="000000"/>
                <w:sz w:val="20"/>
              </w:rPr>
              <w:t>
ячей-
</w:t>
            </w:r>
            <w:r>
              <w:br/>
            </w:r>
            <w:r>
              <w:rPr>
                <w:rFonts w:ascii="Times New Roman"/>
                <w:b w:val="false"/>
                <w:i w:val="false"/>
                <w:color w:val="000000"/>
                <w:sz w:val="20"/>
              </w:rPr>
              <w:t>
ки -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дент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и
</w:t>
            </w:r>
            <w:r>
              <w:br/>
            </w:r>
            <w:r>
              <w:rPr>
                <w:rFonts w:ascii="Times New Roman"/>
                <w:b w:val="false"/>
                <w:i w:val="false"/>
                <w:color w:val="000000"/>
                <w:sz w:val="20"/>
              </w:rPr>
              <w:t>
упла-
</w:t>
            </w:r>
            <w:r>
              <w:br/>
            </w:r>
            <w:r>
              <w:rPr>
                <w:rFonts w:ascii="Times New Roman"/>
                <w:b w:val="false"/>
                <w:i w:val="false"/>
                <w:color w:val="000000"/>
                <w:sz w:val="20"/>
              </w:rPr>
              <w:t>
ту
</w:t>
            </w:r>
            <w:r>
              <w:br/>
            </w:r>
            <w:r>
              <w:rPr>
                <w:rFonts w:ascii="Times New Roman"/>
                <w:b w:val="false"/>
                <w:i w:val="false"/>
                <w:color w:val="000000"/>
                <w:sz w:val="20"/>
              </w:rPr>
              <w:t>
прои-
</w:t>
            </w:r>
            <w:r>
              <w:br/>
            </w:r>
            <w:r>
              <w:rPr>
                <w:rFonts w:ascii="Times New Roman"/>
                <w:b w:val="false"/>
                <w:i w:val="false"/>
                <w:color w:val="000000"/>
                <w:sz w:val="20"/>
              </w:rPr>
              <w:t>
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ку-
</w:t>
            </w:r>
            <w:r>
              <w:br/>
            </w:r>
            <w:r>
              <w:rPr>
                <w:rFonts w:ascii="Times New Roman"/>
                <w:b w:val="false"/>
                <w:i w:val="false"/>
                <w:color w:val="000000"/>
                <w:sz w:val="20"/>
              </w:rPr>
              <w:t>
щего
</w:t>
            </w:r>
            <w:r>
              <w:br/>
            </w:r>
            <w:r>
              <w:rPr>
                <w:rFonts w:ascii="Times New Roman"/>
                <w:b w:val="false"/>
                <w:i w:val="false"/>
                <w:color w:val="000000"/>
                <w:sz w:val="20"/>
              </w:rPr>
              <w:t>
ме-
</w:t>
            </w:r>
            <w:r>
              <w:br/>
            </w:r>
            <w:r>
              <w:rPr>
                <w:rFonts w:ascii="Times New Roman"/>
                <w:b w:val="false"/>
                <w:i w:val="false"/>
                <w:color w:val="000000"/>
                <w:sz w:val="20"/>
              </w:rPr>
              <w:t>
сяца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удер-
</w:t>
            </w:r>
            <w:r>
              <w:br/>
            </w:r>
            <w:r>
              <w:rPr>
                <w:rFonts w:ascii="Times New Roman"/>
                <w:b w:val="false"/>
                <w:i w:val="false"/>
                <w:color w:val="000000"/>
                <w:sz w:val="20"/>
              </w:rPr>
              <w:t>
жан-
</w:t>
            </w:r>
            <w:r>
              <w:br/>
            </w:r>
            <w:r>
              <w:rPr>
                <w:rFonts w:ascii="Times New Roman"/>
                <w:b w:val="false"/>
                <w:i w:val="false"/>
                <w:color w:val="000000"/>
                <w:sz w:val="20"/>
              </w:rPr>
              <w:t>
ного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05.
</w:t>
            </w:r>
            <w:r>
              <w:br/>
            </w:r>
            <w:r>
              <w:rPr>
                <w:rFonts w:ascii="Times New Roman"/>
                <w:b w:val="false"/>
                <w:i w:val="false"/>
                <w:color w:val="000000"/>
                <w:sz w:val="20"/>
              </w:rPr>
              <w:t>
002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и
</w:t>
            </w:r>
            <w:r>
              <w:br/>
            </w:r>
            <w:r>
              <w:rPr>
                <w:rFonts w:ascii="Times New Roman"/>
                <w:b w:val="false"/>
                <w:i w:val="false"/>
                <w:color w:val="000000"/>
                <w:sz w:val="20"/>
              </w:rPr>
              <w:t>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103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щест-влена
</w:t>
            </w:r>
            <w:r>
              <w:br/>
            </w:r>
            <w:r>
              <w:rPr>
                <w:rFonts w:ascii="Times New Roman"/>
                <w:b w:val="false"/>
                <w:i w:val="false"/>
                <w:color w:val="000000"/>
                <w:sz w:val="20"/>
              </w:rPr>
              <w:t>
вып-
</w:t>
            </w:r>
            <w:r>
              <w:br/>
            </w:r>
            <w:r>
              <w:rPr>
                <w:rFonts w:ascii="Times New Roman"/>
                <w:b w:val="false"/>
                <w:i w:val="false"/>
                <w:color w:val="000000"/>
                <w:sz w:val="20"/>
              </w:rPr>
              <w:t>
лата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была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влена
</w:t>
            </w:r>
            <w:r>
              <w:br/>
            </w:r>
            <w:r>
              <w:rPr>
                <w:rFonts w:ascii="Times New Roman"/>
                <w:b w:val="false"/>
                <w:i w:val="false"/>
                <w:color w:val="000000"/>
                <w:sz w:val="20"/>
              </w:rPr>
              <w:t>
выпла-
</w:t>
            </w:r>
            <w:r>
              <w:br/>
            </w:r>
            <w:r>
              <w:rPr>
                <w:rFonts w:ascii="Times New Roman"/>
                <w:b w:val="false"/>
                <w:i w:val="false"/>
                <w:color w:val="000000"/>
                <w:sz w:val="20"/>
              </w:rPr>
              <w:t>
та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удер-
</w:t>
            </w:r>
            <w:r>
              <w:br/>
            </w:r>
            <w:r>
              <w:rPr>
                <w:rFonts w:ascii="Times New Roman"/>
                <w:b w:val="false"/>
                <w:i w:val="false"/>
                <w:color w:val="000000"/>
                <w:sz w:val="20"/>
              </w:rPr>
              <w:t>
жания на-
</w:t>
            </w:r>
            <w:r>
              <w:br/>
            </w:r>
            <w:r>
              <w:rPr>
                <w:rFonts w:ascii="Times New Roman"/>
                <w:b w:val="false"/>
                <w:i w:val="false"/>
                <w:color w:val="000000"/>
                <w:sz w:val="20"/>
              </w:rPr>
              <w:t>
лога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r>
      <w:tr>
        <w:trPr>
          <w:trHeight w:val="20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суммы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дохо-
</w:t>
            </w:r>
            <w:r>
              <w:br/>
            </w:r>
            <w:r>
              <w:rPr>
                <w:rFonts w:ascii="Times New Roman"/>
                <w:b w:val="false"/>
                <w:i w:val="false"/>
                <w:color w:val="000000"/>
                <w:sz w:val="20"/>
              </w:rPr>
              <w:t>
дного нало-
</w:t>
            </w:r>
            <w:r>
              <w:br/>
            </w:r>
            <w:r>
              <w:rPr>
                <w:rFonts w:ascii="Times New Roman"/>
                <w:b w:val="false"/>
                <w:i w:val="false"/>
                <w:color w:val="000000"/>
                <w:sz w:val="20"/>
              </w:rPr>
              <w:t>
га с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жива-
</w:t>
            </w:r>
            <w:r>
              <w:br/>
            </w:r>
            <w:r>
              <w:rPr>
                <w:rFonts w:ascii="Times New Roman"/>
                <w:b w:val="false"/>
                <w:i w:val="false"/>
                <w:color w:val="000000"/>
                <w:sz w:val="20"/>
              </w:rPr>
              <w:t>
емогоу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005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и уп-
</w:t>
            </w:r>
            <w:r>
              <w:br/>
            </w:r>
            <w:r>
              <w:rPr>
                <w:rFonts w:ascii="Times New Roman"/>
                <w:b w:val="false"/>
                <w:i w:val="false"/>
                <w:color w:val="000000"/>
                <w:sz w:val="20"/>
              </w:rPr>
              <w:t>
лату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дить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107.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104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
</w:t>
            </w:r>
            <w:r>
              <w:br/>
            </w:r>
            <w:r>
              <w:rPr>
                <w:rFonts w:ascii="Times New Roman"/>
                <w:b w:val="false"/>
                <w:i w:val="false"/>
                <w:color w:val="000000"/>
                <w:sz w:val="20"/>
              </w:rPr>
              <w:t>
да - в
</w:t>
            </w:r>
            <w:r>
              <w:br/>
            </w:r>
            <w:r>
              <w:rPr>
                <w:rFonts w:ascii="Times New Roman"/>
                <w:b w:val="false"/>
                <w:i w:val="false"/>
                <w:color w:val="000000"/>
                <w:sz w:val="20"/>
              </w:rPr>
              <w:t>
тече-
</w:t>
            </w:r>
            <w:r>
              <w:br/>
            </w:r>
            <w:r>
              <w:rPr>
                <w:rFonts w:ascii="Times New Roman"/>
                <w:b w:val="false"/>
                <w:i w:val="false"/>
                <w:color w:val="000000"/>
                <w:sz w:val="20"/>
              </w:rPr>
              <w:t>
ние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
</w:t>
            </w:r>
            <w:r>
              <w:br/>
            </w:r>
            <w:r>
              <w:rPr>
                <w:rFonts w:ascii="Times New Roman"/>
                <w:b w:val="false"/>
                <w:i w:val="false"/>
                <w:color w:val="000000"/>
                <w:sz w:val="20"/>
              </w:rPr>
              <w:t>
выпла-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
</w:t>
            </w:r>
            <w:r>
              <w:br/>
            </w:r>
            <w:r>
              <w:rPr>
                <w:rFonts w:ascii="Times New Roman"/>
                <w:b w:val="false"/>
                <w:i w:val="false"/>
                <w:color w:val="000000"/>
                <w:sz w:val="20"/>
              </w:rPr>
              <w:t>
да - в
</w:t>
            </w:r>
            <w:r>
              <w:br/>
            </w:r>
            <w:r>
              <w:rPr>
                <w:rFonts w:ascii="Times New Roman"/>
                <w:b w:val="false"/>
                <w:i w:val="false"/>
                <w:color w:val="000000"/>
                <w:sz w:val="20"/>
              </w:rPr>
              <w:t>
тече-
</w:t>
            </w:r>
            <w:r>
              <w:br/>
            </w:r>
            <w:r>
              <w:rPr>
                <w:rFonts w:ascii="Times New Roman"/>
                <w:b w:val="false"/>
                <w:i w:val="false"/>
                <w:color w:val="000000"/>
                <w:sz w:val="20"/>
              </w:rPr>
              <w:t>
ние 5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ко-
</w:t>
            </w:r>
            <w:r>
              <w:br/>
            </w:r>
            <w:r>
              <w:rPr>
                <w:rFonts w:ascii="Times New Roman"/>
                <w:b w:val="false"/>
                <w:i w:val="false"/>
                <w:color w:val="000000"/>
                <w:sz w:val="20"/>
              </w:rPr>
              <w:t>
тором
</w:t>
            </w:r>
            <w:r>
              <w:br/>
            </w:r>
            <w:r>
              <w:rPr>
                <w:rFonts w:ascii="Times New Roman"/>
                <w:b w:val="false"/>
                <w:i w:val="false"/>
                <w:color w:val="000000"/>
                <w:sz w:val="20"/>
              </w:rPr>
              <w:t>
произ-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выпла-
</w:t>
            </w:r>
            <w:r>
              <w:br/>
            </w:r>
            <w:r>
              <w:rPr>
                <w:rFonts w:ascii="Times New Roman"/>
                <w:b w:val="false"/>
                <w:i w:val="false"/>
                <w:color w:val="000000"/>
                <w:sz w:val="20"/>
              </w:rPr>
              <w:t>
та до-
</w:t>
            </w:r>
            <w:r>
              <w:br/>
            </w:r>
            <w:r>
              <w:rPr>
                <w:rFonts w:ascii="Times New Roman"/>
                <w:b w:val="false"/>
                <w:i w:val="false"/>
                <w:color w:val="000000"/>
                <w:sz w:val="20"/>
              </w:rPr>
              <w:t>
хода.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06.
</w:t>
            </w:r>
            <w:r>
              <w:br/>
            </w:r>
            <w:r>
              <w:rPr>
                <w:rFonts w:ascii="Times New Roman"/>
                <w:b w:val="false"/>
                <w:i w:val="false"/>
                <w:color w:val="000000"/>
                <w:sz w:val="20"/>
              </w:rPr>
              <w:t>
006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2.По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дохо-
</w:t>
            </w:r>
            <w:r>
              <w:br/>
            </w:r>
            <w:r>
              <w:rPr>
                <w:rFonts w:ascii="Times New Roman"/>
                <w:b w:val="false"/>
                <w:i w:val="false"/>
                <w:color w:val="000000"/>
                <w:sz w:val="20"/>
              </w:rPr>
              <w:t>
да при
</w:t>
            </w:r>
            <w:r>
              <w:br/>
            </w:r>
            <w:r>
              <w:rPr>
                <w:rFonts w:ascii="Times New Roman"/>
                <w:b w:val="false"/>
                <w:i w:val="false"/>
                <w:color w:val="000000"/>
                <w:sz w:val="20"/>
              </w:rPr>
              <w:t>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выче-
</w:t>
            </w:r>
            <w:r>
              <w:br/>
            </w:r>
            <w:r>
              <w:rPr>
                <w:rFonts w:ascii="Times New Roman"/>
                <w:b w:val="false"/>
                <w:i w:val="false"/>
                <w:color w:val="000000"/>
                <w:sz w:val="20"/>
              </w:rPr>
              <w:t>
ты - в
</w:t>
            </w:r>
            <w:r>
              <w:br/>
            </w:r>
            <w:r>
              <w:rPr>
                <w:rFonts w:ascii="Times New Roman"/>
                <w:b w:val="false"/>
                <w:i w:val="false"/>
                <w:color w:val="000000"/>
                <w:sz w:val="20"/>
              </w:rPr>
              <w:t>
тече-
</w:t>
            </w:r>
            <w:r>
              <w:br/>
            </w:r>
            <w:r>
              <w:rPr>
                <w:rFonts w:ascii="Times New Roman"/>
                <w:b w:val="false"/>
                <w:i w:val="false"/>
                <w:color w:val="000000"/>
                <w:sz w:val="20"/>
              </w:rPr>
              <w:t>
ние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
</w:t>
            </w:r>
            <w:r>
              <w:br/>
            </w:r>
            <w:r>
              <w:rPr>
                <w:rFonts w:ascii="Times New Roman"/>
                <w:b w:val="false"/>
                <w:i w:val="false"/>
                <w:color w:val="000000"/>
                <w:sz w:val="20"/>
              </w:rPr>
              <w:t>
ка,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на-
</w:t>
            </w:r>
            <w:r>
              <w:br/>
            </w:r>
            <w:r>
              <w:rPr>
                <w:rFonts w:ascii="Times New Roman"/>
                <w:b w:val="false"/>
                <w:i w:val="false"/>
                <w:color w:val="000000"/>
                <w:sz w:val="20"/>
              </w:rPr>
              <w:t>
логу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2.По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дохо-
</w:t>
            </w:r>
            <w:r>
              <w:br/>
            </w:r>
            <w:r>
              <w:rPr>
                <w:rFonts w:ascii="Times New Roman"/>
                <w:b w:val="false"/>
                <w:i w:val="false"/>
                <w:color w:val="000000"/>
                <w:sz w:val="20"/>
              </w:rPr>
              <w:t>
да при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выче-
</w:t>
            </w:r>
            <w:r>
              <w:br/>
            </w:r>
            <w:r>
              <w:rPr>
                <w:rFonts w:ascii="Times New Roman"/>
                <w:b w:val="false"/>
                <w:i w:val="false"/>
                <w:color w:val="000000"/>
                <w:sz w:val="20"/>
              </w:rPr>
              <w:t>
ты - в
</w:t>
            </w:r>
            <w:r>
              <w:br/>
            </w:r>
            <w:r>
              <w:rPr>
                <w:rFonts w:ascii="Times New Roman"/>
                <w:b w:val="false"/>
                <w:i w:val="false"/>
                <w:color w:val="000000"/>
                <w:sz w:val="20"/>
              </w:rPr>
              <w:t>
тече-
</w:t>
            </w:r>
            <w:r>
              <w:br/>
            </w:r>
            <w:r>
              <w:rPr>
                <w:rFonts w:ascii="Times New Roman"/>
                <w:b w:val="false"/>
                <w:i w:val="false"/>
                <w:color w:val="000000"/>
                <w:sz w:val="20"/>
              </w:rPr>
              <w:t>
ние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по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ходно-
</w:t>
            </w:r>
            <w:r>
              <w:br/>
            </w:r>
            <w:r>
              <w:rPr>
                <w:rFonts w:ascii="Times New Roman"/>
                <w:b w:val="false"/>
                <w:i w:val="false"/>
                <w:color w:val="000000"/>
                <w:sz w:val="20"/>
              </w:rPr>
              <w:t>
му на-
</w:t>
            </w:r>
            <w:r>
              <w:br/>
            </w:r>
            <w:r>
              <w:rPr>
                <w:rFonts w:ascii="Times New Roman"/>
                <w:b w:val="false"/>
                <w:i w:val="false"/>
                <w:color w:val="000000"/>
                <w:sz w:val="20"/>
              </w:rPr>
              <w:t>
логу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3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чет о
</w:t>
            </w:r>
            <w:r>
              <w:br/>
            </w:r>
            <w:r>
              <w:rPr>
                <w:rFonts w:ascii="Times New Roman"/>
                <w:b w:val="false"/>
                <w:i w:val="false"/>
                <w:color w:val="000000"/>
                <w:sz w:val="20"/>
              </w:rPr>
              <w:t>
сум-
</w:t>
            </w:r>
            <w:r>
              <w:br/>
            </w:r>
            <w:r>
              <w:rPr>
                <w:rFonts w:ascii="Times New Roman"/>
                <w:b w:val="false"/>
                <w:i w:val="false"/>
                <w:color w:val="000000"/>
                <w:sz w:val="20"/>
              </w:rPr>
              <w:t>
мах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РК.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ющих
</w:t>
            </w:r>
            <w:r>
              <w:br/>
            </w:r>
            <w:r>
              <w:rPr>
                <w:rFonts w:ascii="Times New Roman"/>
                <w:b w:val="false"/>
                <w:i w:val="false"/>
                <w:color w:val="000000"/>
                <w:sz w:val="20"/>
              </w:rPr>
              <w:t>
строк графы H (дата
</w:t>
            </w:r>
            <w:r>
              <w:br/>
            </w:r>
            <w:r>
              <w:rPr>
                <w:rFonts w:ascii="Times New Roman"/>
                <w:b w:val="false"/>
                <w:i w:val="false"/>
                <w:color w:val="000000"/>
                <w:sz w:val="20"/>
              </w:rPr>
              <w:t>
вне-
</w:t>
            </w:r>
            <w:r>
              <w:br/>
            </w:r>
            <w:r>
              <w:rPr>
                <w:rFonts w:ascii="Times New Roman"/>
                <w:b w:val="false"/>
                <w:i w:val="false"/>
                <w:color w:val="000000"/>
                <w:sz w:val="20"/>
              </w:rPr>
              <w:t>
сения вкла-
</w:t>
            </w:r>
            <w:r>
              <w:br/>
            </w:r>
            <w:r>
              <w:rPr>
                <w:rFonts w:ascii="Times New Roman"/>
                <w:b w:val="false"/>
                <w:i w:val="false"/>
                <w:color w:val="000000"/>
                <w:sz w:val="20"/>
              </w:rPr>
              <w:t>
да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и графы
</w:t>
            </w:r>
            <w:r>
              <w:br/>
            </w:r>
            <w:r>
              <w:rPr>
                <w:rFonts w:ascii="Times New Roman"/>
                <w:b w:val="false"/>
                <w:i w:val="false"/>
                <w:color w:val="000000"/>
                <w:sz w:val="20"/>
              </w:rPr>
              <w:t>
J
</w:t>
            </w:r>
            <w:r>
              <w:br/>
            </w:r>
            <w:r>
              <w:rPr>
                <w:rFonts w:ascii="Times New Roman"/>
                <w:b w:val="false"/>
                <w:i w:val="false"/>
                <w:color w:val="000000"/>
                <w:sz w:val="20"/>
              </w:rPr>
              <w:t>
(сум-
</w:t>
            </w:r>
            <w:r>
              <w:br/>
            </w:r>
            <w:r>
              <w:rPr>
                <w:rFonts w:ascii="Times New Roman"/>
                <w:b w:val="false"/>
                <w:i w:val="false"/>
                <w:color w:val="000000"/>
                <w:sz w:val="20"/>
              </w:rPr>
              <w:t>
ма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ного
</w:t>
            </w:r>
            <w:r>
              <w:br/>
            </w:r>
            <w:r>
              <w:rPr>
                <w:rFonts w:ascii="Times New Roman"/>
                <w:b w:val="false"/>
                <w:i w:val="false"/>
                <w:color w:val="000000"/>
                <w:sz w:val="20"/>
              </w:rPr>
              <w:t>
на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ком
</w:t>
            </w:r>
            <w:r>
              <w:br/>
            </w:r>
            <w:r>
              <w:rPr>
                <w:rFonts w:ascii="Times New Roman"/>
                <w:b w:val="false"/>
                <w:i w:val="false"/>
                <w:color w:val="000000"/>
                <w:sz w:val="20"/>
              </w:rPr>
              <w:t>
вкла-
</w:t>
            </w:r>
            <w:r>
              <w:br/>
            </w:r>
            <w:r>
              <w:rPr>
                <w:rFonts w:ascii="Times New Roman"/>
                <w:b w:val="false"/>
                <w:i w:val="false"/>
                <w:color w:val="000000"/>
                <w:sz w:val="20"/>
              </w:rPr>
              <w:t>
де)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формы к от-
</w:t>
            </w:r>
            <w:r>
              <w:br/>
            </w:r>
            <w:r>
              <w:rPr>
                <w:rFonts w:ascii="Times New Roman"/>
                <w:b w:val="false"/>
                <w:i w:val="false"/>
                <w:color w:val="000000"/>
                <w:sz w:val="20"/>
              </w:rPr>
              <w:t>
чету
</w:t>
            </w:r>
            <w:r>
              <w:br/>
            </w:r>
            <w:r>
              <w:rPr>
                <w:rFonts w:ascii="Times New Roman"/>
                <w:b w:val="false"/>
                <w:i w:val="false"/>
                <w:color w:val="000000"/>
                <w:sz w:val="20"/>
              </w:rPr>
              <w:t>
101.
</w:t>
            </w:r>
            <w:r>
              <w:br/>
            </w:r>
            <w:r>
              <w:rPr>
                <w:rFonts w:ascii="Times New Roman"/>
                <w:b w:val="false"/>
                <w:i w:val="false"/>
                <w:color w:val="000000"/>
                <w:sz w:val="20"/>
              </w:rPr>
              <w:t>
09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гра-
</w:t>
            </w:r>
            <w:r>
              <w:br/>
            </w:r>
            <w:r>
              <w:rPr>
                <w:rFonts w:ascii="Times New Roman"/>
                <w:b w:val="false"/>
                <w:i w:val="false"/>
                <w:color w:val="000000"/>
                <w:sz w:val="20"/>
              </w:rPr>
              <w:t>
фы C
</w:t>
            </w:r>
            <w:r>
              <w:br/>
            </w:r>
            <w:r>
              <w:rPr>
                <w:rFonts w:ascii="Times New Roman"/>
                <w:b w:val="false"/>
                <w:i w:val="false"/>
                <w:color w:val="000000"/>
                <w:sz w:val="20"/>
              </w:rPr>
              <w:t>
и гра-
</w:t>
            </w:r>
            <w:r>
              <w:br/>
            </w:r>
            <w:r>
              <w:rPr>
                <w:rFonts w:ascii="Times New Roman"/>
                <w:b w:val="false"/>
                <w:i w:val="false"/>
                <w:color w:val="000000"/>
                <w:sz w:val="20"/>
              </w:rPr>
              <w:t>
фы D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
</w:t>
            </w:r>
            <w:r>
              <w:br/>
            </w:r>
            <w:r>
              <w:rPr>
                <w:rFonts w:ascii="Times New Roman"/>
                <w:b w:val="false"/>
                <w:i w:val="false"/>
                <w:color w:val="000000"/>
                <w:sz w:val="20"/>
              </w:rPr>
              <w:t>
ми-
</w:t>
            </w:r>
            <w:r>
              <w:br/>
            </w:r>
            <w:r>
              <w:rPr>
                <w:rFonts w:ascii="Times New Roman"/>
                <w:b w:val="false"/>
                <w:i w:val="false"/>
                <w:color w:val="000000"/>
                <w:sz w:val="20"/>
              </w:rPr>
              <w:t>
рует-
</w:t>
            </w:r>
            <w:r>
              <w:br/>
            </w:r>
            <w:r>
              <w:rPr>
                <w:rFonts w:ascii="Times New Roman"/>
                <w:b w:val="false"/>
                <w:i w:val="false"/>
                <w:color w:val="000000"/>
                <w:sz w:val="20"/>
              </w:rPr>
              <w:t>
ся
</w:t>
            </w:r>
            <w:r>
              <w:br/>
            </w:r>
            <w:r>
              <w:rPr>
                <w:rFonts w:ascii="Times New Roman"/>
                <w:b w:val="false"/>
                <w:i w:val="false"/>
                <w:color w:val="000000"/>
                <w:sz w:val="20"/>
              </w:rPr>
              <w:t>
ве-
</w:t>
            </w:r>
            <w:r>
              <w:br/>
            </w:r>
            <w:r>
              <w:rPr>
                <w:rFonts w:ascii="Times New Roman"/>
                <w:b w:val="false"/>
                <w:i w:val="false"/>
                <w:color w:val="000000"/>
                <w:sz w:val="20"/>
              </w:rPr>
              <w:t>
до-
</w:t>
            </w:r>
            <w:r>
              <w:br/>
            </w:r>
            <w:r>
              <w:rPr>
                <w:rFonts w:ascii="Times New Roman"/>
                <w:b w:val="false"/>
                <w:i w:val="false"/>
                <w:color w:val="000000"/>
                <w:sz w:val="20"/>
              </w:rPr>
              <w:t>
мость
</w:t>
            </w:r>
            <w:r>
              <w:br/>
            </w:r>
            <w:r>
              <w:rPr>
                <w:rFonts w:ascii="Times New Roman"/>
                <w:b w:val="false"/>
                <w:i w:val="false"/>
                <w:color w:val="000000"/>
                <w:sz w:val="20"/>
              </w:rPr>
              <w:t>
учета
</w:t>
            </w:r>
            <w:r>
              <w:br/>
            </w:r>
            <w:r>
              <w:rPr>
                <w:rFonts w:ascii="Times New Roman"/>
                <w:b w:val="false"/>
                <w:i w:val="false"/>
                <w:color w:val="000000"/>
                <w:sz w:val="20"/>
              </w:rPr>
              <w:t>
сумм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раз-
</w:t>
            </w:r>
            <w:r>
              <w:br/>
            </w:r>
            <w:r>
              <w:rPr>
                <w:rFonts w:ascii="Times New Roman"/>
                <w:b w:val="false"/>
                <w:i w:val="false"/>
                <w:color w:val="000000"/>
                <w:sz w:val="20"/>
              </w:rPr>
              <w:t>
ме-
</w:t>
            </w:r>
            <w:r>
              <w:br/>
            </w:r>
            <w:r>
              <w:rPr>
                <w:rFonts w:ascii="Times New Roman"/>
                <w:b w:val="false"/>
                <w:i w:val="false"/>
                <w:color w:val="000000"/>
                <w:sz w:val="20"/>
              </w:rPr>
              <w:t>
щен-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ус-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вкла-
</w:t>
            </w:r>
            <w:r>
              <w:br/>
            </w:r>
            <w:r>
              <w:rPr>
                <w:rFonts w:ascii="Times New Roman"/>
                <w:b w:val="false"/>
                <w:i w:val="false"/>
                <w:color w:val="000000"/>
                <w:sz w:val="20"/>
              </w:rPr>
              <w:t>
дах/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в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21)
</w:t>
            </w:r>
            <w:r>
              <w:br/>
            </w:r>
            <w:r>
              <w:rPr>
                <w:rFonts w:ascii="Times New Roman"/>
                <w:b w:val="false"/>
                <w:i w:val="false"/>
                <w:color w:val="000000"/>
                <w:sz w:val="20"/>
              </w:rPr>
              <w:t>
Пра-
</w:t>
            </w:r>
            <w:r>
              <w:br/>
            </w:r>
            <w:r>
              <w:rPr>
                <w:rFonts w:ascii="Times New Roman"/>
                <w:b w:val="false"/>
                <w:i w:val="false"/>
                <w:color w:val="000000"/>
                <w:sz w:val="20"/>
              </w:rPr>
              <w:t>
вил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лице-
</w:t>
            </w:r>
            <w:r>
              <w:br/>
            </w:r>
            <w:r>
              <w:rPr>
                <w:rFonts w:ascii="Times New Roman"/>
                <w:b w:val="false"/>
                <w:i w:val="false"/>
                <w:color w:val="000000"/>
                <w:sz w:val="20"/>
              </w:rPr>
              <w:t>
вых
</w:t>
            </w:r>
            <w:r>
              <w:br/>
            </w:r>
            <w:r>
              <w:rPr>
                <w:rFonts w:ascii="Times New Roman"/>
                <w:b w:val="false"/>
                <w:i w:val="false"/>
                <w:color w:val="000000"/>
                <w:sz w:val="20"/>
              </w:rPr>
              <w:t>
сче-
</w:t>
            </w:r>
            <w:r>
              <w:br/>
            </w:r>
            <w:r>
              <w:rPr>
                <w:rFonts w:ascii="Times New Roman"/>
                <w:b w:val="false"/>
                <w:i w:val="false"/>
                <w:color w:val="000000"/>
                <w:sz w:val="20"/>
              </w:rPr>
              <w:t>
тов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о
</w:t>
            </w:r>
            <w:r>
              <w:br/>
            </w:r>
            <w:r>
              <w:rPr>
                <w:rFonts w:ascii="Times New Roman"/>
                <w:b w:val="false"/>
                <w:i w:val="false"/>
                <w:color w:val="000000"/>
                <w:sz w:val="20"/>
              </w:rPr>
              <w:t>
сум-
</w:t>
            </w:r>
            <w:r>
              <w:br/>
            </w:r>
            <w:r>
              <w:rPr>
                <w:rFonts w:ascii="Times New Roman"/>
                <w:b w:val="false"/>
                <w:i w:val="false"/>
                <w:color w:val="000000"/>
                <w:sz w:val="20"/>
              </w:rPr>
              <w:t>
мах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мо-
</w:t>
            </w:r>
            <w:r>
              <w:br/>
            </w:r>
            <w:r>
              <w:rPr>
                <w:rFonts w:ascii="Times New Roman"/>
                <w:b w:val="false"/>
                <w:i w:val="false"/>
                <w:color w:val="000000"/>
                <w:sz w:val="20"/>
              </w:rPr>
              <w:t>
мен-
</w:t>
            </w:r>
            <w:r>
              <w:br/>
            </w:r>
            <w:r>
              <w:rPr>
                <w:rFonts w:ascii="Times New Roman"/>
                <w:b w:val="false"/>
                <w:i w:val="false"/>
                <w:color w:val="000000"/>
                <w:sz w:val="20"/>
              </w:rPr>
              <w:t>
та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с
</w:t>
            </w:r>
            <w:r>
              <w:br/>
            </w:r>
            <w:r>
              <w:rPr>
                <w:rFonts w:ascii="Times New Roman"/>
                <w:b w:val="false"/>
                <w:i w:val="false"/>
                <w:color w:val="000000"/>
                <w:sz w:val="20"/>
              </w:rPr>
              <w:t>
дохо-
</w:t>
            </w:r>
            <w:r>
              <w:br/>
            </w:r>
            <w:r>
              <w:rPr>
                <w:rFonts w:ascii="Times New Roman"/>
                <w:b w:val="false"/>
                <w:i w:val="false"/>
                <w:color w:val="000000"/>
                <w:sz w:val="20"/>
              </w:rPr>
              <w:t>
дов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на ус-
</w:t>
            </w:r>
            <w:r>
              <w:br/>
            </w:r>
            <w:r>
              <w:rPr>
                <w:rFonts w:ascii="Times New Roman"/>
                <w:b w:val="false"/>
                <w:i w:val="false"/>
                <w:color w:val="000000"/>
                <w:sz w:val="20"/>
              </w:rPr>
              <w:t>
лов-
</w:t>
            </w:r>
            <w:r>
              <w:br/>
            </w:r>
            <w:r>
              <w:rPr>
                <w:rFonts w:ascii="Times New Roman"/>
                <w:b w:val="false"/>
                <w:i w:val="false"/>
                <w:color w:val="000000"/>
                <w:sz w:val="20"/>
              </w:rPr>
              <w:t>
ном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ском
</w:t>
            </w:r>
            <w:r>
              <w:br/>
            </w:r>
            <w:r>
              <w:rPr>
                <w:rFonts w:ascii="Times New Roman"/>
                <w:b w:val="false"/>
                <w:i w:val="false"/>
                <w:color w:val="000000"/>
                <w:sz w:val="20"/>
              </w:rPr>
              <w:t>
вкла-
</w:t>
            </w:r>
            <w:r>
              <w:br/>
            </w:r>
            <w:r>
              <w:rPr>
                <w:rFonts w:ascii="Times New Roman"/>
                <w:b w:val="false"/>
                <w:i w:val="false"/>
                <w:color w:val="000000"/>
                <w:sz w:val="20"/>
              </w:rPr>
              <w:t>
де до
</w:t>
            </w:r>
            <w:r>
              <w:br/>
            </w:r>
            <w:r>
              <w:rPr>
                <w:rFonts w:ascii="Times New Roman"/>
                <w:b w:val="false"/>
                <w:i w:val="false"/>
                <w:color w:val="000000"/>
                <w:sz w:val="20"/>
              </w:rPr>
              <w:t>
его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в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бюд-
</w:t>
            </w:r>
            <w:r>
              <w:br/>
            </w:r>
            <w:r>
              <w:rPr>
                <w:rFonts w:ascii="Times New Roman"/>
                <w:b w:val="false"/>
                <w:i w:val="false"/>
                <w:color w:val="000000"/>
                <w:sz w:val="20"/>
              </w:rPr>
              <w:t>
жет.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10.
</w:t>
            </w:r>
            <w:r>
              <w:br/>
            </w:r>
            <w:r>
              <w:rPr>
                <w:rFonts w:ascii="Times New Roman"/>
                <w:b w:val="false"/>
                <w:i w:val="false"/>
                <w:color w:val="000000"/>
                <w:sz w:val="20"/>
              </w:rPr>
              <w:t>
011В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одно-
</w:t>
            </w:r>
            <w:r>
              <w:br/>
            </w:r>
            <w:r>
              <w:rPr>
                <w:rFonts w:ascii="Times New Roman"/>
                <w:b w:val="false"/>
                <w:i w:val="false"/>
                <w:color w:val="000000"/>
                <w:sz w:val="20"/>
              </w:rPr>
              <w:t>
го опе-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дня,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за
</w:t>
            </w:r>
            <w:r>
              <w:br/>
            </w:r>
            <w:r>
              <w:rPr>
                <w:rFonts w:ascii="Times New Roman"/>
                <w:b w:val="false"/>
                <w:i w:val="false"/>
                <w:color w:val="000000"/>
                <w:sz w:val="20"/>
              </w:rPr>
              <w:t>
днем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ин-
</w:t>
            </w:r>
            <w:r>
              <w:br/>
            </w:r>
            <w:r>
              <w:rPr>
                <w:rFonts w:ascii="Times New Roman"/>
                <w:b w:val="false"/>
                <w:i w:val="false"/>
                <w:color w:val="000000"/>
                <w:sz w:val="20"/>
              </w:rPr>
              <w:t>
кас-
</w:t>
            </w:r>
            <w:r>
              <w:br/>
            </w:r>
            <w:r>
              <w:rPr>
                <w:rFonts w:ascii="Times New Roman"/>
                <w:b w:val="false"/>
                <w:i w:val="false"/>
                <w:color w:val="000000"/>
                <w:sz w:val="20"/>
              </w:rPr>
              <w:t>
сово-
</w:t>
            </w:r>
            <w:r>
              <w:br/>
            </w:r>
            <w:r>
              <w:rPr>
                <w:rFonts w:ascii="Times New Roman"/>
                <w:b w:val="false"/>
                <w:i w:val="false"/>
                <w:color w:val="000000"/>
                <w:sz w:val="20"/>
              </w:rPr>
              <w:t>
го рас-
</w:t>
            </w:r>
            <w:r>
              <w:br/>
            </w:r>
            <w:r>
              <w:rPr>
                <w:rFonts w:ascii="Times New Roman"/>
                <w:b w:val="false"/>
                <w:i w:val="false"/>
                <w:color w:val="000000"/>
                <w:sz w:val="20"/>
              </w:rPr>
              <w:t>
поря-
</w:t>
            </w:r>
            <w:r>
              <w:br/>
            </w:r>
            <w:r>
              <w:rPr>
                <w:rFonts w:ascii="Times New Roman"/>
                <w:b w:val="false"/>
                <w:i w:val="false"/>
                <w:color w:val="000000"/>
                <w:sz w:val="20"/>
              </w:rPr>
              <w:t>
жения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5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
</w:t>
            </w:r>
            <w:r>
              <w:br/>
            </w:r>
            <w:r>
              <w:rPr>
                <w:rFonts w:ascii="Times New Roman"/>
                <w:b w:val="false"/>
                <w:i w:val="false"/>
                <w:color w:val="000000"/>
                <w:sz w:val="20"/>
              </w:rPr>
              <w:t>
ки
</w:t>
            </w:r>
            <w:r>
              <w:br/>
            </w:r>
            <w:r>
              <w:rPr>
                <w:rFonts w:ascii="Times New Roman"/>
                <w:b w:val="false"/>
                <w:i w:val="false"/>
                <w:color w:val="000000"/>
                <w:sz w:val="20"/>
              </w:rPr>
              <w:t>
вто-
</w:t>
            </w:r>
            <w:r>
              <w:br/>
            </w:r>
            <w:r>
              <w:rPr>
                <w:rFonts w:ascii="Times New Roman"/>
                <w:b w:val="false"/>
                <w:i w:val="false"/>
                <w:color w:val="000000"/>
                <w:sz w:val="20"/>
              </w:rPr>
              <w:t>
рого
</w:t>
            </w:r>
            <w:r>
              <w:br/>
            </w:r>
            <w:r>
              <w:rPr>
                <w:rFonts w:ascii="Times New Roman"/>
                <w:b w:val="false"/>
                <w:i w:val="false"/>
                <w:color w:val="000000"/>
                <w:sz w:val="20"/>
              </w:rPr>
              <w:t>
уров-
</w:t>
            </w:r>
            <w:r>
              <w:br/>
            </w:r>
            <w:r>
              <w:rPr>
                <w:rFonts w:ascii="Times New Roman"/>
                <w:b w:val="false"/>
                <w:i w:val="false"/>
                <w:color w:val="000000"/>
                <w:sz w:val="20"/>
              </w:rPr>
              <w:t>
ня и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бан-
</w:t>
            </w:r>
            <w:r>
              <w:br/>
            </w:r>
            <w:r>
              <w:rPr>
                <w:rFonts w:ascii="Times New Roman"/>
                <w:b w:val="false"/>
                <w:i w:val="false"/>
                <w:color w:val="000000"/>
                <w:sz w:val="20"/>
              </w:rPr>
              <w:t>
ковс-
</w:t>
            </w:r>
            <w:r>
              <w:br/>
            </w:r>
            <w:r>
              <w:rPr>
                <w:rFonts w:ascii="Times New Roman"/>
                <w:b w:val="false"/>
                <w:i w:val="false"/>
                <w:color w:val="000000"/>
                <w:sz w:val="20"/>
              </w:rPr>
              <w:t>
ких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тиям,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минус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110.
</w:t>
            </w:r>
            <w:r>
              <w:br/>
            </w:r>
            <w:r>
              <w:rPr>
                <w:rFonts w:ascii="Times New Roman"/>
                <w:b w:val="false"/>
                <w:i w:val="false"/>
                <w:color w:val="000000"/>
                <w:sz w:val="20"/>
              </w:rPr>
              <w:t>
00.
</w:t>
            </w:r>
            <w:r>
              <w:br/>
            </w:r>
            <w:r>
              <w:rPr>
                <w:rFonts w:ascii="Times New Roman"/>
                <w:b w:val="false"/>
                <w:i w:val="false"/>
                <w:color w:val="000000"/>
                <w:sz w:val="20"/>
              </w:rPr>
              <w:t>
048
</w:t>
            </w:r>
            <w:r>
              <w:br/>
            </w:r>
            <w:r>
              <w:rPr>
                <w:rFonts w:ascii="Times New Roman"/>
                <w:b w:val="false"/>
                <w:i w:val="false"/>
                <w:color w:val="000000"/>
                <w:sz w:val="20"/>
              </w:rPr>
              <w:t>
минус 101.
</w:t>
            </w:r>
            <w:r>
              <w:br/>
            </w:r>
            <w:r>
              <w:rPr>
                <w:rFonts w:ascii="Times New Roman"/>
                <w:b w:val="false"/>
                <w:i w:val="false"/>
                <w:color w:val="000000"/>
                <w:sz w:val="20"/>
              </w:rPr>
              <w:t>
04.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
</w:t>
            </w:r>
            <w:r>
              <w:br/>
            </w:r>
            <w:r>
              <w:rPr>
                <w:rFonts w:ascii="Times New Roman"/>
                <w:b w:val="false"/>
                <w:i w:val="false"/>
                <w:color w:val="000000"/>
                <w:sz w:val="20"/>
              </w:rPr>
              <w:t>
вые
</w:t>
            </w:r>
            <w:r>
              <w:br/>
            </w:r>
            <w:r>
              <w:rPr>
                <w:rFonts w:ascii="Times New Roman"/>
                <w:b w:val="false"/>
                <w:i w:val="false"/>
                <w:color w:val="000000"/>
                <w:sz w:val="20"/>
              </w:rPr>
              <w:t>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115-
</w:t>
            </w:r>
            <w:r>
              <w:br/>
            </w:r>
            <w:r>
              <w:rPr>
                <w:rFonts w:ascii="Times New Roman"/>
                <w:b w:val="false"/>
                <w:i w:val="false"/>
                <w:color w:val="000000"/>
                <w:sz w:val="20"/>
              </w:rPr>
              <w:t>
119)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
</w:t>
            </w:r>
            <w:r>
              <w:br/>
            </w:r>
            <w:r>
              <w:rPr>
                <w:rFonts w:ascii="Times New Roman"/>
                <w:b w:val="false"/>
                <w:i w:val="false"/>
                <w:color w:val="000000"/>
                <w:sz w:val="20"/>
              </w:rPr>
              <w:t>
сяца)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циям,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шим
</w:t>
            </w:r>
            <w:r>
              <w:br/>
            </w:r>
            <w:r>
              <w:rPr>
                <w:rFonts w:ascii="Times New Roman"/>
                <w:b w:val="false"/>
                <w:i w:val="false"/>
                <w:color w:val="000000"/>
                <w:sz w:val="20"/>
              </w:rPr>
              <w:t>
убы-
</w:t>
            </w:r>
            <w:r>
              <w:br/>
            </w:r>
            <w:r>
              <w:rPr>
                <w:rFonts w:ascii="Times New Roman"/>
                <w:b w:val="false"/>
                <w:i w:val="false"/>
                <w:color w:val="000000"/>
                <w:sz w:val="20"/>
              </w:rPr>
              <w:t>
ток
</w:t>
            </w:r>
            <w:r>
              <w:br/>
            </w:r>
            <w:r>
              <w:rPr>
                <w:rFonts w:ascii="Times New Roman"/>
                <w:b w:val="false"/>
                <w:i w:val="false"/>
                <w:color w:val="000000"/>
                <w:sz w:val="20"/>
              </w:rPr>
              <w:t>
от
</w:t>
            </w:r>
            <w:r>
              <w:br/>
            </w:r>
            <w:r>
              <w:rPr>
                <w:rFonts w:ascii="Times New Roman"/>
                <w:b w:val="false"/>
                <w:i w:val="false"/>
                <w:color w:val="000000"/>
                <w:sz w:val="20"/>
              </w:rPr>
              <w:t>
неос-
</w:t>
            </w:r>
            <w:r>
              <w:br/>
            </w:r>
            <w:r>
              <w:rPr>
                <w:rFonts w:ascii="Times New Roman"/>
                <w:b w:val="false"/>
                <w:i w:val="false"/>
                <w:color w:val="000000"/>
                <w:sz w:val="20"/>
              </w:rPr>
              <w:t>
нов-
</w:t>
            </w:r>
            <w:r>
              <w:br/>
            </w:r>
            <w:r>
              <w:rPr>
                <w:rFonts w:ascii="Times New Roman"/>
                <w:b w:val="false"/>
                <w:i w:val="false"/>
                <w:color w:val="000000"/>
                <w:sz w:val="20"/>
              </w:rPr>
              <w:t>
ной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101.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120.
</w:t>
            </w:r>
            <w:r>
              <w:br/>
            </w:r>
            <w:r>
              <w:rPr>
                <w:rFonts w:ascii="Times New Roman"/>
                <w:b w:val="false"/>
                <w:i w:val="false"/>
                <w:color w:val="000000"/>
                <w:sz w:val="20"/>
              </w:rPr>
              <w:t>
00.
</w:t>
            </w:r>
            <w:r>
              <w:br/>
            </w:r>
            <w:r>
              <w:rPr>
                <w:rFonts w:ascii="Times New Roman"/>
                <w:b w:val="false"/>
                <w:i w:val="false"/>
                <w:color w:val="000000"/>
                <w:sz w:val="20"/>
              </w:rPr>
              <w:t>
014
</w:t>
            </w:r>
            <w:r>
              <w:br/>
            </w:r>
            <w:r>
              <w:rPr>
                <w:rFonts w:ascii="Times New Roman"/>
                <w:b w:val="false"/>
                <w:i w:val="false"/>
                <w:color w:val="000000"/>
                <w:sz w:val="20"/>
              </w:rPr>
              <w:t>
минус
</w:t>
            </w:r>
            <w:r>
              <w:br/>
            </w: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r>
              <w:br/>
            </w:r>
            <w:r>
              <w:rPr>
                <w:rFonts w:ascii="Times New Roman"/>
                <w:b w:val="false"/>
                <w:i w:val="false"/>
                <w:color w:val="000000"/>
                <w:sz w:val="20"/>
              </w:rPr>
              <w:t>
(за
</w:t>
            </w:r>
            <w:r>
              <w:br/>
            </w:r>
            <w:r>
              <w:rPr>
                <w:rFonts w:ascii="Times New Roman"/>
                <w:b w:val="false"/>
                <w:i w:val="false"/>
                <w:color w:val="000000"/>
                <w:sz w:val="20"/>
              </w:rPr>
              <w:t>
все
</w:t>
            </w:r>
            <w:r>
              <w:br/>
            </w:r>
            <w:r>
              <w:rPr>
                <w:rFonts w:ascii="Times New Roman"/>
                <w:b w:val="false"/>
                <w:i w:val="false"/>
                <w:color w:val="000000"/>
                <w:sz w:val="20"/>
              </w:rPr>
              <w:t>
ме-
</w:t>
            </w:r>
            <w:r>
              <w:br/>
            </w:r>
            <w:r>
              <w:rPr>
                <w:rFonts w:ascii="Times New Roman"/>
                <w:b w:val="false"/>
                <w:i w:val="false"/>
                <w:color w:val="000000"/>
                <w:sz w:val="20"/>
              </w:rPr>
              <w:t>
сяца)
</w:t>
            </w:r>
            <w:r>
              <w:br/>
            </w:r>
            <w:r>
              <w:rPr>
                <w:rFonts w:ascii="Times New Roman"/>
                <w:b w:val="false"/>
                <w:i w:val="false"/>
                <w:color w:val="000000"/>
                <w:sz w:val="20"/>
              </w:rPr>
              <w:t>
минус 101.
</w:t>
            </w:r>
            <w:r>
              <w:br/>
            </w:r>
            <w:r>
              <w:rPr>
                <w:rFonts w:ascii="Times New Roman"/>
                <w:b w:val="false"/>
                <w:i w:val="false"/>
                <w:color w:val="000000"/>
                <w:sz w:val="20"/>
              </w:rPr>
              <w:t>
04.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0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
</w:t>
            </w:r>
            <w:r>
              <w:br/>
            </w:r>
            <w:r>
              <w:rPr>
                <w:rFonts w:ascii="Times New Roman"/>
                <w:b w:val="false"/>
                <w:i w:val="false"/>
                <w:color w:val="000000"/>
                <w:sz w:val="20"/>
              </w:rPr>
              <w:t>
по-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кор-
</w:t>
            </w:r>
            <w:r>
              <w:br/>
            </w:r>
            <w:r>
              <w:rPr>
                <w:rFonts w:ascii="Times New Roman"/>
                <w:b w:val="false"/>
                <w:i w:val="false"/>
                <w:color w:val="000000"/>
                <w:sz w:val="20"/>
              </w:rPr>
              <w:t>
пора-
</w:t>
            </w:r>
            <w:r>
              <w:br/>
            </w:r>
            <w:r>
              <w:rPr>
                <w:rFonts w:ascii="Times New Roman"/>
                <w:b w:val="false"/>
                <w:i w:val="false"/>
                <w:color w:val="000000"/>
                <w:sz w:val="20"/>
              </w:rPr>
              <w:t>
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по
</w:t>
            </w:r>
            <w:r>
              <w:br/>
            </w:r>
            <w:r>
              <w:rPr>
                <w:rFonts w:ascii="Times New Roman"/>
                <w:b w:val="false"/>
                <w:i w:val="false"/>
                <w:color w:val="000000"/>
                <w:sz w:val="20"/>
              </w:rPr>
              <w:t>
дохо-
</w:t>
            </w:r>
            <w:r>
              <w:br/>
            </w:r>
            <w:r>
              <w:rPr>
                <w:rFonts w:ascii="Times New Roman"/>
                <w:b w:val="false"/>
                <w:i w:val="false"/>
                <w:color w:val="000000"/>
                <w:sz w:val="20"/>
              </w:rPr>
              <w:t>
дам в
</w:t>
            </w:r>
            <w:r>
              <w:br/>
            </w:r>
            <w:r>
              <w:rPr>
                <w:rFonts w:ascii="Times New Roman"/>
                <w:b w:val="false"/>
                <w:i w:val="false"/>
                <w:color w:val="000000"/>
                <w:sz w:val="20"/>
              </w:rPr>
              <w:t>
виде
</w:t>
            </w:r>
            <w:r>
              <w:br/>
            </w:r>
            <w:r>
              <w:rPr>
                <w:rFonts w:ascii="Times New Roman"/>
                <w:b w:val="false"/>
                <w:i w:val="false"/>
                <w:color w:val="000000"/>
                <w:sz w:val="20"/>
              </w:rPr>
              <w:t>
стра-
</w:t>
            </w:r>
            <w:r>
              <w:br/>
            </w:r>
            <w:r>
              <w:rPr>
                <w:rFonts w:ascii="Times New Roman"/>
                <w:b w:val="false"/>
                <w:i w:val="false"/>
                <w:color w:val="000000"/>
                <w:sz w:val="20"/>
              </w:rPr>
              <w:t>
ховых пре-
</w:t>
            </w:r>
            <w:r>
              <w:br/>
            </w:r>
            <w:r>
              <w:rPr>
                <w:rFonts w:ascii="Times New Roman"/>
                <w:b w:val="false"/>
                <w:i w:val="false"/>
                <w:color w:val="000000"/>
                <w:sz w:val="20"/>
              </w:rPr>
              <w:t>
мий
</w:t>
            </w:r>
            <w:r>
              <w:br/>
            </w:r>
            <w:r>
              <w:rPr>
                <w:rFonts w:ascii="Times New Roman"/>
                <w:b w:val="false"/>
                <w:i w:val="false"/>
                <w:color w:val="000000"/>
                <w:sz w:val="20"/>
              </w:rPr>
              <w:t>
по
</w:t>
            </w:r>
            <w:r>
              <w:br/>
            </w:r>
            <w:r>
              <w:rPr>
                <w:rFonts w:ascii="Times New Roman"/>
                <w:b w:val="false"/>
                <w:i w:val="false"/>
                <w:color w:val="000000"/>
                <w:sz w:val="20"/>
              </w:rPr>
              <w:t>
ито-
</w:t>
            </w:r>
            <w:r>
              <w:br/>
            </w:r>
            <w:r>
              <w:rPr>
                <w:rFonts w:ascii="Times New Roman"/>
                <w:b w:val="false"/>
                <w:i w:val="false"/>
                <w:color w:val="000000"/>
                <w:sz w:val="20"/>
              </w:rPr>
              <w:t>
гам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115)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
</w:t>
            </w:r>
            <w:r>
              <w:br/>
            </w:r>
            <w:r>
              <w:rPr>
                <w:rFonts w:ascii="Times New Roman"/>
                <w:b w:val="false"/>
                <w:i w:val="false"/>
                <w:color w:val="000000"/>
                <w:sz w:val="20"/>
              </w:rPr>
              <w:t>
ховые (пе-
</w:t>
            </w:r>
            <w:r>
              <w:br/>
            </w:r>
            <w:r>
              <w:rPr>
                <w:rFonts w:ascii="Times New Roman"/>
                <w:b w:val="false"/>
                <w:i w:val="false"/>
                <w:color w:val="000000"/>
                <w:sz w:val="20"/>
              </w:rPr>
              <w:t>
рест-
</w:t>
            </w:r>
            <w:r>
              <w:br/>
            </w:r>
            <w:r>
              <w:rPr>
                <w:rFonts w:ascii="Times New Roman"/>
                <w:b w:val="false"/>
                <w:i w:val="false"/>
                <w:color w:val="000000"/>
                <w:sz w:val="20"/>
              </w:rPr>
              <w:t>
рахо-
</w:t>
            </w:r>
            <w:r>
              <w:br/>
            </w:r>
            <w:r>
              <w:rPr>
                <w:rFonts w:ascii="Times New Roman"/>
                <w:b w:val="false"/>
                <w:i w:val="false"/>
                <w:color w:val="000000"/>
                <w:sz w:val="20"/>
              </w:rPr>
              <w:t>
воч-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00.
</w:t>
            </w:r>
            <w:r>
              <w:br/>
            </w:r>
            <w:r>
              <w:rPr>
                <w:rFonts w:ascii="Times New Roman"/>
                <w:b w:val="false"/>
                <w:i w:val="false"/>
                <w:color w:val="000000"/>
                <w:sz w:val="20"/>
              </w:rPr>
              <w:t>
024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ни-
</w:t>
            </w:r>
            <w:r>
              <w:br/>
            </w:r>
            <w:r>
              <w:rPr>
                <w:rFonts w:ascii="Times New Roman"/>
                <w:b w:val="false"/>
                <w:i w:val="false"/>
                <w:color w:val="000000"/>
                <w:sz w:val="20"/>
              </w:rPr>
              <w:t>
за-
</w:t>
            </w:r>
            <w:r>
              <w:br/>
            </w:r>
            <w:r>
              <w:rPr>
                <w:rFonts w:ascii="Times New Roman"/>
                <w:b w:val="false"/>
                <w:i w:val="false"/>
                <w:color w:val="000000"/>
                <w:sz w:val="20"/>
              </w:rPr>
              <w:t>
ции
</w:t>
            </w:r>
          </w:p>
        </w:tc>
      </w:tr>
      <w:tr>
        <w:trPr>
          <w:trHeight w:val="1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Индивидуальный подоходный налог
</w:t>
            </w:r>
            <w:r>
              <w:rPr>
                <w:rFonts w:ascii="Times New Roman"/>
                <w:b w:val="false"/>
                <w:i w:val="false"/>
                <w:color w:val="000000"/>
                <w:sz w:val="20"/>
              </w:rPr>
              <w:t>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дам,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аген-
</w:t>
            </w:r>
            <w:r>
              <w:br/>
            </w:r>
            <w:r>
              <w:rPr>
                <w:rFonts w:ascii="Times New Roman"/>
                <w:b w:val="false"/>
                <w:i w:val="false"/>
                <w:color w:val="000000"/>
                <w:sz w:val="20"/>
              </w:rPr>
              <w:t>
ты,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
</w:t>
            </w:r>
            <w:r>
              <w:br/>
            </w:r>
            <w:r>
              <w:rPr>
                <w:rFonts w:ascii="Times New Roman"/>
                <w:b w:val="false"/>
                <w:i w:val="false"/>
                <w:color w:val="000000"/>
                <w:sz w:val="20"/>
              </w:rPr>
              <w:t>
че-
</w:t>
            </w:r>
            <w:r>
              <w:br/>
            </w:r>
            <w:r>
              <w:rPr>
                <w:rFonts w:ascii="Times New Roman"/>
                <w:b w:val="false"/>
                <w:i w:val="false"/>
                <w:color w:val="000000"/>
                <w:sz w:val="20"/>
              </w:rPr>
              <w:t>
нием
</w:t>
            </w:r>
            <w:r>
              <w:br/>
            </w:r>
            <w:r>
              <w:rPr>
                <w:rFonts w:ascii="Times New Roman"/>
                <w:b w:val="false"/>
                <w:i w:val="false"/>
                <w:color w:val="000000"/>
                <w:sz w:val="20"/>
              </w:rPr>
              <w:t>
кре-
</w:t>
            </w:r>
            <w:r>
              <w:br/>
            </w:r>
            <w:r>
              <w:rPr>
                <w:rFonts w:ascii="Times New Roman"/>
                <w:b w:val="false"/>
                <w:i w:val="false"/>
                <w:color w:val="000000"/>
                <w:sz w:val="20"/>
              </w:rPr>
              <w:t>
стья-
</w:t>
            </w:r>
            <w:r>
              <w:br/>
            </w:r>
            <w:r>
              <w:rPr>
                <w:rFonts w:ascii="Times New Roman"/>
                <w:b w:val="false"/>
                <w:i w:val="false"/>
                <w:color w:val="000000"/>
                <w:sz w:val="20"/>
              </w:rPr>
              <w:t>
нских (фер-
</w:t>
            </w:r>
            <w:r>
              <w:br/>
            </w:r>
            <w:r>
              <w:rPr>
                <w:rFonts w:ascii="Times New Roman"/>
                <w:b w:val="false"/>
                <w:i w:val="false"/>
                <w:color w:val="000000"/>
                <w:sz w:val="20"/>
              </w:rPr>
              <w:t>
мер-
</w:t>
            </w:r>
            <w:r>
              <w:br/>
            </w:r>
            <w:r>
              <w:rPr>
                <w:rFonts w:ascii="Times New Roman"/>
                <w:b w:val="false"/>
                <w:i w:val="false"/>
                <w:color w:val="000000"/>
                <w:sz w:val="20"/>
              </w:rPr>
              <w:t>
ских)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хоз.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нало-
</w:t>
            </w:r>
            <w:r>
              <w:br/>
            </w:r>
            <w:r>
              <w:rPr>
                <w:rFonts w:ascii="Times New Roman"/>
                <w:b w:val="false"/>
                <w:i w:val="false"/>
                <w:color w:val="000000"/>
                <w:sz w:val="20"/>
              </w:rPr>
              <w:t>
говые режи-
</w:t>
            </w:r>
            <w:r>
              <w:br/>
            </w:r>
            <w:r>
              <w:rPr>
                <w:rFonts w:ascii="Times New Roman"/>
                <w:b w:val="false"/>
                <w:i w:val="false"/>
                <w:color w:val="000000"/>
                <w:sz w:val="20"/>
              </w:rPr>
              <w:t>
мы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льный подо-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налог (КБК* 101
</w:t>
            </w:r>
            <w:r>
              <w:br/>
            </w:r>
            <w:r>
              <w:rPr>
                <w:rFonts w:ascii="Times New Roman"/>
                <w:b w:val="false"/>
                <w:i w:val="false"/>
                <w:color w:val="000000"/>
                <w:sz w:val="20"/>
              </w:rPr>
              <w:t>
201)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(КБК* 902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N№683
</w:t>
            </w:r>
            <w:r>
              <w:br/>
            </w:r>
            <w:r>
              <w:rPr>
                <w:rFonts w:ascii="Times New Roman"/>
                <w:b w:val="false"/>
                <w:i w:val="false"/>
                <w:color w:val="000000"/>
                <w:sz w:val="20"/>
              </w:rPr>
              <w:t>
от
</w:t>
            </w:r>
            <w:r>
              <w:br/>
            </w:r>
            <w:r>
              <w:rPr>
                <w:rFonts w:ascii="Times New Roman"/>
                <w:b w:val="false"/>
                <w:i w:val="false"/>
                <w:color w:val="000000"/>
                <w:sz w:val="20"/>
              </w:rPr>
              <w:t>
21.
</w:t>
            </w:r>
            <w:r>
              <w:br/>
            </w:r>
            <w:r>
              <w:rPr>
                <w:rFonts w:ascii="Times New Roman"/>
                <w:b w:val="false"/>
                <w:i w:val="false"/>
                <w:color w:val="000000"/>
                <w:sz w:val="20"/>
              </w:rPr>
              <w:t>
06.
</w:t>
            </w:r>
            <w:r>
              <w:br/>
            </w:r>
            <w:r>
              <w:rPr>
                <w:rFonts w:ascii="Times New Roman"/>
                <w:b w:val="false"/>
                <w:i w:val="false"/>
                <w:color w:val="000000"/>
                <w:sz w:val="20"/>
              </w:rPr>
              <w:t>
2004
</w:t>
            </w:r>
            <w:r>
              <w:br/>
            </w:r>
            <w:r>
              <w:rPr>
                <w:rFonts w:ascii="Times New Roman"/>
                <w:b w:val="false"/>
                <w:i w:val="false"/>
                <w:color w:val="000000"/>
                <w:sz w:val="20"/>
              </w:rPr>
              <w:t>
года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15-го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
</w:t>
            </w:r>
            <w:r>
              <w:br/>
            </w:r>
            <w:r>
              <w:rPr>
                <w:rFonts w:ascii="Times New Roman"/>
                <w:b w:val="false"/>
                <w:i w:val="false"/>
                <w:color w:val="000000"/>
                <w:sz w:val="20"/>
              </w:rPr>
              <w:t>
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А,В,С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901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 245
</w:t>
            </w:r>
            <w:r>
              <w:br/>
            </w:r>
            <w:r>
              <w:rPr>
                <w:rFonts w:ascii="Times New Roman"/>
                <w:b w:val="false"/>
                <w:i w:val="false"/>
                <w:color w:val="000000"/>
                <w:sz w:val="20"/>
              </w:rPr>
              <w:t>
от 15.
</w:t>
            </w:r>
            <w:r>
              <w:br/>
            </w:r>
            <w:r>
              <w:rPr>
                <w:rFonts w:ascii="Times New Roman"/>
                <w:b w:val="false"/>
                <w:i w:val="false"/>
                <w:color w:val="000000"/>
                <w:sz w:val="20"/>
              </w:rPr>
              <w:t>
03.
</w:t>
            </w:r>
            <w:r>
              <w:br/>
            </w:r>
            <w:r>
              <w:rPr>
                <w:rFonts w:ascii="Times New Roman"/>
                <w:b w:val="false"/>
                <w:i w:val="false"/>
                <w:color w:val="000000"/>
                <w:sz w:val="20"/>
              </w:rPr>
              <w:t>
99г.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удер-
</w:t>
            </w:r>
            <w:r>
              <w:br/>
            </w:r>
            <w:r>
              <w:rPr>
                <w:rFonts w:ascii="Times New Roman"/>
                <w:b w:val="false"/>
                <w:i w:val="false"/>
                <w:color w:val="000000"/>
                <w:sz w:val="20"/>
              </w:rPr>
              <w:t>
жания(на-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пе-
</w:t>
            </w:r>
            <w:r>
              <w:br/>
            </w:r>
            <w:r>
              <w:rPr>
                <w:rFonts w:ascii="Times New Roman"/>
                <w:b w:val="false"/>
                <w:i w:val="false"/>
                <w:color w:val="000000"/>
                <w:sz w:val="20"/>
              </w:rPr>
              <w:t>
ре-
</w:t>
            </w:r>
            <w:r>
              <w:br/>
            </w:r>
            <w:r>
              <w:rPr>
                <w:rFonts w:ascii="Times New Roman"/>
                <w:b w:val="false"/>
                <w:i w:val="false"/>
                <w:color w:val="000000"/>
                <w:sz w:val="20"/>
              </w:rPr>
              <w:t>
чис-
</w:t>
            </w:r>
            <w:r>
              <w:br/>
            </w:r>
            <w:r>
              <w:rPr>
                <w:rFonts w:ascii="Times New Roman"/>
                <w:b w:val="false"/>
                <w:i w:val="false"/>
                <w:color w:val="000000"/>
                <w:sz w:val="20"/>
              </w:rPr>
              <w:t>
ления ОПВ в
</w:t>
            </w:r>
            <w:r>
              <w:br/>
            </w:r>
            <w:r>
              <w:rPr>
                <w:rFonts w:ascii="Times New Roman"/>
                <w:b w:val="false"/>
                <w:i w:val="false"/>
                <w:color w:val="000000"/>
                <w:sz w:val="20"/>
              </w:rPr>
              <w:t>
на-
</w:t>
            </w:r>
            <w:r>
              <w:br/>
            </w:r>
            <w:r>
              <w:rPr>
                <w:rFonts w:ascii="Times New Roman"/>
                <w:b w:val="false"/>
                <w:i w:val="false"/>
                <w:color w:val="000000"/>
                <w:sz w:val="20"/>
              </w:rPr>
              <w:t>
копи-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фон-
</w:t>
            </w:r>
            <w:r>
              <w:br/>
            </w:r>
            <w:r>
              <w:rPr>
                <w:rFonts w:ascii="Times New Roman"/>
                <w:b w:val="false"/>
                <w:i w:val="false"/>
                <w:color w:val="000000"/>
                <w:sz w:val="20"/>
              </w:rPr>
              <w:t>
ды"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вы-
</w:t>
            </w:r>
            <w:r>
              <w:br/>
            </w:r>
            <w:r>
              <w:rPr>
                <w:rFonts w:ascii="Times New Roman"/>
                <w:b w:val="false"/>
                <w:i w:val="false"/>
                <w:color w:val="000000"/>
                <w:sz w:val="20"/>
              </w:rPr>
              <w:t>
платы
</w:t>
            </w:r>
            <w:r>
              <w:br/>
            </w:r>
            <w:r>
              <w:rPr>
                <w:rFonts w:ascii="Times New Roman"/>
                <w:b w:val="false"/>
                <w:i w:val="false"/>
                <w:color w:val="000000"/>
                <w:sz w:val="20"/>
              </w:rPr>
              <w:t>
дохо-
</w:t>
            </w:r>
            <w:r>
              <w:br/>
            </w:r>
            <w:r>
              <w:rPr>
                <w:rFonts w:ascii="Times New Roman"/>
                <w:b w:val="false"/>
                <w:i w:val="false"/>
                <w:color w:val="000000"/>
                <w:sz w:val="20"/>
              </w:rPr>
              <w:t>
дов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режим на
</w:t>
            </w:r>
            <w:r>
              <w:br/>
            </w:r>
            <w:r>
              <w:rPr>
                <w:rFonts w:ascii="Times New Roman"/>
                <w:b w:val="false"/>
                <w:i w:val="false"/>
                <w:color w:val="000000"/>
                <w:sz w:val="20"/>
              </w:rPr>
              <w:t>
осно-
</w:t>
            </w:r>
            <w:r>
              <w:br/>
            </w:r>
            <w:r>
              <w:rPr>
                <w:rFonts w:ascii="Times New Roman"/>
                <w:b w:val="false"/>
                <w:i w:val="false"/>
                <w:color w:val="000000"/>
                <w:sz w:val="20"/>
              </w:rPr>
              <w:t>
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00.
</w:t>
            </w:r>
            <w:r>
              <w:br/>
            </w:r>
            <w:r>
              <w:rPr>
                <w:rFonts w:ascii="Times New Roman"/>
                <w:b w:val="false"/>
                <w:i w:val="false"/>
                <w:color w:val="000000"/>
                <w:sz w:val="20"/>
              </w:rPr>
              <w:t>
008D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901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в
</w:t>
            </w:r>
            <w:r>
              <w:br/>
            </w:r>
            <w:r>
              <w:rPr>
                <w:rFonts w:ascii="Times New Roman"/>
                <w:b w:val="false"/>
                <w:i w:val="false"/>
                <w:color w:val="000000"/>
                <w:sz w:val="20"/>
              </w:rPr>
              <w:t>
стро-
</w:t>
            </w:r>
            <w:r>
              <w:br/>
            </w:r>
            <w:r>
              <w:rPr>
                <w:rFonts w:ascii="Times New Roman"/>
                <w:b w:val="false"/>
                <w:i w:val="false"/>
                <w:color w:val="000000"/>
                <w:sz w:val="20"/>
              </w:rPr>
              <w:t>
ке 9
</w:t>
            </w:r>
            <w:r>
              <w:br/>
            </w:r>
            <w:r>
              <w:rPr>
                <w:rFonts w:ascii="Times New Roman"/>
                <w:b w:val="false"/>
                <w:i w:val="false"/>
                <w:color w:val="000000"/>
                <w:sz w:val="20"/>
              </w:rPr>
              <w:t>
отме-
</w:t>
            </w:r>
            <w:r>
              <w:br/>
            </w:r>
            <w:r>
              <w:rPr>
                <w:rFonts w:ascii="Times New Roman"/>
                <w:b w:val="false"/>
                <w:i w:val="false"/>
                <w:color w:val="000000"/>
                <w:sz w:val="20"/>
              </w:rPr>
              <w:t>
чено
</w:t>
            </w:r>
            <w:r>
              <w:br/>
            </w:r>
            <w:r>
              <w:rPr>
                <w:rFonts w:ascii="Times New Roman"/>
                <w:b w:val="false"/>
                <w:i w:val="false"/>
                <w:color w:val="000000"/>
                <w:sz w:val="20"/>
              </w:rPr>
              <w:t>
04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w:t>
            </w:r>
            <w:r>
              <w:br/>
            </w:r>
            <w:r>
              <w:rPr>
                <w:rFonts w:ascii="Times New Roman"/>
                <w:b w:val="false"/>
                <w:i w:val="false"/>
                <w:color w:val="000000"/>
                <w:sz w:val="20"/>
              </w:rPr>
              <w:t>
не-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тов,
</w:t>
            </w:r>
            <w:r>
              <w:br/>
            </w:r>
            <w:r>
              <w:rPr>
                <w:rFonts w:ascii="Times New Roman"/>
                <w:b w:val="false"/>
                <w:i w:val="false"/>
                <w:color w:val="000000"/>
                <w:sz w:val="20"/>
              </w:rPr>
              <w:t>
удер-
</w:t>
            </w:r>
            <w:r>
              <w:br/>
            </w:r>
            <w:r>
              <w:rPr>
                <w:rFonts w:ascii="Times New Roman"/>
                <w:b w:val="false"/>
                <w:i w:val="false"/>
                <w:color w:val="000000"/>
                <w:sz w:val="20"/>
              </w:rPr>
              <w:t>
жи-
</w:t>
            </w:r>
            <w:r>
              <w:br/>
            </w:r>
            <w:r>
              <w:rPr>
                <w:rFonts w:ascii="Times New Roman"/>
                <w:b w:val="false"/>
                <w:i w:val="false"/>
                <w:color w:val="000000"/>
                <w:sz w:val="20"/>
              </w:rPr>
              <w:t>
вае-
</w:t>
            </w:r>
            <w:r>
              <w:br/>
            </w:r>
            <w:r>
              <w:rPr>
                <w:rFonts w:ascii="Times New Roman"/>
                <w:b w:val="false"/>
                <w:i w:val="false"/>
                <w:color w:val="000000"/>
                <w:sz w:val="20"/>
              </w:rPr>
              <w:t>
мого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005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сум-
</w:t>
            </w:r>
            <w:r>
              <w:br/>
            </w:r>
            <w:r>
              <w:rPr>
                <w:rFonts w:ascii="Times New Roman"/>
                <w:b w:val="false"/>
                <w:i w:val="false"/>
                <w:color w:val="000000"/>
                <w:sz w:val="20"/>
              </w:rPr>
              <w:t>
мам дохо-
</w:t>
            </w:r>
            <w:r>
              <w:br/>
            </w:r>
            <w:r>
              <w:rPr>
                <w:rFonts w:ascii="Times New Roman"/>
                <w:b w:val="false"/>
                <w:i w:val="false"/>
                <w:color w:val="000000"/>
                <w:sz w:val="20"/>
              </w:rPr>
              <w:t>
да до
</w:t>
            </w:r>
            <w:r>
              <w:br/>
            </w:r>
            <w:r>
              <w:rPr>
                <w:rFonts w:ascii="Times New Roman"/>
                <w:b w:val="false"/>
                <w:i w:val="false"/>
                <w:color w:val="000000"/>
                <w:sz w:val="20"/>
              </w:rPr>
              <w:t>
15 числа меся-
</w:t>
            </w:r>
            <w:r>
              <w:br/>
            </w:r>
            <w:r>
              <w:rPr>
                <w:rFonts w:ascii="Times New Roman"/>
                <w:b w:val="false"/>
                <w:i w:val="false"/>
                <w:color w:val="000000"/>
                <w:sz w:val="20"/>
              </w:rPr>
              <w:t>
ца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про-
</w:t>
            </w:r>
            <w:r>
              <w:br/>
            </w:r>
            <w:r>
              <w:rPr>
                <w:rFonts w:ascii="Times New Roman"/>
                <w:b w:val="false"/>
                <w:i w:val="false"/>
                <w:color w:val="000000"/>
                <w:sz w:val="20"/>
              </w:rPr>
              <w:t>
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
</w:t>
            </w:r>
            <w:r>
              <w:br/>
            </w:r>
            <w:r>
              <w:rPr>
                <w:rFonts w:ascii="Times New Roman"/>
                <w:b w:val="false"/>
                <w:i w:val="false"/>
                <w:color w:val="000000"/>
                <w:sz w:val="20"/>
              </w:rPr>
              <w:t>
лата до-
</w:t>
            </w:r>
            <w:r>
              <w:br/>
            </w:r>
            <w:r>
              <w:rPr>
                <w:rFonts w:ascii="Times New Roman"/>
                <w:b w:val="false"/>
                <w:i w:val="false"/>
                <w:color w:val="000000"/>
                <w:sz w:val="20"/>
              </w:rPr>
              <w:t>
хода.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1.По
</w:t>
            </w:r>
            <w:r>
              <w:br/>
            </w:r>
            <w:r>
              <w:rPr>
                <w:rFonts w:ascii="Times New Roman"/>
                <w:b w:val="false"/>
                <w:i w:val="false"/>
                <w:color w:val="000000"/>
                <w:sz w:val="20"/>
              </w:rPr>
              <w:t>
выпла-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дохода до 15 числа ме-
</w:t>
            </w:r>
            <w:r>
              <w:br/>
            </w:r>
            <w:r>
              <w:rPr>
                <w:rFonts w:ascii="Times New Roman"/>
                <w:b w:val="false"/>
                <w:i w:val="false"/>
                <w:color w:val="000000"/>
                <w:sz w:val="20"/>
              </w:rPr>
              <w:t>
сяца после
</w:t>
            </w:r>
            <w:r>
              <w:br/>
            </w:r>
            <w:r>
              <w:rPr>
                <w:rFonts w:ascii="Times New Roman"/>
                <w:b w:val="false"/>
                <w:i w:val="false"/>
                <w:color w:val="000000"/>
                <w:sz w:val="20"/>
              </w:rPr>
              <w:t>
окон-
</w:t>
            </w:r>
            <w:r>
              <w:br/>
            </w:r>
            <w:r>
              <w:rPr>
                <w:rFonts w:ascii="Times New Roman"/>
                <w:b w:val="false"/>
                <w:i w:val="false"/>
                <w:color w:val="000000"/>
                <w:sz w:val="20"/>
              </w:rPr>
              <w:t>
чания
</w:t>
            </w:r>
            <w:r>
              <w:br/>
            </w:r>
            <w:r>
              <w:rPr>
                <w:rFonts w:ascii="Times New Roman"/>
                <w:b w:val="false"/>
                <w:i w:val="false"/>
                <w:color w:val="000000"/>
                <w:sz w:val="20"/>
              </w:rPr>
              <w:t>
меся-
</w:t>
            </w:r>
            <w:r>
              <w:br/>
            </w:r>
            <w:r>
              <w:rPr>
                <w:rFonts w:ascii="Times New Roman"/>
                <w:b w:val="false"/>
                <w:i w:val="false"/>
                <w:color w:val="000000"/>
                <w:sz w:val="20"/>
              </w:rPr>
              <w:t>
ца,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произ-
</w:t>
            </w:r>
            <w:r>
              <w:br/>
            </w:r>
            <w:r>
              <w:rPr>
                <w:rFonts w:ascii="Times New Roman"/>
                <w:b w:val="false"/>
                <w:i w:val="false"/>
                <w:color w:val="000000"/>
                <w:sz w:val="20"/>
              </w:rPr>
              <w:t>
води-
</w:t>
            </w:r>
            <w:r>
              <w:br/>
            </w:r>
            <w:r>
              <w:rPr>
                <w:rFonts w:ascii="Times New Roman"/>
                <w:b w:val="false"/>
                <w:i w:val="false"/>
                <w:color w:val="000000"/>
                <w:sz w:val="20"/>
              </w:rPr>
              <w:t>
лась
</w:t>
            </w:r>
            <w:r>
              <w:br/>
            </w:r>
            <w:r>
              <w:rPr>
                <w:rFonts w:ascii="Times New Roman"/>
                <w:b w:val="false"/>
                <w:i w:val="false"/>
                <w:color w:val="000000"/>
                <w:sz w:val="20"/>
              </w:rPr>
              <w:t>
выпла-
</w:t>
            </w:r>
            <w:r>
              <w:br/>
            </w:r>
            <w:r>
              <w:rPr>
                <w:rFonts w:ascii="Times New Roman"/>
                <w:b w:val="false"/>
                <w:i w:val="false"/>
                <w:color w:val="000000"/>
                <w:sz w:val="20"/>
              </w:rPr>
              <w:t>
та до-
</w:t>
            </w:r>
            <w:r>
              <w:br/>
            </w:r>
            <w:r>
              <w:rPr>
                <w:rFonts w:ascii="Times New Roman"/>
                <w:b w:val="false"/>
                <w:i w:val="false"/>
                <w:color w:val="000000"/>
                <w:sz w:val="20"/>
              </w:rPr>
              <w:t>
хода.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01.
</w:t>
            </w:r>
            <w:r>
              <w:br/>
            </w:r>
            <w:r>
              <w:rPr>
                <w:rFonts w:ascii="Times New Roman"/>
                <w:b w:val="false"/>
                <w:i w:val="false"/>
                <w:color w:val="000000"/>
                <w:sz w:val="20"/>
              </w:rPr>
              <w:t>
006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2.По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
</w:t>
            </w:r>
            <w:r>
              <w:br/>
            </w:r>
            <w:r>
              <w:rPr>
                <w:rFonts w:ascii="Times New Roman"/>
                <w:b w:val="false"/>
                <w:i w:val="false"/>
                <w:color w:val="000000"/>
                <w:sz w:val="20"/>
              </w:rPr>
              <w:t>
хода при
</w:t>
            </w:r>
            <w:r>
              <w:br/>
            </w:r>
            <w:r>
              <w:rPr>
                <w:rFonts w:ascii="Times New Roman"/>
                <w:b w:val="false"/>
                <w:i w:val="false"/>
                <w:color w:val="000000"/>
                <w:sz w:val="20"/>
              </w:rPr>
              <w:t>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выче-
</w:t>
            </w:r>
            <w:r>
              <w:br/>
            </w:r>
            <w:r>
              <w:rPr>
                <w:rFonts w:ascii="Times New Roman"/>
                <w:b w:val="false"/>
                <w:i w:val="false"/>
                <w:color w:val="000000"/>
                <w:sz w:val="20"/>
              </w:rPr>
              <w:t>
ты -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(п.п2 ст.181 НК)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2.По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но не
</w:t>
            </w:r>
            <w:r>
              <w:br/>
            </w:r>
            <w:r>
              <w:rPr>
                <w:rFonts w:ascii="Times New Roman"/>
                <w:b w:val="false"/>
                <w:i w:val="false"/>
                <w:color w:val="000000"/>
                <w:sz w:val="20"/>
              </w:rPr>
              <w:t>
выпла-
</w:t>
            </w:r>
            <w:r>
              <w:br/>
            </w:r>
            <w:r>
              <w:rPr>
                <w:rFonts w:ascii="Times New Roman"/>
                <w:b w:val="false"/>
                <w:i w:val="false"/>
                <w:color w:val="000000"/>
                <w:sz w:val="20"/>
              </w:rPr>
              <w:t>
чен-
</w:t>
            </w:r>
            <w:r>
              <w:br/>
            </w:r>
            <w:r>
              <w:rPr>
                <w:rFonts w:ascii="Times New Roman"/>
                <w:b w:val="false"/>
                <w:i w:val="false"/>
                <w:color w:val="000000"/>
                <w:sz w:val="20"/>
              </w:rPr>
              <w:t>
ным сум-
</w:t>
            </w:r>
            <w:r>
              <w:br/>
            </w:r>
            <w:r>
              <w:rPr>
                <w:rFonts w:ascii="Times New Roman"/>
                <w:b w:val="false"/>
                <w:i w:val="false"/>
                <w:color w:val="000000"/>
                <w:sz w:val="20"/>
              </w:rPr>
              <w:t>
мам до-
</w:t>
            </w:r>
            <w:r>
              <w:br/>
            </w:r>
            <w:r>
              <w:rPr>
                <w:rFonts w:ascii="Times New Roman"/>
                <w:b w:val="false"/>
                <w:i w:val="false"/>
                <w:color w:val="000000"/>
                <w:sz w:val="20"/>
              </w:rPr>
              <w:t>
хода при отне-
</w:t>
            </w:r>
            <w:r>
              <w:br/>
            </w:r>
            <w:r>
              <w:rPr>
                <w:rFonts w:ascii="Times New Roman"/>
                <w:b w:val="false"/>
                <w:i w:val="false"/>
                <w:color w:val="000000"/>
                <w:sz w:val="20"/>
              </w:rPr>
              <w:t>
сении
</w:t>
            </w:r>
            <w:r>
              <w:br/>
            </w:r>
            <w:r>
              <w:rPr>
                <w:rFonts w:ascii="Times New Roman"/>
                <w:b w:val="false"/>
                <w:i w:val="false"/>
                <w:color w:val="000000"/>
                <w:sz w:val="20"/>
              </w:rPr>
              <w:t>
их на
</w:t>
            </w:r>
            <w:r>
              <w:br/>
            </w:r>
            <w:r>
              <w:rPr>
                <w:rFonts w:ascii="Times New Roman"/>
                <w:b w:val="false"/>
                <w:i w:val="false"/>
                <w:color w:val="000000"/>
                <w:sz w:val="20"/>
              </w:rPr>
              <w:t>
выче-
</w:t>
            </w:r>
            <w:r>
              <w:br/>
            </w:r>
            <w:r>
              <w:rPr>
                <w:rFonts w:ascii="Times New Roman"/>
                <w:b w:val="false"/>
                <w:i w:val="false"/>
                <w:color w:val="000000"/>
                <w:sz w:val="20"/>
              </w:rPr>
              <w:t>
ты - в
</w:t>
            </w:r>
            <w:r>
              <w:br/>
            </w:r>
            <w:r>
              <w:rPr>
                <w:rFonts w:ascii="Times New Roman"/>
                <w:b w:val="false"/>
                <w:i w:val="false"/>
                <w:color w:val="000000"/>
                <w:sz w:val="20"/>
              </w:rPr>
              <w:t>
тече-
</w:t>
            </w:r>
            <w:r>
              <w:br/>
            </w:r>
            <w:r>
              <w:rPr>
                <w:rFonts w:ascii="Times New Roman"/>
                <w:b w:val="false"/>
                <w:i w:val="false"/>
                <w:color w:val="000000"/>
                <w:sz w:val="20"/>
              </w:rPr>
              <w:t>
ние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ного
</w:t>
            </w:r>
            <w:r>
              <w:br/>
            </w:r>
            <w:r>
              <w:rPr>
                <w:rFonts w:ascii="Times New Roman"/>
                <w:b w:val="false"/>
                <w:i w:val="false"/>
                <w:color w:val="000000"/>
                <w:sz w:val="20"/>
              </w:rPr>
              <w:t>
для
</w:t>
            </w:r>
            <w:r>
              <w:br/>
            </w:r>
            <w:r>
              <w:rPr>
                <w:rFonts w:ascii="Times New Roman"/>
                <w:b w:val="false"/>
                <w:i w:val="false"/>
                <w:color w:val="000000"/>
                <w:sz w:val="20"/>
              </w:rPr>
              <w:t>
сдачи
</w:t>
            </w:r>
            <w:r>
              <w:br/>
            </w:r>
            <w:r>
              <w:rPr>
                <w:rFonts w:ascii="Times New Roman"/>
                <w:b w:val="false"/>
                <w:i w:val="false"/>
                <w:color w:val="000000"/>
                <w:sz w:val="20"/>
              </w:rPr>
              <w:t>
ликви-
</w:t>
            </w:r>
            <w:r>
              <w:br/>
            </w:r>
            <w:r>
              <w:rPr>
                <w:rFonts w:ascii="Times New Roman"/>
                <w:b w:val="false"/>
                <w:i w:val="false"/>
                <w:color w:val="000000"/>
                <w:sz w:val="20"/>
              </w:rPr>
              <w:t>
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по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до-
</w:t>
            </w:r>
            <w:r>
              <w:br/>
            </w:r>
            <w:r>
              <w:rPr>
                <w:rFonts w:ascii="Times New Roman"/>
                <w:b w:val="false"/>
                <w:i w:val="false"/>
                <w:color w:val="000000"/>
                <w:sz w:val="20"/>
              </w:rPr>
              <w:t>
ходам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аген-
</w:t>
            </w:r>
            <w:r>
              <w:br/>
            </w:r>
            <w:r>
              <w:rPr>
                <w:rFonts w:ascii="Times New Roman"/>
                <w:b w:val="false"/>
                <w:i w:val="false"/>
                <w:color w:val="000000"/>
                <w:sz w:val="20"/>
              </w:rPr>
              <w:t>
ты по
</w:t>
            </w:r>
            <w:r>
              <w:br/>
            </w:r>
            <w:r>
              <w:rPr>
                <w:rFonts w:ascii="Times New Roman"/>
                <w:b w:val="false"/>
                <w:i w:val="false"/>
                <w:color w:val="000000"/>
                <w:sz w:val="20"/>
              </w:rPr>
              <w:t>
дохо-
</w:t>
            </w:r>
            <w:r>
              <w:br/>
            </w:r>
            <w:r>
              <w:rPr>
                <w:rFonts w:ascii="Times New Roman"/>
                <w:b w:val="false"/>
                <w:i w:val="false"/>
                <w:color w:val="000000"/>
                <w:sz w:val="20"/>
              </w:rPr>
              <w:t>
дам в
</w:t>
            </w:r>
            <w:r>
              <w:br/>
            </w:r>
            <w:r>
              <w:rPr>
                <w:rFonts w:ascii="Times New Roman"/>
                <w:b w:val="false"/>
                <w:i w:val="false"/>
                <w:color w:val="000000"/>
                <w:sz w:val="20"/>
              </w:rPr>
              <w:t>
виде
</w:t>
            </w:r>
            <w:r>
              <w:br/>
            </w:r>
            <w:r>
              <w:rPr>
                <w:rFonts w:ascii="Times New Roman"/>
                <w:b w:val="false"/>
                <w:i w:val="false"/>
                <w:color w:val="000000"/>
                <w:sz w:val="20"/>
              </w:rPr>
              <w:t>
диви-
</w:t>
            </w:r>
            <w:r>
              <w:br/>
            </w:r>
            <w:r>
              <w:rPr>
                <w:rFonts w:ascii="Times New Roman"/>
                <w:b w:val="false"/>
                <w:i w:val="false"/>
                <w:color w:val="000000"/>
                <w:sz w:val="20"/>
              </w:rPr>
              <w:t>
ден-
</w:t>
            </w:r>
            <w:r>
              <w:br/>
            </w:r>
            <w:r>
              <w:rPr>
                <w:rFonts w:ascii="Times New Roman"/>
                <w:b w:val="false"/>
                <w:i w:val="false"/>
                <w:color w:val="000000"/>
                <w:sz w:val="20"/>
              </w:rPr>
              <w:t>
дов,
</w:t>
            </w:r>
            <w:r>
              <w:br/>
            </w:r>
            <w:r>
              <w:rPr>
                <w:rFonts w:ascii="Times New Roman"/>
                <w:b w:val="false"/>
                <w:i w:val="false"/>
                <w:color w:val="000000"/>
                <w:sz w:val="20"/>
              </w:rPr>
              <w:t>
воз-
</w:t>
            </w:r>
            <w:r>
              <w:br/>
            </w:r>
            <w:r>
              <w:rPr>
                <w:rFonts w:ascii="Times New Roman"/>
                <w:b w:val="false"/>
                <w:i w:val="false"/>
                <w:color w:val="000000"/>
                <w:sz w:val="20"/>
              </w:rPr>
              <w:t>
наг-
</w:t>
            </w:r>
            <w:r>
              <w:br/>
            </w:r>
            <w:r>
              <w:rPr>
                <w:rFonts w:ascii="Times New Roman"/>
                <w:b w:val="false"/>
                <w:i w:val="false"/>
                <w:color w:val="000000"/>
                <w:sz w:val="20"/>
              </w:rPr>
              <w:t>
раж-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выиг-
</w:t>
            </w:r>
            <w:r>
              <w:br/>
            </w:r>
            <w:r>
              <w:rPr>
                <w:rFonts w:ascii="Times New Roman"/>
                <w:b w:val="false"/>
                <w:i w:val="false"/>
                <w:color w:val="000000"/>
                <w:sz w:val="20"/>
              </w:rPr>
              <w:t>
рышей (п.2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А,В,С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ме-
</w:t>
            </w:r>
            <w:r>
              <w:br/>
            </w:r>
            <w:r>
              <w:rPr>
                <w:rFonts w:ascii="Times New Roman"/>
                <w:b w:val="false"/>
                <w:i w:val="false"/>
                <w:color w:val="000000"/>
                <w:sz w:val="20"/>
              </w:rPr>
              <w:t>
сяцем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4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ОПВ
</w:t>
            </w:r>
            <w:r>
              <w:br/>
            </w:r>
            <w:r>
              <w:rPr>
                <w:rFonts w:ascii="Times New Roman"/>
                <w:b w:val="false"/>
                <w:i w:val="false"/>
                <w:color w:val="000000"/>
                <w:sz w:val="20"/>
              </w:rPr>
              <w:t>
СО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по
</w:t>
            </w:r>
            <w:r>
              <w:br/>
            </w:r>
            <w:r>
              <w:rPr>
                <w:rFonts w:ascii="Times New Roman"/>
                <w:b w:val="false"/>
                <w:i w:val="false"/>
                <w:color w:val="000000"/>
                <w:sz w:val="20"/>
              </w:rPr>
              <w:t>
вып-
</w:t>
            </w:r>
            <w:r>
              <w:br/>
            </w:r>
            <w:r>
              <w:rPr>
                <w:rFonts w:ascii="Times New Roman"/>
                <w:b w:val="false"/>
                <w:i w:val="false"/>
                <w:color w:val="000000"/>
                <w:sz w:val="20"/>
              </w:rPr>
              <w:t>
ла-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дохо-
</w:t>
            </w:r>
            <w:r>
              <w:br/>
            </w:r>
            <w:r>
              <w:rPr>
                <w:rFonts w:ascii="Times New Roman"/>
                <w:b w:val="false"/>
                <w:i w:val="false"/>
                <w:color w:val="000000"/>
                <w:sz w:val="20"/>
              </w:rPr>
              <w:t>
дам,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мым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аген-
</w:t>
            </w:r>
            <w:r>
              <w:br/>
            </w:r>
            <w:r>
              <w:rPr>
                <w:rFonts w:ascii="Times New Roman"/>
                <w:b w:val="false"/>
                <w:i w:val="false"/>
                <w:color w:val="000000"/>
                <w:sz w:val="20"/>
              </w:rPr>
              <w:t>
ты -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ские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кие)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ства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хоз.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спец.
</w:t>
            </w:r>
            <w:r>
              <w:br/>
            </w:r>
            <w:r>
              <w:rPr>
                <w:rFonts w:ascii="Times New Roman"/>
                <w:b w:val="false"/>
                <w:i w:val="false"/>
                <w:color w:val="000000"/>
                <w:sz w:val="20"/>
              </w:rPr>
              <w:t>
нало-
</w:t>
            </w:r>
            <w:r>
              <w:br/>
            </w:r>
            <w:r>
              <w:rPr>
                <w:rFonts w:ascii="Times New Roman"/>
                <w:b w:val="false"/>
                <w:i w:val="false"/>
                <w:color w:val="000000"/>
                <w:sz w:val="20"/>
              </w:rPr>
              <w:t>
говые ре-
</w:t>
            </w:r>
            <w:r>
              <w:br/>
            </w:r>
            <w:r>
              <w:rPr>
                <w:rFonts w:ascii="Times New Roman"/>
                <w:b w:val="false"/>
                <w:i w:val="false"/>
                <w:color w:val="000000"/>
                <w:sz w:val="20"/>
              </w:rPr>
              <w:t>
жимы,
</w:t>
            </w:r>
            <w:r>
              <w:br/>
            </w:r>
            <w:r>
              <w:rPr>
                <w:rFonts w:ascii="Times New Roman"/>
                <w:b w:val="false"/>
                <w:i w:val="false"/>
                <w:color w:val="000000"/>
                <w:sz w:val="20"/>
              </w:rPr>
              <w:t>
по
</w:t>
            </w:r>
            <w:r>
              <w:br/>
            </w:r>
            <w:r>
              <w:rPr>
                <w:rFonts w:ascii="Times New Roman"/>
                <w:b w:val="false"/>
                <w:i w:val="false"/>
                <w:color w:val="000000"/>
                <w:sz w:val="20"/>
              </w:rPr>
              <w:t>
став-
</w:t>
            </w:r>
            <w:r>
              <w:br/>
            </w:r>
            <w:r>
              <w:rPr>
                <w:rFonts w:ascii="Times New Roman"/>
                <w:b w:val="false"/>
                <w:i w:val="false"/>
                <w:color w:val="000000"/>
                <w:sz w:val="20"/>
              </w:rPr>
              <w:t>
кам,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пунк-
</w:t>
            </w:r>
            <w:r>
              <w:br/>
            </w:r>
            <w:r>
              <w:rPr>
                <w:rFonts w:ascii="Times New Roman"/>
                <w:b w:val="false"/>
                <w:i w:val="false"/>
                <w:color w:val="000000"/>
                <w:sz w:val="20"/>
              </w:rPr>
              <w:t>
том 1
</w:t>
            </w:r>
            <w:r>
              <w:br/>
            </w:r>
            <w:r>
              <w:rPr>
                <w:rFonts w:ascii="Times New Roman"/>
                <w:b w:val="false"/>
                <w:i w:val="false"/>
                <w:color w:val="000000"/>
                <w:sz w:val="20"/>
              </w:rPr>
              <w:t>
ст.
</w:t>
            </w:r>
            <w:r>
              <w:br/>
            </w:r>
            <w:r>
              <w:rPr>
                <w:rFonts w:ascii="Times New Roman"/>
                <w:b w:val="false"/>
                <w:i w:val="false"/>
                <w:color w:val="000000"/>
                <w:sz w:val="20"/>
              </w:rPr>
              <w:t>
145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006А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008А
</w:t>
            </w:r>
            <w:r>
              <w:br/>
            </w:r>
            <w:r>
              <w:rPr>
                <w:rFonts w:ascii="Times New Roman"/>
                <w:b w:val="false"/>
                <w:i w:val="false"/>
                <w:color w:val="000000"/>
                <w:sz w:val="20"/>
              </w:rPr>
              <w:t>
ОПВ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010А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902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янва-
</w:t>
            </w:r>
            <w:r>
              <w:br/>
            </w:r>
            <w:r>
              <w:rPr>
                <w:rFonts w:ascii="Times New Roman"/>
                <w:b w:val="false"/>
                <w:i w:val="false"/>
                <w:color w:val="000000"/>
                <w:sz w:val="20"/>
              </w:rPr>
              <w:t>
ря до
</w:t>
            </w:r>
            <w:r>
              <w:br/>
            </w:r>
            <w:r>
              <w:rPr>
                <w:rFonts w:ascii="Times New Roman"/>
                <w:b w:val="false"/>
                <w:i w:val="false"/>
                <w:color w:val="000000"/>
                <w:sz w:val="20"/>
              </w:rPr>
              <w:t>
1 ок-
</w:t>
            </w:r>
            <w:r>
              <w:br/>
            </w:r>
            <w:r>
              <w:rPr>
                <w:rFonts w:ascii="Times New Roman"/>
                <w:b w:val="false"/>
                <w:i w:val="false"/>
                <w:color w:val="000000"/>
                <w:sz w:val="20"/>
              </w:rPr>
              <w:t>
тября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006В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008В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r>
              <w:br/>
            </w:r>
            <w:r>
              <w:rPr>
                <w:rFonts w:ascii="Times New Roman"/>
                <w:b w:val="false"/>
                <w:i w:val="false"/>
                <w:color w:val="000000"/>
                <w:sz w:val="20"/>
              </w:rPr>
              <w:t>
201.
</w:t>
            </w:r>
            <w:r>
              <w:br/>
            </w:r>
            <w:r>
              <w:rPr>
                <w:rFonts w:ascii="Times New Roman"/>
                <w:b w:val="false"/>
                <w:i w:val="false"/>
                <w:color w:val="000000"/>
                <w:sz w:val="20"/>
              </w:rPr>
              <w:t>
03.
</w:t>
            </w:r>
            <w:r>
              <w:br/>
            </w:r>
            <w:r>
              <w:rPr>
                <w:rFonts w:ascii="Times New Roman"/>
                <w:b w:val="false"/>
                <w:i w:val="false"/>
                <w:color w:val="000000"/>
                <w:sz w:val="20"/>
              </w:rPr>
              <w:t>
010В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(КБК* 902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
</w:t>
            </w:r>
            <w:r>
              <w:br/>
            </w:r>
            <w:r>
              <w:rPr>
                <w:rFonts w:ascii="Times New Roman"/>
                <w:b w:val="false"/>
                <w:i w:val="false"/>
                <w:color w:val="000000"/>
                <w:sz w:val="20"/>
              </w:rPr>
              <w:t>
риода,сле-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Ин-
</w:t>
            </w:r>
            <w:r>
              <w:br/>
            </w:r>
            <w:r>
              <w:rPr>
                <w:rFonts w:ascii="Times New Roman"/>
                <w:b w:val="false"/>
                <w:i w:val="false"/>
                <w:color w:val="000000"/>
                <w:sz w:val="20"/>
              </w:rPr>
              <w:t>
диви-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СНР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адво-
</w:t>
            </w:r>
            <w:r>
              <w:br/>
            </w:r>
            <w:r>
              <w:rPr>
                <w:rFonts w:ascii="Times New Roman"/>
                <w:b w:val="false"/>
                <w:i w:val="false"/>
                <w:color w:val="000000"/>
                <w:sz w:val="20"/>
              </w:rPr>
              <w:t>
каты
</w:t>
            </w:r>
            <w:r>
              <w:br/>
            </w:r>
            <w:r>
              <w:rPr>
                <w:rFonts w:ascii="Times New Roman"/>
                <w:b w:val="false"/>
                <w:i w:val="false"/>
                <w:color w:val="000000"/>
                <w:sz w:val="20"/>
              </w:rPr>
              <w:t>
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риусы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
</w:t>
            </w:r>
            <w:r>
              <w:br/>
            </w:r>
            <w:r>
              <w:rPr>
                <w:rFonts w:ascii="Times New Roman"/>
                <w:b w:val="false"/>
                <w:i w:val="false"/>
                <w:color w:val="000000"/>
                <w:sz w:val="20"/>
              </w:rPr>
              <w:t>
A,B,C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Не позд-
</w:t>
            </w:r>
            <w:r>
              <w:br/>
            </w:r>
            <w:r>
              <w:rPr>
                <w:rFonts w:ascii="Times New Roman"/>
                <w:b w:val="false"/>
                <w:i w:val="false"/>
                <w:color w:val="000000"/>
                <w:sz w:val="20"/>
              </w:rPr>
              <w:t>
нее 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льныйнало-
</w:t>
            </w:r>
            <w:r>
              <w:br/>
            </w:r>
            <w:r>
              <w:rPr>
                <w:rFonts w:ascii="Times New Roman"/>
                <w:b w:val="false"/>
                <w:i w:val="false"/>
                <w:color w:val="000000"/>
                <w:sz w:val="20"/>
              </w:rPr>
              <w:t>
говый режим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004A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по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
</w:t>
            </w:r>
            <w:r>
              <w:br/>
            </w:r>
            <w:r>
              <w:rPr>
                <w:rFonts w:ascii="Times New Roman"/>
                <w:b w:val="false"/>
                <w:i w:val="false"/>
                <w:color w:val="000000"/>
                <w:sz w:val="20"/>
              </w:rPr>
              <w:t>
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004В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
</w:t>
            </w:r>
            <w:r>
              <w:br/>
            </w:r>
            <w:r>
              <w:rPr>
                <w:rFonts w:ascii="Times New Roman"/>
                <w:b w:val="false"/>
                <w:i w:val="false"/>
                <w:color w:val="000000"/>
                <w:sz w:val="20"/>
              </w:rPr>
              <w:t>
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нало-
</w:t>
            </w:r>
            <w:r>
              <w:br/>
            </w:r>
            <w:r>
              <w:rPr>
                <w:rFonts w:ascii="Times New Roman"/>
                <w:b w:val="false"/>
                <w:i w:val="false"/>
                <w:color w:val="000000"/>
                <w:sz w:val="20"/>
              </w:rPr>
              <w:t>
говый режим на
</w:t>
            </w:r>
            <w:r>
              <w:br/>
            </w:r>
            <w:r>
              <w:rPr>
                <w:rFonts w:ascii="Times New Roman"/>
                <w:b w:val="false"/>
                <w:i w:val="false"/>
                <w:color w:val="000000"/>
                <w:sz w:val="20"/>
              </w:rPr>
              <w:t>
ос-
</w:t>
            </w:r>
            <w:r>
              <w:br/>
            </w:r>
            <w:r>
              <w:rPr>
                <w:rFonts w:ascii="Times New Roman"/>
                <w:b w:val="false"/>
                <w:i w:val="false"/>
                <w:color w:val="000000"/>
                <w:sz w:val="20"/>
              </w:rPr>
              <w:t>
нове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04.
</w:t>
            </w:r>
            <w:r>
              <w:br/>
            </w:r>
            <w:r>
              <w:rPr>
                <w:rFonts w:ascii="Times New Roman"/>
                <w:b w:val="false"/>
                <w:i w:val="false"/>
                <w:color w:val="000000"/>
                <w:sz w:val="20"/>
              </w:rPr>
              <w:t>
002D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не
</w:t>
            </w:r>
            <w:r>
              <w:br/>
            </w:r>
            <w:r>
              <w:rPr>
                <w:rFonts w:ascii="Times New Roman"/>
                <w:b w:val="false"/>
                <w:i w:val="false"/>
                <w:color w:val="000000"/>
                <w:sz w:val="20"/>
              </w:rPr>
              <w:t>
пусто
</w:t>
            </w:r>
            <w:r>
              <w:br/>
            </w:r>
            <w:r>
              <w:rPr>
                <w:rFonts w:ascii="Times New Roman"/>
                <w:b w:val="false"/>
                <w:i w:val="false"/>
                <w:color w:val="000000"/>
                <w:sz w:val="20"/>
              </w:rPr>
              <w:t>
в ст-
</w:t>
            </w:r>
            <w:r>
              <w:br/>
            </w:r>
            <w:r>
              <w:rPr>
                <w:rFonts w:ascii="Times New Roman"/>
                <w:b w:val="false"/>
                <w:i w:val="false"/>
                <w:color w:val="000000"/>
                <w:sz w:val="20"/>
              </w:rPr>
              <w:t>
роке
</w:t>
            </w:r>
            <w:r>
              <w:br/>
            </w:r>
            <w:r>
              <w:rPr>
                <w:rFonts w:ascii="Times New Roman"/>
                <w:b w:val="false"/>
                <w:i w:val="false"/>
                <w:color w:val="000000"/>
                <w:sz w:val="20"/>
              </w:rPr>
              <w:t>
6F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талом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003
</w:t>
            </w:r>
            <w:r>
              <w:br/>
            </w:r>
            <w:r>
              <w:rPr>
                <w:rFonts w:ascii="Times New Roman"/>
                <w:b w:val="false"/>
                <w:i w:val="false"/>
                <w:color w:val="000000"/>
                <w:sz w:val="20"/>
              </w:rPr>
              <w:t>
в
</w:t>
            </w:r>
            <w:r>
              <w:br/>
            </w:r>
            <w:r>
              <w:rPr>
                <w:rFonts w:ascii="Times New Roman"/>
                <w:b w:val="false"/>
                <w:i w:val="false"/>
                <w:color w:val="000000"/>
                <w:sz w:val="20"/>
              </w:rPr>
              <w:t>
раз-
</w:t>
            </w:r>
            <w:r>
              <w:br/>
            </w:r>
            <w:r>
              <w:rPr>
                <w:rFonts w:ascii="Times New Roman"/>
                <w:b w:val="false"/>
                <w:i w:val="false"/>
                <w:color w:val="000000"/>
                <w:sz w:val="20"/>
              </w:rPr>
              <w:t>
резе
</w:t>
            </w:r>
            <w:r>
              <w:br/>
            </w:r>
            <w:r>
              <w:rPr>
                <w:rFonts w:ascii="Times New Roman"/>
                <w:b w:val="false"/>
                <w:i w:val="false"/>
                <w:color w:val="000000"/>
                <w:sz w:val="20"/>
              </w:rPr>
              <w:t>
меся-
</w:t>
            </w:r>
            <w:r>
              <w:br/>
            </w:r>
            <w:r>
              <w:rPr>
                <w:rFonts w:ascii="Times New Roman"/>
                <w:b w:val="false"/>
                <w:i w:val="false"/>
                <w:color w:val="000000"/>
                <w:sz w:val="20"/>
              </w:rPr>
              <w:t>
цев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гра-
</w:t>
            </w:r>
            <w:r>
              <w:br/>
            </w:r>
            <w:r>
              <w:rPr>
                <w:rFonts w:ascii="Times New Roman"/>
                <w:b w:val="false"/>
                <w:i w:val="false"/>
                <w:color w:val="000000"/>
                <w:sz w:val="20"/>
              </w:rPr>
              <w:t>
фе J доп.
</w:t>
            </w:r>
            <w:r>
              <w:br/>
            </w:r>
            <w:r>
              <w:rPr>
                <w:rFonts w:ascii="Times New Roman"/>
                <w:b w:val="false"/>
                <w:i w:val="false"/>
                <w:color w:val="000000"/>
                <w:sz w:val="20"/>
              </w:rPr>
              <w:t>
формы
</w:t>
            </w:r>
            <w:r>
              <w:br/>
            </w:r>
            <w:r>
              <w:rPr>
                <w:rFonts w:ascii="Times New Roman"/>
                <w:b w:val="false"/>
                <w:i w:val="false"/>
                <w:color w:val="000000"/>
                <w:sz w:val="20"/>
              </w:rPr>
              <w:t>
1 или
</w:t>
            </w:r>
            <w:r>
              <w:br/>
            </w:r>
            <w:r>
              <w:rPr>
                <w:rFonts w:ascii="Times New Roman"/>
                <w:b w:val="false"/>
                <w:i w:val="false"/>
                <w:color w:val="000000"/>
                <w:sz w:val="20"/>
              </w:rPr>
              <w:t>
в гра-
</w:t>
            </w:r>
            <w:r>
              <w:br/>
            </w:r>
            <w:r>
              <w:rPr>
                <w:rFonts w:ascii="Times New Roman"/>
                <w:b w:val="false"/>
                <w:i w:val="false"/>
                <w:color w:val="000000"/>
                <w:sz w:val="20"/>
              </w:rPr>
              <w:t>
фе I
</w:t>
            </w:r>
            <w:r>
              <w:br/>
            </w: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мы 2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с до-
</w:t>
            </w:r>
            <w:r>
              <w:br/>
            </w:r>
            <w:r>
              <w:rPr>
                <w:rFonts w:ascii="Times New Roman"/>
                <w:b w:val="false"/>
                <w:i w:val="false"/>
                <w:color w:val="000000"/>
                <w:sz w:val="20"/>
              </w:rPr>
              <w:t>
ходов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граж-
</w:t>
            </w:r>
            <w:r>
              <w:br/>
            </w:r>
            <w:r>
              <w:rPr>
                <w:rFonts w:ascii="Times New Roman"/>
                <w:b w:val="false"/>
                <w:i w:val="false"/>
                <w:color w:val="000000"/>
                <w:sz w:val="20"/>
              </w:rPr>
              <w:t>
дан и
</w:t>
            </w:r>
            <w:r>
              <w:br/>
            </w:r>
            <w:r>
              <w:rPr>
                <w:rFonts w:ascii="Times New Roman"/>
                <w:b w:val="false"/>
                <w:i w:val="false"/>
                <w:color w:val="000000"/>
                <w:sz w:val="20"/>
              </w:rPr>
              <w:t>
лиц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вый
</w:t>
            </w:r>
            <w:r>
              <w:br/>
            </w:r>
            <w:r>
              <w:rPr>
                <w:rFonts w:ascii="Times New Roman"/>
                <w:b w:val="false"/>
                <w:i w:val="false"/>
                <w:color w:val="000000"/>
                <w:sz w:val="20"/>
              </w:rPr>
              <w:t>
агент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06.
</w:t>
            </w:r>
            <w:r>
              <w:br/>
            </w:r>
            <w:r>
              <w:rPr>
                <w:rFonts w:ascii="Times New Roman"/>
                <w:b w:val="false"/>
                <w:i w:val="false"/>
                <w:color w:val="000000"/>
                <w:sz w:val="20"/>
              </w:rPr>
              <w:t>
002
</w:t>
            </w:r>
            <w:r>
              <w:br/>
            </w:r>
            <w:r>
              <w:rPr>
                <w:rFonts w:ascii="Times New Roman"/>
                <w:b w:val="false"/>
                <w:i w:val="false"/>
                <w:color w:val="000000"/>
                <w:sz w:val="20"/>
              </w:rPr>
              <w:t>
ми-
</w:t>
            </w:r>
            <w:r>
              <w:br/>
            </w:r>
            <w:r>
              <w:rPr>
                <w:rFonts w:ascii="Times New Roman"/>
                <w:b w:val="false"/>
                <w:i w:val="false"/>
                <w:color w:val="000000"/>
                <w:sz w:val="20"/>
              </w:rPr>
              <w:t>
нус
</w:t>
            </w:r>
            <w:r>
              <w:br/>
            </w:r>
            <w:r>
              <w:rPr>
                <w:rFonts w:ascii="Times New Roman"/>
                <w:b w:val="false"/>
                <w:i w:val="false"/>
                <w:color w:val="000000"/>
                <w:sz w:val="20"/>
              </w:rPr>
              <w:t>
201.
</w:t>
            </w:r>
            <w:r>
              <w:br/>
            </w:r>
            <w:r>
              <w:rPr>
                <w:rFonts w:ascii="Times New Roman"/>
                <w:b w:val="false"/>
                <w:i w:val="false"/>
                <w:color w:val="000000"/>
                <w:sz w:val="20"/>
              </w:rPr>
              <w:t>
05.
</w:t>
            </w:r>
            <w:r>
              <w:br/>
            </w:r>
            <w:r>
              <w:rPr>
                <w:rFonts w:ascii="Times New Roman"/>
                <w:b w:val="false"/>
                <w:i w:val="false"/>
                <w:color w:val="000000"/>
                <w:sz w:val="20"/>
              </w:rPr>
              <w:t>
002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ному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с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ного
</w:t>
            </w:r>
            <w:r>
              <w:br/>
            </w:r>
            <w:r>
              <w:rPr>
                <w:rFonts w:ascii="Times New Roman"/>
                <w:b w:val="false"/>
                <w:i w:val="false"/>
                <w:color w:val="000000"/>
                <w:sz w:val="20"/>
              </w:rPr>
              <w:t>
граж-
</w:t>
            </w:r>
            <w:r>
              <w:br/>
            </w:r>
            <w:r>
              <w:rPr>
                <w:rFonts w:ascii="Times New Roman"/>
                <w:b w:val="false"/>
                <w:i w:val="false"/>
                <w:color w:val="000000"/>
                <w:sz w:val="20"/>
              </w:rPr>
              <w:t>
дани-
</w:t>
            </w:r>
            <w:r>
              <w:br/>
            </w:r>
            <w:r>
              <w:rPr>
                <w:rFonts w:ascii="Times New Roman"/>
                <w:b w:val="false"/>
                <w:i w:val="false"/>
                <w:color w:val="000000"/>
                <w:sz w:val="20"/>
              </w:rPr>
              <w:t>
на и
</w:t>
            </w:r>
            <w:r>
              <w:br/>
            </w:r>
            <w:r>
              <w:rPr>
                <w:rFonts w:ascii="Times New Roman"/>
                <w:b w:val="false"/>
                <w:i w:val="false"/>
                <w:color w:val="000000"/>
                <w:sz w:val="20"/>
              </w:rPr>
              <w:t>
лица
</w:t>
            </w:r>
            <w:r>
              <w:br/>
            </w:r>
            <w:r>
              <w:rPr>
                <w:rFonts w:ascii="Times New Roman"/>
                <w:b w:val="false"/>
                <w:i w:val="false"/>
                <w:color w:val="000000"/>
                <w:sz w:val="20"/>
              </w:rPr>
              <w:t>
без
</w:t>
            </w:r>
            <w:r>
              <w:br/>
            </w:r>
            <w:r>
              <w:rPr>
                <w:rFonts w:ascii="Times New Roman"/>
                <w:b w:val="false"/>
                <w:i w:val="false"/>
                <w:color w:val="000000"/>
                <w:sz w:val="20"/>
              </w:rPr>
              <w:t>
граж-
</w:t>
            </w:r>
            <w:r>
              <w:br/>
            </w:r>
            <w:r>
              <w:rPr>
                <w:rFonts w:ascii="Times New Roman"/>
                <w:b w:val="false"/>
                <w:i w:val="false"/>
                <w:color w:val="000000"/>
                <w:sz w:val="20"/>
              </w:rPr>
              <w:t>
дан-
</w:t>
            </w:r>
            <w:r>
              <w:br/>
            </w:r>
            <w:r>
              <w:rPr>
                <w:rFonts w:ascii="Times New Roman"/>
                <w:b w:val="false"/>
                <w:i w:val="false"/>
                <w:color w:val="000000"/>
                <w:sz w:val="20"/>
              </w:rPr>
              <w:t>
ства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опре-
</w:t>
            </w:r>
            <w:r>
              <w:br/>
            </w:r>
            <w:r>
              <w:rPr>
                <w:rFonts w:ascii="Times New Roman"/>
                <w:b w:val="false"/>
                <w:i w:val="false"/>
                <w:color w:val="000000"/>
                <w:sz w:val="20"/>
              </w:rPr>
              <w:t>
де-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п.1
</w:t>
            </w:r>
            <w:r>
              <w:br/>
            </w:r>
            <w:r>
              <w:rPr>
                <w:rFonts w:ascii="Times New Roman"/>
                <w:b w:val="false"/>
                <w:i w:val="false"/>
                <w:color w:val="000000"/>
                <w:sz w:val="20"/>
              </w:rPr>
              <w:t>
ст.
</w:t>
            </w:r>
            <w:r>
              <w:br/>
            </w:r>
            <w:r>
              <w:rPr>
                <w:rFonts w:ascii="Times New Roman"/>
                <w:b w:val="false"/>
                <w:i w:val="false"/>
                <w:color w:val="000000"/>
                <w:sz w:val="20"/>
              </w:rPr>
              <w:t>
191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r>
              <w:br/>
            </w:r>
            <w:r>
              <w:rPr>
                <w:rFonts w:ascii="Times New Roman"/>
                <w:b w:val="false"/>
                <w:i w:val="false"/>
                <w:color w:val="000000"/>
                <w:sz w:val="20"/>
              </w:rPr>
              <w:t>
полу-
</w:t>
            </w:r>
            <w:r>
              <w:br/>
            </w:r>
            <w:r>
              <w:rPr>
                <w:rFonts w:ascii="Times New Roman"/>
                <w:b w:val="false"/>
                <w:i w:val="false"/>
                <w:color w:val="000000"/>
                <w:sz w:val="20"/>
              </w:rPr>
              <w:t>
чаю-
</w:t>
            </w:r>
            <w:r>
              <w:br/>
            </w:r>
            <w:r>
              <w:rPr>
                <w:rFonts w:ascii="Times New Roman"/>
                <w:b w:val="false"/>
                <w:i w:val="false"/>
                <w:color w:val="000000"/>
                <w:sz w:val="20"/>
              </w:rPr>
              <w:t>
щие
</w:t>
            </w:r>
            <w:r>
              <w:br/>
            </w:r>
            <w:r>
              <w:rPr>
                <w:rFonts w:ascii="Times New Roman"/>
                <w:b w:val="false"/>
                <w:i w:val="false"/>
                <w:color w:val="000000"/>
                <w:sz w:val="20"/>
              </w:rPr>
              <w:t>
дохо-
</w:t>
            </w:r>
            <w:r>
              <w:br/>
            </w:r>
            <w:r>
              <w:rPr>
                <w:rFonts w:ascii="Times New Roman"/>
                <w:b w:val="false"/>
                <w:i w:val="false"/>
                <w:color w:val="000000"/>
                <w:sz w:val="20"/>
              </w:rPr>
              <w:t>
ды,
</w:t>
            </w:r>
            <w:r>
              <w:br/>
            </w:r>
            <w:r>
              <w:rPr>
                <w:rFonts w:ascii="Times New Roman"/>
                <w:b w:val="false"/>
                <w:i w:val="false"/>
                <w:color w:val="000000"/>
                <w:sz w:val="20"/>
              </w:rPr>
              <w:t>
не
</w:t>
            </w:r>
            <w:r>
              <w:br/>
            </w:r>
            <w:r>
              <w:rPr>
                <w:rFonts w:ascii="Times New Roman"/>
                <w:b w:val="false"/>
                <w:i w:val="false"/>
                <w:color w:val="000000"/>
                <w:sz w:val="20"/>
              </w:rPr>
              <w:t>
обла-
</w:t>
            </w:r>
            <w:r>
              <w:br/>
            </w:r>
            <w:r>
              <w:rPr>
                <w:rFonts w:ascii="Times New Roman"/>
                <w:b w:val="false"/>
                <w:i w:val="false"/>
                <w:color w:val="000000"/>
                <w:sz w:val="20"/>
              </w:rPr>
              <w:t>
гае-
</w:t>
            </w:r>
            <w:r>
              <w:br/>
            </w:r>
            <w:r>
              <w:rPr>
                <w:rFonts w:ascii="Times New Roman"/>
                <w:b w:val="false"/>
                <w:i w:val="false"/>
                <w:color w:val="000000"/>
                <w:sz w:val="20"/>
              </w:rPr>
              <w:t>
мые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льнымподо-
</w:t>
            </w:r>
            <w:r>
              <w:br/>
            </w:r>
            <w:r>
              <w:rPr>
                <w:rFonts w:ascii="Times New Roman"/>
                <w:b w:val="false"/>
                <w:i w:val="false"/>
                <w:color w:val="000000"/>
                <w:sz w:val="20"/>
              </w:rPr>
              <w:t>
ход-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гом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004
</w:t>
            </w:r>
            <w:r>
              <w:br/>
            </w:r>
            <w:r>
              <w:rPr>
                <w:rFonts w:ascii="Times New Roman"/>
                <w:b w:val="false"/>
                <w:i w:val="false"/>
                <w:color w:val="000000"/>
                <w:sz w:val="20"/>
              </w:rPr>
              <w:t>
с
</w:t>
            </w:r>
            <w:r>
              <w:br/>
            </w:r>
            <w:r>
              <w:rPr>
                <w:rFonts w:ascii="Times New Roman"/>
                <w:b w:val="false"/>
                <w:i w:val="false"/>
                <w:color w:val="000000"/>
                <w:sz w:val="20"/>
              </w:rPr>
              <w:t>
уче-
</w:t>
            </w:r>
            <w:r>
              <w:br/>
            </w:r>
            <w:r>
              <w:rPr>
                <w:rFonts w:ascii="Times New Roman"/>
                <w:b w:val="false"/>
                <w:i w:val="false"/>
                <w:color w:val="000000"/>
                <w:sz w:val="20"/>
              </w:rPr>
              <w:t>
том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
</w:t>
            </w:r>
            <w:r>
              <w:br/>
            </w:r>
            <w:r>
              <w:rPr>
                <w:rFonts w:ascii="Times New Roman"/>
                <w:b w:val="false"/>
                <w:i w:val="false"/>
                <w:color w:val="000000"/>
                <w:sz w:val="20"/>
              </w:rPr>
              <w:t>
сяч-
</w:t>
            </w:r>
            <w:r>
              <w:br/>
            </w:r>
            <w:r>
              <w:rPr>
                <w:rFonts w:ascii="Times New Roman"/>
                <w:b w:val="false"/>
                <w:i w:val="false"/>
                <w:color w:val="000000"/>
                <w:sz w:val="20"/>
              </w:rPr>
              <w:t>
но, не
</w:t>
            </w:r>
            <w:r>
              <w:br/>
            </w:r>
            <w:r>
              <w:rPr>
                <w:rFonts w:ascii="Times New Roman"/>
                <w:b w:val="false"/>
                <w:i w:val="false"/>
                <w:color w:val="000000"/>
                <w:sz w:val="20"/>
              </w:rPr>
              <w:t>
позд-
</w:t>
            </w:r>
            <w:r>
              <w:br/>
            </w:r>
            <w:r>
              <w:rPr>
                <w:rFonts w:ascii="Times New Roman"/>
                <w:b w:val="false"/>
                <w:i w:val="false"/>
                <w:color w:val="000000"/>
                <w:sz w:val="20"/>
              </w:rPr>
              <w:t>
нее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ного в
</w:t>
            </w:r>
            <w:r>
              <w:br/>
            </w:r>
            <w:r>
              <w:rPr>
                <w:rFonts w:ascii="Times New Roman"/>
                <w:b w:val="false"/>
                <w:i w:val="false"/>
                <w:color w:val="000000"/>
                <w:sz w:val="20"/>
              </w:rPr>
              <w:t>
пунк-
</w:t>
            </w:r>
            <w:r>
              <w:br/>
            </w:r>
            <w:r>
              <w:rPr>
                <w:rFonts w:ascii="Times New Roman"/>
                <w:b w:val="false"/>
                <w:i w:val="false"/>
                <w:color w:val="000000"/>
                <w:sz w:val="20"/>
              </w:rPr>
              <w:t>
те 201.
</w:t>
            </w:r>
            <w:r>
              <w:br/>
            </w:r>
            <w:r>
              <w:rPr>
                <w:rFonts w:ascii="Times New Roman"/>
                <w:b w:val="false"/>
                <w:i w:val="false"/>
                <w:color w:val="000000"/>
                <w:sz w:val="20"/>
              </w:rPr>
              <w:t>
07.
</w:t>
            </w:r>
            <w:r>
              <w:br/>
            </w:r>
            <w:r>
              <w:rPr>
                <w:rFonts w:ascii="Times New Roman"/>
                <w:b w:val="false"/>
                <w:i w:val="false"/>
                <w:color w:val="000000"/>
                <w:sz w:val="20"/>
              </w:rPr>
              <w:t>
005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рации (ст.
</w:t>
            </w:r>
            <w:r>
              <w:br/>
            </w:r>
            <w:r>
              <w:rPr>
                <w:rFonts w:ascii="Times New Roman"/>
                <w:b w:val="false"/>
                <w:i w:val="false"/>
                <w:color w:val="000000"/>
                <w:sz w:val="20"/>
              </w:rPr>
              <w:t>
192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r>
      <w:tr>
        <w:trPr>
          <w:trHeight w:val="3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rPr>
                <w:rFonts w:ascii="Times New Roman"/>
                <w:b/>
                <w:i w:val="false"/>
                <w:color w:val="000000"/>
                <w:sz w:val="20"/>
              </w:rPr>
              <w:t>
. 
</w:t>
            </w:r>
            <w:r>
              <w:rPr>
                <w:rFonts w:ascii="Times New Roman"/>
                <w:b w:val="false"/>
                <w:i w:val="false"/>
                <w:color w:val="000000"/>
                <w:sz w:val="20"/>
              </w:rPr>
              <w:t>
по
</w:t>
            </w:r>
            <w:r>
              <w:br/>
            </w:r>
            <w:r>
              <w:rPr>
                <w:rFonts w:ascii="Times New Roman"/>
                <w:b w:val="false"/>
                <w:i w:val="false"/>
                <w:color w:val="000000"/>
                <w:sz w:val="20"/>
              </w:rPr>
              <w:t>
рези-
</w:t>
            </w:r>
            <w:r>
              <w:br/>
            </w:r>
            <w:r>
              <w:rPr>
                <w:rFonts w:ascii="Times New Roman"/>
                <w:b w:val="false"/>
                <w:i w:val="false"/>
                <w:color w:val="000000"/>
                <w:sz w:val="20"/>
              </w:rPr>
              <w:t>
ден-
</w:t>
            </w:r>
            <w:r>
              <w:br/>
            </w:r>
            <w:r>
              <w:rPr>
                <w:rFonts w:ascii="Times New Roman"/>
                <w:b w:val="false"/>
                <w:i w:val="false"/>
                <w:color w:val="000000"/>
                <w:sz w:val="20"/>
              </w:rPr>
              <w:t>
там
</w:t>
            </w:r>
            <w:r>
              <w:br/>
            </w:r>
            <w:r>
              <w:rPr>
                <w:rFonts w:ascii="Times New Roman"/>
                <w:b w:val="false"/>
                <w:i w:val="false"/>
                <w:color w:val="000000"/>
                <w:sz w:val="20"/>
              </w:rPr>
              <w:t>
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005
</w:t>
            </w:r>
            <w:r>
              <w:br/>
            </w:r>
            <w:r>
              <w:rPr>
                <w:rFonts w:ascii="Times New Roman"/>
                <w:b w:val="false"/>
                <w:i w:val="false"/>
                <w:color w:val="000000"/>
                <w:sz w:val="20"/>
              </w:rPr>
              <w:t>
б) по
</w:t>
            </w:r>
            <w:r>
              <w:br/>
            </w:r>
            <w:r>
              <w:rPr>
                <w:rFonts w:ascii="Times New Roman"/>
                <w:b w:val="false"/>
                <w:i w:val="false"/>
                <w:color w:val="000000"/>
                <w:sz w:val="20"/>
              </w:rPr>
              <w:t>
физи-
</w:t>
            </w:r>
            <w:r>
              <w:br/>
            </w:r>
            <w:r>
              <w:rPr>
                <w:rFonts w:ascii="Times New Roman"/>
                <w:b w:val="false"/>
                <w:i w:val="false"/>
                <w:color w:val="000000"/>
                <w:sz w:val="20"/>
              </w:rPr>
              <w:t>
ческим лицам, у ко-
</w:t>
            </w:r>
            <w:r>
              <w:br/>
            </w:r>
            <w:r>
              <w:rPr>
                <w:rFonts w:ascii="Times New Roman"/>
                <w:b w:val="false"/>
                <w:i w:val="false"/>
                <w:color w:val="000000"/>
                <w:sz w:val="20"/>
              </w:rPr>
              <w:t>
торых
</w:t>
            </w:r>
            <w:r>
              <w:br/>
            </w:r>
            <w:r>
              <w:rPr>
                <w:rFonts w:ascii="Times New Roman"/>
                <w:b w:val="false"/>
                <w:i w:val="false"/>
                <w:color w:val="000000"/>
                <w:sz w:val="20"/>
              </w:rPr>
              <w:t>
отсут-
</w:t>
            </w:r>
            <w:r>
              <w:br/>
            </w:r>
            <w:r>
              <w:rPr>
                <w:rFonts w:ascii="Times New Roman"/>
                <w:b w:val="false"/>
                <w:i w:val="false"/>
                <w:color w:val="000000"/>
                <w:sz w:val="20"/>
              </w:rPr>
              <w:t>
ствует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убыток по
</w:t>
            </w:r>
            <w:r>
              <w:br/>
            </w:r>
            <w:r>
              <w:rPr>
                <w:rFonts w:ascii="Times New Roman"/>
                <w:b w:val="false"/>
                <w:i w:val="false"/>
                <w:color w:val="000000"/>
                <w:sz w:val="20"/>
              </w:rPr>
              <w:t>
итогам преды-
</w:t>
            </w:r>
            <w:r>
              <w:br/>
            </w:r>
            <w:r>
              <w:rPr>
                <w:rFonts w:ascii="Times New Roman"/>
                <w:b w:val="false"/>
                <w:i w:val="false"/>
                <w:color w:val="000000"/>
                <w:sz w:val="20"/>
              </w:rPr>
              <w:t>
дущего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w:t>
            </w:r>
            <w:r>
              <w:br/>
            </w:r>
            <w:r>
              <w:rPr>
                <w:rFonts w:ascii="Times New Roman"/>
                <w:b w:val="false"/>
                <w:i w:val="false"/>
                <w:color w:val="000000"/>
                <w:sz w:val="20"/>
              </w:rPr>
              <w:t>
вновь
</w:t>
            </w:r>
            <w:r>
              <w:br/>
            </w:r>
            <w:r>
              <w:rPr>
                <w:rFonts w:ascii="Times New Roman"/>
                <w:b w:val="false"/>
                <w:i w:val="false"/>
                <w:color w:val="000000"/>
                <w:sz w:val="20"/>
              </w:rPr>
              <w:t>
созда-нным: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001
</w:t>
            </w:r>
            <w:r>
              <w:br/>
            </w: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200.
</w:t>
            </w:r>
            <w:r>
              <w:br/>
            </w:r>
            <w:r>
              <w:rPr>
                <w:rFonts w:ascii="Times New Roman"/>
                <w:b w:val="false"/>
                <w:i w:val="false"/>
                <w:color w:val="000000"/>
                <w:sz w:val="20"/>
              </w:rPr>
              <w:t>
00.
</w:t>
            </w:r>
            <w:r>
              <w:br/>
            </w:r>
            <w:r>
              <w:rPr>
                <w:rFonts w:ascii="Times New Roman"/>
                <w:b w:val="false"/>
                <w:i w:val="false"/>
                <w:color w:val="000000"/>
                <w:sz w:val="20"/>
              </w:rPr>
              <w:t>
009
</w:t>
            </w:r>
            <w:r>
              <w:br/>
            </w:r>
            <w:r>
              <w:rPr>
                <w:rFonts w:ascii="Times New Roman"/>
                <w:b w:val="false"/>
                <w:i w:val="false"/>
                <w:color w:val="000000"/>
                <w:sz w:val="20"/>
              </w:rPr>
              <w:t>
минус
</w:t>
            </w:r>
            <w:r>
              <w:br/>
            </w:r>
            <w:r>
              <w:rPr>
                <w:rFonts w:ascii="Times New Roman"/>
                <w:b w:val="false"/>
                <w:i w:val="false"/>
                <w:color w:val="000000"/>
                <w:sz w:val="20"/>
              </w:rPr>
              <w:t>
201.
</w:t>
            </w:r>
            <w:r>
              <w:br/>
            </w:r>
            <w:r>
              <w:rPr>
                <w:rFonts w:ascii="Times New Roman"/>
                <w:b w:val="false"/>
                <w:i w:val="false"/>
                <w:color w:val="000000"/>
                <w:sz w:val="20"/>
              </w:rPr>
              <w:t>
07.
</w:t>
            </w:r>
            <w:r>
              <w:br/>
            </w:r>
            <w:r>
              <w:rPr>
                <w:rFonts w:ascii="Times New Roman"/>
                <w:b w:val="false"/>
                <w:i w:val="false"/>
                <w:color w:val="000000"/>
                <w:sz w:val="20"/>
              </w:rPr>
              <w:t>
002
</w:t>
            </w:r>
            <w:r>
              <w:br/>
            </w:r>
            <w:r>
              <w:rPr>
                <w:rFonts w:ascii="Times New Roman"/>
                <w:b w:val="false"/>
                <w:i w:val="false"/>
                <w:color w:val="000000"/>
                <w:sz w:val="20"/>
              </w:rPr>
              <w:t>
3. 200.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
</w:t>
            </w:r>
            <w:r>
              <w:br/>
            </w:r>
            <w:r>
              <w:rPr>
                <w:rFonts w:ascii="Times New Roman"/>
                <w:b w:val="false"/>
                <w:i w:val="false"/>
                <w:color w:val="000000"/>
                <w:sz w:val="20"/>
              </w:rPr>
              <w:t>
ст-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аген-
</w:t>
            </w:r>
            <w:r>
              <w:br/>
            </w:r>
            <w:r>
              <w:rPr>
                <w:rFonts w:ascii="Times New Roman"/>
                <w:b w:val="false"/>
                <w:i w:val="false"/>
                <w:color w:val="000000"/>
                <w:sz w:val="20"/>
              </w:rPr>
              <w:t>
та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пен-
</w:t>
            </w:r>
            <w:r>
              <w:br/>
            </w:r>
            <w:r>
              <w:rPr>
                <w:rFonts w:ascii="Times New Roman"/>
                <w:b w:val="false"/>
                <w:i w:val="false"/>
                <w:color w:val="000000"/>
                <w:sz w:val="20"/>
              </w:rPr>
              <w:t>
си-
</w:t>
            </w:r>
            <w:r>
              <w:br/>
            </w:r>
            <w:r>
              <w:rPr>
                <w:rFonts w:ascii="Times New Roman"/>
                <w:b w:val="false"/>
                <w:i w:val="false"/>
                <w:color w:val="000000"/>
                <w:sz w:val="20"/>
              </w:rPr>
              <w:t>
он-
</w:t>
            </w:r>
            <w:r>
              <w:br/>
            </w:r>
            <w:r>
              <w:rPr>
                <w:rFonts w:ascii="Times New Roman"/>
                <w:b w:val="false"/>
                <w:i w:val="false"/>
                <w:color w:val="000000"/>
                <w:sz w:val="20"/>
              </w:rPr>
              <w:t>
ные
</w:t>
            </w:r>
            <w:r>
              <w:br/>
            </w:r>
            <w:r>
              <w:rPr>
                <w:rFonts w:ascii="Times New Roman"/>
                <w:b w:val="false"/>
                <w:i w:val="false"/>
                <w:color w:val="000000"/>
                <w:sz w:val="20"/>
              </w:rPr>
              <w:t>
вз-
</w:t>
            </w:r>
            <w:r>
              <w:br/>
            </w:r>
            <w:r>
              <w:rPr>
                <w:rFonts w:ascii="Times New Roman"/>
                <w:b w:val="false"/>
                <w:i w:val="false"/>
                <w:color w:val="000000"/>
                <w:sz w:val="20"/>
              </w:rPr>
              <w:t>
но-
</w:t>
            </w:r>
            <w:r>
              <w:br/>
            </w:r>
            <w:r>
              <w:rPr>
                <w:rFonts w:ascii="Times New Roman"/>
                <w:b w:val="false"/>
                <w:i w:val="false"/>
                <w:color w:val="000000"/>
                <w:sz w:val="20"/>
              </w:rPr>
              <w:t>
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02.
</w:t>
            </w:r>
            <w:r>
              <w:br/>
            </w:r>
            <w:r>
              <w:rPr>
                <w:rFonts w:ascii="Times New Roman"/>
                <w:b w:val="false"/>
                <w:i w:val="false"/>
                <w:color w:val="000000"/>
                <w:sz w:val="20"/>
              </w:rPr>
              <w:t>
027
</w:t>
            </w:r>
            <w:r>
              <w:br/>
            </w:r>
            <w:r>
              <w:rPr>
                <w:rFonts w:ascii="Times New Roman"/>
                <w:b w:val="false"/>
                <w:i w:val="false"/>
                <w:color w:val="000000"/>
                <w:sz w:val="20"/>
              </w:rPr>
              <w:t>
ОПВ
</w:t>
            </w:r>
            <w:r>
              <w:br/>
            </w:r>
            <w:r>
              <w:rPr>
                <w:rFonts w:ascii="Times New Roman"/>
                <w:b w:val="false"/>
                <w:i w:val="false"/>
                <w:color w:val="000000"/>
                <w:sz w:val="20"/>
              </w:rPr>
              <w:t>
(КБК*
</w:t>
            </w:r>
            <w:r>
              <w:br/>
            </w:r>
            <w:r>
              <w:rPr>
                <w:rFonts w:ascii="Times New Roman"/>
                <w:b w:val="false"/>
                <w:i w:val="false"/>
                <w:color w:val="000000"/>
                <w:sz w:val="20"/>
              </w:rPr>
              <w:t>
901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сро-
</w:t>
            </w:r>
            <w:r>
              <w:br/>
            </w:r>
            <w:r>
              <w:rPr>
                <w:rFonts w:ascii="Times New Roman"/>
                <w:b w:val="false"/>
                <w:i w:val="false"/>
                <w:color w:val="000000"/>
                <w:sz w:val="20"/>
              </w:rPr>
              <w:t>
ки,
</w:t>
            </w:r>
            <w:r>
              <w:br/>
            </w:r>
            <w:r>
              <w:rPr>
                <w:rFonts w:ascii="Times New Roman"/>
                <w:b w:val="false"/>
                <w:i w:val="false"/>
                <w:color w:val="000000"/>
                <w:sz w:val="20"/>
              </w:rPr>
              <w:t>
ус-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пос-
</w:t>
            </w:r>
            <w:r>
              <w:br/>
            </w:r>
            <w:r>
              <w:rPr>
                <w:rFonts w:ascii="Times New Roman"/>
                <w:b w:val="false"/>
                <w:i w:val="false"/>
                <w:color w:val="000000"/>
                <w:sz w:val="20"/>
              </w:rPr>
              <w:t>
та-
</w:t>
            </w:r>
            <w:r>
              <w:br/>
            </w:r>
            <w:r>
              <w:rPr>
                <w:rFonts w:ascii="Times New Roman"/>
                <w:b w:val="false"/>
                <w:i w:val="false"/>
                <w:color w:val="000000"/>
                <w:sz w:val="20"/>
              </w:rPr>
              <w:t>
нов-
</w:t>
            </w:r>
            <w:r>
              <w:br/>
            </w:r>
            <w:r>
              <w:rPr>
                <w:rFonts w:ascii="Times New Roman"/>
                <w:b w:val="false"/>
                <w:i w:val="false"/>
                <w:color w:val="000000"/>
                <w:sz w:val="20"/>
              </w:rPr>
              <w:t>
ле-
</w:t>
            </w:r>
            <w:r>
              <w:br/>
            </w:r>
            <w:r>
              <w:rPr>
                <w:rFonts w:ascii="Times New Roman"/>
                <w:b w:val="false"/>
                <w:i w:val="false"/>
                <w:color w:val="000000"/>
                <w:sz w:val="20"/>
              </w:rPr>
              <w:t>
нием
</w:t>
            </w:r>
            <w:r>
              <w:br/>
            </w:r>
            <w:r>
              <w:rPr>
                <w:rFonts w:ascii="Times New Roman"/>
                <w:b w:val="false"/>
                <w:i w:val="false"/>
                <w:color w:val="000000"/>
                <w:sz w:val="20"/>
              </w:rPr>
              <w:t>
N 245
</w:t>
            </w:r>
            <w:r>
              <w:br/>
            </w:r>
            <w:r>
              <w:rPr>
                <w:rFonts w:ascii="Times New Roman"/>
                <w:b w:val="false"/>
                <w:i w:val="false"/>
                <w:color w:val="000000"/>
                <w:sz w:val="20"/>
              </w:rPr>
              <w:t>
"О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ния..."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5
</w:t>
            </w:r>
            <w:r>
              <w:br/>
            </w:r>
            <w:r>
              <w:rPr>
                <w:rFonts w:ascii="Times New Roman"/>
                <w:b w:val="false"/>
                <w:i w:val="false"/>
                <w:color w:val="000000"/>
                <w:sz w:val="20"/>
              </w:rPr>
              <w:t>
чис-
</w:t>
            </w:r>
            <w:r>
              <w:br/>
            </w:r>
            <w:r>
              <w:rPr>
                <w:rFonts w:ascii="Times New Roman"/>
                <w:b w:val="false"/>
                <w:i w:val="false"/>
                <w:color w:val="000000"/>
                <w:sz w:val="20"/>
              </w:rPr>
              <w:t>
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цем
</w:t>
            </w:r>
            <w:r>
              <w:br/>
            </w:r>
            <w:r>
              <w:rPr>
                <w:rFonts w:ascii="Times New Roman"/>
                <w:b w:val="false"/>
                <w:i w:val="false"/>
                <w:color w:val="000000"/>
                <w:sz w:val="20"/>
              </w:rPr>
              <w:t>
вып-
</w:t>
            </w:r>
            <w:r>
              <w:br/>
            </w:r>
            <w:r>
              <w:rPr>
                <w:rFonts w:ascii="Times New Roman"/>
                <w:b w:val="false"/>
                <w:i w:val="false"/>
                <w:color w:val="000000"/>
                <w:sz w:val="20"/>
              </w:rPr>
              <w:t>
латы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по-
</w:t>
            </w:r>
            <w:r>
              <w:br/>
            </w:r>
            <w:r>
              <w:rPr>
                <w:rFonts w:ascii="Times New Roman"/>
                <w:b w:val="false"/>
                <w:i w:val="false"/>
                <w:color w:val="000000"/>
                <w:sz w:val="20"/>
              </w:rPr>
              <w:t>
до-
</w:t>
            </w:r>
            <w:r>
              <w:br/>
            </w:r>
            <w:r>
              <w:rPr>
                <w:rFonts w:ascii="Times New Roman"/>
                <w:b w:val="false"/>
                <w:i w:val="false"/>
                <w:color w:val="000000"/>
                <w:sz w:val="20"/>
              </w:rPr>
              <w:t>
ход-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
</w:t>
            </w:r>
            <w:r>
              <w:br/>
            </w:r>
            <w:r>
              <w:rPr>
                <w:rFonts w:ascii="Times New Roman"/>
                <w:b w:val="false"/>
                <w:i w:val="false"/>
                <w:color w:val="000000"/>
                <w:sz w:val="20"/>
              </w:rPr>
              <w:t>
до-
</w:t>
            </w:r>
            <w:r>
              <w:br/>
            </w:r>
            <w:r>
              <w:rPr>
                <w:rFonts w:ascii="Times New Roman"/>
                <w:b w:val="false"/>
                <w:i w:val="false"/>
                <w:color w:val="000000"/>
                <w:sz w:val="20"/>
              </w:rPr>
              <w:t>
хо-
</w:t>
            </w:r>
            <w:r>
              <w:br/>
            </w:r>
            <w:r>
              <w:rPr>
                <w:rFonts w:ascii="Times New Roman"/>
                <w:b w:val="false"/>
                <w:i w:val="false"/>
                <w:color w:val="000000"/>
                <w:sz w:val="20"/>
              </w:rPr>
              <w:t>
дов,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на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воз-
</w:t>
            </w:r>
            <w:r>
              <w:br/>
            </w:r>
            <w:r>
              <w:rPr>
                <w:rFonts w:ascii="Times New Roman"/>
                <w:b w:val="false"/>
                <w:i w:val="false"/>
                <w:color w:val="000000"/>
                <w:sz w:val="20"/>
              </w:rPr>
              <w:t>
ло-
</w:t>
            </w:r>
            <w:r>
              <w:br/>
            </w:r>
            <w:r>
              <w:rPr>
                <w:rFonts w:ascii="Times New Roman"/>
                <w:b w:val="false"/>
                <w:i w:val="false"/>
                <w:color w:val="000000"/>
                <w:sz w:val="20"/>
              </w:rPr>
              <w:t>
жена
</w:t>
            </w:r>
            <w:r>
              <w:br/>
            </w:r>
            <w:r>
              <w:rPr>
                <w:rFonts w:ascii="Times New Roman"/>
                <w:b w:val="false"/>
                <w:i w:val="false"/>
                <w:color w:val="000000"/>
                <w:sz w:val="20"/>
              </w:rPr>
              <w:t>
обя-
</w:t>
            </w:r>
            <w:r>
              <w:br/>
            </w:r>
            <w:r>
              <w:rPr>
                <w:rFonts w:ascii="Times New Roman"/>
                <w:b w:val="false"/>
                <w:i w:val="false"/>
                <w:color w:val="000000"/>
                <w:sz w:val="20"/>
              </w:rPr>
              <w:t>
зан-
</w:t>
            </w:r>
            <w:r>
              <w:br/>
            </w:r>
            <w:r>
              <w:rPr>
                <w:rFonts w:ascii="Times New Roman"/>
                <w:b w:val="false"/>
                <w:i w:val="false"/>
                <w:color w:val="000000"/>
                <w:sz w:val="20"/>
              </w:rPr>
              <w:t>
ность по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
</w:t>
            </w:r>
            <w:r>
              <w:br/>
            </w:r>
            <w:r>
              <w:rPr>
                <w:rFonts w:ascii="Times New Roman"/>
                <w:b w:val="false"/>
                <w:i w:val="false"/>
                <w:color w:val="000000"/>
                <w:sz w:val="20"/>
              </w:rPr>
              <w:t>
нию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с за-
</w:t>
            </w:r>
            <w:r>
              <w:br/>
            </w:r>
            <w:r>
              <w:rPr>
                <w:rFonts w:ascii="Times New Roman"/>
                <w:b w:val="false"/>
                <w:i w:val="false"/>
                <w:color w:val="000000"/>
                <w:sz w:val="20"/>
              </w:rPr>
              <w:t>
коно-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о
</w:t>
            </w:r>
            <w:r>
              <w:br/>
            </w:r>
            <w:r>
              <w:rPr>
                <w:rFonts w:ascii="Times New Roman"/>
                <w:b w:val="false"/>
                <w:i w:val="false"/>
                <w:color w:val="000000"/>
                <w:sz w:val="20"/>
              </w:rPr>
              <w:t>
борь-
</w:t>
            </w:r>
            <w:r>
              <w:br/>
            </w:r>
            <w:r>
              <w:rPr>
                <w:rFonts w:ascii="Times New Roman"/>
                <w:b w:val="false"/>
                <w:i w:val="false"/>
                <w:color w:val="000000"/>
                <w:sz w:val="20"/>
              </w:rPr>
              <w:t>
бе с
</w:t>
            </w:r>
            <w:r>
              <w:br/>
            </w:r>
            <w:r>
              <w:rPr>
                <w:rFonts w:ascii="Times New Roman"/>
                <w:b w:val="false"/>
                <w:i w:val="false"/>
                <w:color w:val="000000"/>
                <w:sz w:val="20"/>
              </w:rPr>
              <w:t>
кор-
</w:t>
            </w:r>
            <w:r>
              <w:br/>
            </w:r>
            <w:r>
              <w:rPr>
                <w:rFonts w:ascii="Times New Roman"/>
                <w:b w:val="false"/>
                <w:i w:val="false"/>
                <w:color w:val="000000"/>
                <w:sz w:val="20"/>
              </w:rPr>
              <w:t>
руп-
</w:t>
            </w:r>
            <w:r>
              <w:br/>
            </w:r>
            <w:r>
              <w:rPr>
                <w:rFonts w:ascii="Times New Roman"/>
                <w:b w:val="false"/>
                <w:i w:val="false"/>
                <w:color w:val="000000"/>
                <w:sz w:val="20"/>
              </w:rPr>
              <w:t>
цией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00.
</w:t>
            </w:r>
            <w:r>
              <w:br/>
            </w:r>
            <w:r>
              <w:rPr>
                <w:rFonts w:ascii="Times New Roman"/>
                <w:b w:val="false"/>
                <w:i w:val="false"/>
                <w:color w:val="000000"/>
                <w:sz w:val="20"/>
              </w:rPr>
              <w:t>
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6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в
</w:t>
            </w:r>
            <w:r>
              <w:br/>
            </w:r>
            <w:r>
              <w:rPr>
                <w:rFonts w:ascii="Times New Roman"/>
                <w:b w:val="false"/>
                <w:i w:val="false"/>
                <w:color w:val="000000"/>
                <w:sz w:val="20"/>
              </w:rPr>
              <w:t>
обще-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а)220.00.008 минус 221.
</w:t>
            </w:r>
            <w:r>
              <w:br/>
            </w:r>
            <w:r>
              <w:rPr>
                <w:rFonts w:ascii="Times New Roman"/>
                <w:b w:val="false"/>
                <w:i w:val="false"/>
                <w:color w:val="000000"/>
                <w:sz w:val="20"/>
              </w:rPr>
              <w:t>
01.004 минус 221.
</w:t>
            </w:r>
            <w:r>
              <w:br/>
            </w:r>
            <w:r>
              <w:rPr>
                <w:rFonts w:ascii="Times New Roman"/>
                <w:b w:val="false"/>
                <w:i w:val="false"/>
                <w:color w:val="000000"/>
                <w:sz w:val="20"/>
              </w:rPr>
              <w:t>
02.005
</w:t>
            </w:r>
            <w:r>
              <w:br/>
            </w:r>
            <w:r>
              <w:rPr>
                <w:rFonts w:ascii="Times New Roman"/>
                <w:b w:val="false"/>
                <w:i w:val="false"/>
                <w:color w:val="000000"/>
                <w:sz w:val="20"/>
              </w:rPr>
              <w:t>
б) по
</w:t>
            </w:r>
            <w:r>
              <w:br/>
            </w:r>
            <w:r>
              <w:rPr>
                <w:rFonts w:ascii="Times New Roman"/>
                <w:b w:val="false"/>
                <w:i w:val="false"/>
                <w:color w:val="000000"/>
                <w:sz w:val="20"/>
              </w:rPr>
              <w:t>
ИП, у
</w:t>
            </w:r>
            <w:r>
              <w:br/>
            </w:r>
            <w:r>
              <w:rPr>
                <w:rFonts w:ascii="Times New Roman"/>
                <w:b w:val="false"/>
                <w:i w:val="false"/>
                <w:color w:val="000000"/>
                <w:sz w:val="20"/>
              </w:rPr>
              <w:t>
кото-
</w:t>
            </w:r>
            <w:r>
              <w:br/>
            </w:r>
            <w:r>
              <w:rPr>
                <w:rFonts w:ascii="Times New Roman"/>
                <w:b w:val="false"/>
                <w:i w:val="false"/>
                <w:color w:val="000000"/>
                <w:sz w:val="20"/>
              </w:rPr>
              <w:t>
рых отсут-
</w:t>
            </w:r>
            <w:r>
              <w:br/>
            </w:r>
            <w:r>
              <w:rPr>
                <w:rFonts w:ascii="Times New Roman"/>
                <w:b w:val="false"/>
                <w:i w:val="false"/>
                <w:color w:val="000000"/>
                <w:sz w:val="20"/>
              </w:rPr>
              <w:t>
ствует нало-
</w:t>
            </w:r>
            <w:r>
              <w:br/>
            </w:r>
            <w:r>
              <w:rPr>
                <w:rFonts w:ascii="Times New Roman"/>
                <w:b w:val="false"/>
                <w:i w:val="false"/>
                <w:color w:val="000000"/>
                <w:sz w:val="20"/>
              </w:rPr>
              <w:t>
гооб-
</w:t>
            </w:r>
            <w:r>
              <w:br/>
            </w:r>
            <w:r>
              <w:rPr>
                <w:rFonts w:ascii="Times New Roman"/>
                <w:b w:val="false"/>
                <w:i w:val="false"/>
                <w:color w:val="000000"/>
                <w:sz w:val="20"/>
              </w:rPr>
              <w:t>
лагае-
</w:t>
            </w:r>
            <w:r>
              <w:br/>
            </w:r>
            <w:r>
              <w:rPr>
                <w:rFonts w:ascii="Times New Roman"/>
                <w:b w:val="false"/>
                <w:i w:val="false"/>
                <w:color w:val="000000"/>
                <w:sz w:val="20"/>
              </w:rPr>
              <w:t>
мый
</w:t>
            </w:r>
            <w:r>
              <w:br/>
            </w:r>
            <w:r>
              <w:rPr>
                <w:rFonts w:ascii="Times New Roman"/>
                <w:b w:val="false"/>
                <w:i w:val="false"/>
                <w:color w:val="000000"/>
                <w:sz w:val="20"/>
              </w:rPr>
              <w:t>
доход
</w:t>
            </w:r>
            <w:r>
              <w:br/>
            </w:r>
            <w:r>
              <w:rPr>
                <w:rFonts w:ascii="Times New Roman"/>
                <w:b w:val="false"/>
                <w:i w:val="false"/>
                <w:color w:val="000000"/>
                <w:sz w:val="20"/>
              </w:rPr>
              <w:t>
или
</w:t>
            </w:r>
            <w:r>
              <w:br/>
            </w:r>
            <w:r>
              <w:rPr>
                <w:rFonts w:ascii="Times New Roman"/>
                <w:b w:val="false"/>
                <w:i w:val="false"/>
                <w:color w:val="000000"/>
                <w:sz w:val="20"/>
              </w:rPr>
              <w:t>
полу-
</w:t>
            </w:r>
            <w:r>
              <w:br/>
            </w:r>
            <w:r>
              <w:rPr>
                <w:rFonts w:ascii="Times New Roman"/>
                <w:b w:val="false"/>
                <w:i w:val="false"/>
                <w:color w:val="000000"/>
                <w:sz w:val="20"/>
              </w:rPr>
              <w:t>
чившим убыток по итогам преды-
</w:t>
            </w:r>
            <w:r>
              <w:br/>
            </w:r>
            <w:r>
              <w:rPr>
                <w:rFonts w:ascii="Times New Roman"/>
                <w:b w:val="false"/>
                <w:i w:val="false"/>
                <w:color w:val="000000"/>
                <w:sz w:val="20"/>
              </w:rPr>
              <w:t>
дущего нало-
</w:t>
            </w:r>
            <w:r>
              <w:br/>
            </w:r>
            <w:r>
              <w:rPr>
                <w:rFonts w:ascii="Times New Roman"/>
                <w:b w:val="false"/>
                <w:i w:val="false"/>
                <w:color w:val="000000"/>
                <w:sz w:val="20"/>
              </w:rPr>
              <w:t>
гового перио-
</w:t>
            </w:r>
            <w:r>
              <w:br/>
            </w:r>
            <w:r>
              <w:rPr>
                <w:rFonts w:ascii="Times New Roman"/>
                <w:b w:val="false"/>
                <w:i w:val="false"/>
                <w:color w:val="000000"/>
                <w:sz w:val="20"/>
              </w:rPr>
              <w:t>
да:
</w:t>
            </w:r>
            <w:r>
              <w:br/>
            </w:r>
            <w:r>
              <w:rPr>
                <w:rFonts w:ascii="Times New Roman"/>
                <w:b w:val="false"/>
                <w:i w:val="false"/>
                <w:color w:val="000000"/>
                <w:sz w:val="20"/>
              </w:rPr>
              <w:t>
220.
</w:t>
            </w:r>
            <w:r>
              <w:br/>
            </w:r>
            <w:r>
              <w:rPr>
                <w:rFonts w:ascii="Times New Roman"/>
                <w:b w:val="false"/>
                <w:i w:val="false"/>
                <w:color w:val="000000"/>
                <w:sz w:val="20"/>
              </w:rPr>
              <w:t>
00.008минус 221.
</w:t>
            </w:r>
            <w:r>
              <w:br/>
            </w:r>
            <w:r>
              <w:rPr>
                <w:rFonts w:ascii="Times New Roman"/>
                <w:b w:val="false"/>
                <w:i w:val="false"/>
                <w:color w:val="000000"/>
                <w:sz w:val="20"/>
              </w:rPr>
              <w:t>
01.
</w:t>
            </w:r>
            <w:r>
              <w:br/>
            </w:r>
            <w:r>
              <w:rPr>
                <w:rFonts w:ascii="Times New Roman"/>
                <w:b w:val="false"/>
                <w:i w:val="false"/>
                <w:color w:val="000000"/>
                <w:sz w:val="20"/>
              </w:rPr>
              <w:t>
004 минус 221.
</w:t>
            </w:r>
            <w:r>
              <w:br/>
            </w:r>
            <w:r>
              <w:rPr>
                <w:rFonts w:ascii="Times New Roman"/>
                <w:b w:val="false"/>
                <w:i w:val="false"/>
                <w:color w:val="000000"/>
                <w:sz w:val="20"/>
              </w:rPr>
              <w:t>
03.
</w:t>
            </w:r>
            <w:r>
              <w:br/>
            </w:r>
            <w:r>
              <w:rPr>
                <w:rFonts w:ascii="Times New Roman"/>
                <w:b w:val="false"/>
                <w:i w:val="false"/>
                <w:color w:val="000000"/>
                <w:sz w:val="20"/>
              </w:rPr>
              <w:t>
003
</w:t>
            </w:r>
            <w:r>
              <w:br/>
            </w:r>
            <w:r>
              <w:rPr>
                <w:rFonts w:ascii="Times New Roman"/>
                <w:b w:val="false"/>
                <w:i w:val="false"/>
                <w:color w:val="000000"/>
                <w:sz w:val="20"/>
              </w:rPr>
              <w:t>
в) по вновь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минус 221.
</w:t>
            </w:r>
            <w:r>
              <w:br/>
            </w:r>
            <w:r>
              <w:rPr>
                <w:rFonts w:ascii="Times New Roman"/>
                <w:b w:val="false"/>
                <w:i w:val="false"/>
                <w:color w:val="000000"/>
                <w:sz w:val="20"/>
              </w:rPr>
              <w:t>
04.
</w:t>
            </w:r>
            <w:r>
              <w:br/>
            </w:r>
            <w:r>
              <w:rPr>
                <w:rFonts w:ascii="Times New Roman"/>
                <w:b w:val="false"/>
                <w:i w:val="false"/>
                <w:color w:val="000000"/>
                <w:sz w:val="20"/>
              </w:rPr>
              <w:t>
001
</w:t>
            </w:r>
            <w:r>
              <w:br/>
            </w:r>
            <w:r>
              <w:rPr>
                <w:rFonts w:ascii="Times New Roman"/>
                <w:b w:val="false"/>
                <w:i w:val="false"/>
                <w:color w:val="000000"/>
                <w:sz w:val="20"/>
              </w:rPr>
              <w:t>
2. по
</w:t>
            </w:r>
            <w:r>
              <w:br/>
            </w:r>
            <w:r>
              <w:rPr>
                <w:rFonts w:ascii="Times New Roman"/>
                <w:b w:val="false"/>
                <w:i w:val="false"/>
                <w:color w:val="000000"/>
                <w:sz w:val="20"/>
              </w:rPr>
              <w:t>
нере-
</w:t>
            </w:r>
            <w:r>
              <w:br/>
            </w:r>
            <w:r>
              <w:rPr>
                <w:rFonts w:ascii="Times New Roman"/>
                <w:b w:val="false"/>
                <w:i w:val="false"/>
                <w:color w:val="000000"/>
                <w:sz w:val="20"/>
              </w:rPr>
              <w:t>
зиден-
</w:t>
            </w:r>
            <w:r>
              <w:br/>
            </w:r>
            <w:r>
              <w:rPr>
                <w:rFonts w:ascii="Times New Roman"/>
                <w:b w:val="false"/>
                <w:i w:val="false"/>
                <w:color w:val="000000"/>
                <w:sz w:val="20"/>
              </w:rPr>
              <w:t>
там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минус 201.
</w:t>
            </w:r>
            <w:r>
              <w:br/>
            </w:r>
            <w:r>
              <w:rPr>
                <w:rFonts w:ascii="Times New Roman"/>
                <w:b w:val="false"/>
                <w:i w:val="false"/>
                <w:color w:val="000000"/>
                <w:sz w:val="20"/>
              </w:rPr>
              <w:t>
07.
</w:t>
            </w:r>
            <w:r>
              <w:br/>
            </w:r>
            <w:r>
              <w:rPr>
                <w:rFonts w:ascii="Times New Roman"/>
                <w:b w:val="false"/>
                <w:i w:val="false"/>
                <w:color w:val="000000"/>
                <w:sz w:val="20"/>
              </w:rPr>
              <w:t>
002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марта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до
</w:t>
            </w:r>
            <w:r>
              <w:br/>
            </w:r>
            <w:r>
              <w:rPr>
                <w:rFonts w:ascii="Times New Roman"/>
                <w:b w:val="false"/>
                <w:i w:val="false"/>
                <w:color w:val="000000"/>
                <w:sz w:val="20"/>
              </w:rPr>
              <w:t>
сда-
</w:t>
            </w:r>
            <w:r>
              <w:br/>
            </w:r>
            <w:r>
              <w:rPr>
                <w:rFonts w:ascii="Times New Roman"/>
                <w:b w:val="false"/>
                <w:i w:val="false"/>
                <w:color w:val="000000"/>
                <w:sz w:val="20"/>
              </w:rPr>
              <w:t>
чи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
</w:t>
            </w:r>
            <w:r>
              <w:br/>
            </w:r>
            <w:r>
              <w:rPr>
                <w:rFonts w:ascii="Times New Roman"/>
                <w:b w:val="false"/>
                <w:i w:val="false"/>
                <w:color w:val="000000"/>
                <w:sz w:val="20"/>
              </w:rPr>
              <w:t>
лога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
</w:t>
            </w:r>
            <w:r>
              <w:br/>
            </w:r>
            <w:r>
              <w:rPr>
                <w:rFonts w:ascii="Times New Roman"/>
                <w:b w:val="false"/>
                <w:i w:val="false"/>
                <w:color w:val="000000"/>
                <w:sz w:val="20"/>
              </w:rPr>
              <w:t>
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
</w:t>
            </w:r>
            <w:r>
              <w:br/>
            </w:r>
            <w:r>
              <w:rPr>
                <w:rFonts w:ascii="Times New Roman"/>
                <w:b w:val="false"/>
                <w:i w:val="false"/>
                <w:color w:val="000000"/>
                <w:sz w:val="20"/>
              </w:rPr>
              <w:t>
му
</w:t>
            </w:r>
            <w:r>
              <w:br/>
            </w:r>
            <w:r>
              <w:rPr>
                <w:rFonts w:ascii="Times New Roman"/>
                <w:b w:val="false"/>
                <w:i w:val="false"/>
                <w:color w:val="000000"/>
                <w:sz w:val="20"/>
              </w:rPr>
              <w:t>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01.
</w:t>
            </w:r>
            <w:r>
              <w:br/>
            </w:r>
            <w:r>
              <w:rPr>
                <w:rFonts w:ascii="Times New Roman"/>
                <w:b w:val="false"/>
                <w:i w:val="false"/>
                <w:color w:val="000000"/>
                <w:sz w:val="20"/>
              </w:rPr>
              <w:t>
004
</w:t>
            </w:r>
            <w:r>
              <w:br/>
            </w:r>
            <w:r>
              <w:rPr>
                <w:rFonts w:ascii="Times New Roman"/>
                <w:b w:val="false"/>
                <w:i w:val="false"/>
                <w:color w:val="000000"/>
                <w:sz w:val="20"/>
              </w:rPr>
              <w:t>
(А-F)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ян-
</w:t>
            </w:r>
            <w:r>
              <w:br/>
            </w:r>
            <w:r>
              <w:rPr>
                <w:rFonts w:ascii="Times New Roman"/>
                <w:b w:val="false"/>
                <w:i w:val="false"/>
                <w:color w:val="000000"/>
                <w:sz w:val="20"/>
              </w:rPr>
              <w:t>
варь-
</w:t>
            </w:r>
            <w:r>
              <w:br/>
            </w:r>
            <w:r>
              <w:rPr>
                <w:rFonts w:ascii="Times New Roman"/>
                <w:b w:val="false"/>
                <w:i w:val="false"/>
                <w:color w:val="000000"/>
                <w:sz w:val="20"/>
              </w:rPr>
              <w:t>
март, если
</w:t>
            </w:r>
            <w:r>
              <w:br/>
            </w:r>
            <w:r>
              <w:rPr>
                <w:rFonts w:ascii="Times New Roman"/>
                <w:b w:val="false"/>
                <w:i w:val="false"/>
                <w:color w:val="000000"/>
                <w:sz w:val="20"/>
              </w:rPr>
              <w:t>
прод-
</w:t>
            </w:r>
            <w:r>
              <w:br/>
            </w:r>
            <w:r>
              <w:rPr>
                <w:rFonts w:ascii="Times New Roman"/>
                <w:b w:val="false"/>
                <w:i w:val="false"/>
                <w:color w:val="000000"/>
                <w:sz w:val="20"/>
              </w:rPr>
              <w:t>
лен
</w:t>
            </w:r>
            <w:r>
              <w:br/>
            </w:r>
            <w:r>
              <w:rPr>
                <w:rFonts w:ascii="Times New Roman"/>
                <w:b w:val="false"/>
                <w:i w:val="false"/>
                <w:color w:val="000000"/>
                <w:sz w:val="20"/>
              </w:rPr>
              <w:t>
срок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+ 3
</w:t>
            </w:r>
            <w:r>
              <w:br/>
            </w:r>
            <w:r>
              <w:rPr>
                <w:rFonts w:ascii="Times New Roman"/>
                <w:b w:val="false"/>
                <w:i w:val="false"/>
                <w:color w:val="000000"/>
                <w:sz w:val="20"/>
              </w:rPr>
              <w:t>
меся-
</w:t>
            </w:r>
            <w:r>
              <w:br/>
            </w:r>
            <w:r>
              <w:rPr>
                <w:rFonts w:ascii="Times New Roman"/>
                <w:b w:val="false"/>
                <w:i w:val="false"/>
                <w:color w:val="000000"/>
                <w:sz w:val="20"/>
              </w:rPr>
              <w:t>
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
</w:t>
            </w:r>
            <w:r>
              <w:br/>
            </w:r>
            <w:r>
              <w:rPr>
                <w:rFonts w:ascii="Times New Roman"/>
                <w:b w:val="false"/>
                <w:i w:val="false"/>
                <w:color w:val="000000"/>
                <w:sz w:val="20"/>
              </w:rPr>
              <w:t>
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аван-
</w:t>
            </w:r>
            <w:r>
              <w:br/>
            </w:r>
            <w:r>
              <w:rPr>
                <w:rFonts w:ascii="Times New Roman"/>
                <w:b w:val="false"/>
                <w:i w:val="false"/>
                <w:color w:val="000000"/>
                <w:sz w:val="20"/>
              </w:rPr>
              <w:t>
совых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после сдачи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007
</w:t>
            </w:r>
            <w:r>
              <w:br/>
            </w:r>
            <w:r>
              <w:rPr>
                <w:rFonts w:ascii="Times New Roman"/>
                <w:b w:val="false"/>
                <w:i w:val="false"/>
                <w:color w:val="000000"/>
                <w:sz w:val="20"/>
              </w:rPr>
              <w:t>
(сум-
</w:t>
            </w:r>
            <w:r>
              <w:br/>
            </w:r>
            <w:r>
              <w:rPr>
                <w:rFonts w:ascii="Times New Roman"/>
                <w:b w:val="false"/>
                <w:i w:val="false"/>
                <w:color w:val="000000"/>
                <w:sz w:val="20"/>
              </w:rPr>
              <w:t>
ма за
</w:t>
            </w:r>
            <w:r>
              <w:br/>
            </w:r>
            <w:r>
              <w:rPr>
                <w:rFonts w:ascii="Times New Roman"/>
                <w:b w:val="false"/>
                <w:i w:val="false"/>
                <w:color w:val="000000"/>
                <w:sz w:val="20"/>
              </w:rPr>
              <w:t>
ме-
</w:t>
            </w:r>
            <w:r>
              <w:br/>
            </w:r>
            <w:r>
              <w:rPr>
                <w:rFonts w:ascii="Times New Roman"/>
                <w:b w:val="false"/>
                <w:i w:val="false"/>
                <w:color w:val="000000"/>
                <w:sz w:val="20"/>
              </w:rPr>
              <w:t>
сяц)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02.
</w:t>
            </w:r>
            <w:r>
              <w:br/>
            </w:r>
            <w:r>
              <w:rPr>
                <w:rFonts w:ascii="Times New Roman"/>
                <w:b w:val="false"/>
                <w:i w:val="false"/>
                <w:color w:val="000000"/>
                <w:sz w:val="20"/>
              </w:rPr>
              <w:t>
008
</w:t>
            </w:r>
            <w:r>
              <w:br/>
            </w:r>
            <w:r>
              <w:rPr>
                <w:rFonts w:ascii="Times New Roman"/>
                <w:b w:val="false"/>
                <w:i w:val="false"/>
                <w:color w:val="000000"/>
                <w:sz w:val="20"/>
              </w:rPr>
              <w:t>
(ка-
</w:t>
            </w:r>
            <w:r>
              <w:br/>
            </w:r>
            <w:r>
              <w:rPr>
                <w:rFonts w:ascii="Times New Roman"/>
                <w:b w:val="false"/>
                <w:i w:val="false"/>
                <w:color w:val="000000"/>
                <w:sz w:val="20"/>
              </w:rPr>
              <w:t>
кие меся-
</w:t>
            </w:r>
            <w:r>
              <w:br/>
            </w:r>
            <w:r>
              <w:rPr>
                <w:rFonts w:ascii="Times New Roman"/>
                <w:b w:val="false"/>
                <w:i w:val="false"/>
                <w:color w:val="000000"/>
                <w:sz w:val="20"/>
              </w:rPr>
              <w:t>
ца) и
</w:t>
            </w:r>
            <w:r>
              <w:br/>
            </w:r>
            <w:r>
              <w:rPr>
                <w:rFonts w:ascii="Times New Roman"/>
                <w:b w:val="false"/>
                <w:i w:val="false"/>
                <w:color w:val="000000"/>
                <w:sz w:val="20"/>
              </w:rPr>
              <w:t>
221.
</w:t>
            </w:r>
            <w:r>
              <w:br/>
            </w:r>
            <w:r>
              <w:rPr>
                <w:rFonts w:ascii="Times New Roman"/>
                <w:b w:val="false"/>
                <w:i w:val="false"/>
                <w:color w:val="000000"/>
                <w:sz w:val="20"/>
              </w:rPr>
              <w:t>
02.006 (коли-
</w:t>
            </w:r>
            <w:r>
              <w:br/>
            </w:r>
            <w:r>
              <w:rPr>
                <w:rFonts w:ascii="Times New Roman"/>
                <w:b w:val="false"/>
                <w:i w:val="false"/>
                <w:color w:val="000000"/>
                <w:sz w:val="20"/>
              </w:rPr>
              <w:t>
чество меся-
</w:t>
            </w:r>
            <w:r>
              <w:br/>
            </w:r>
            <w:r>
              <w:rPr>
                <w:rFonts w:ascii="Times New Roman"/>
                <w:b w:val="false"/>
                <w:i w:val="false"/>
                <w:color w:val="000000"/>
                <w:sz w:val="20"/>
              </w:rPr>
              <w:t>
цев)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после сдачи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005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03.
</w:t>
            </w:r>
            <w:r>
              <w:br/>
            </w:r>
            <w:r>
              <w:rPr>
                <w:rFonts w:ascii="Times New Roman"/>
                <w:b w:val="false"/>
                <w:i w:val="false"/>
                <w:color w:val="000000"/>
                <w:sz w:val="20"/>
              </w:rPr>
              <w:t>
006 и
</w:t>
            </w:r>
            <w:r>
              <w:br/>
            </w:r>
            <w:r>
              <w:rPr>
                <w:rFonts w:ascii="Times New Roman"/>
                <w:b w:val="false"/>
                <w:i w:val="false"/>
                <w:color w:val="000000"/>
                <w:sz w:val="20"/>
              </w:rPr>
              <w:t>
221.
</w:t>
            </w:r>
            <w:r>
              <w:br/>
            </w:r>
            <w:r>
              <w:rPr>
                <w:rFonts w:ascii="Times New Roman"/>
                <w:b w:val="false"/>
                <w:i w:val="false"/>
                <w:color w:val="000000"/>
                <w:sz w:val="20"/>
              </w:rPr>
              <w:t>
03.004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
</w:t>
            </w:r>
            <w:r>
              <w:br/>
            </w:r>
            <w:r>
              <w:rPr>
                <w:rFonts w:ascii="Times New Roman"/>
                <w:b w:val="false"/>
                <w:i w:val="false"/>
                <w:color w:val="000000"/>
                <w:sz w:val="20"/>
              </w:rPr>
              <w:t>
гист-
</w:t>
            </w:r>
            <w:r>
              <w:br/>
            </w:r>
            <w:r>
              <w:rPr>
                <w:rFonts w:ascii="Times New Roman"/>
                <w:b w:val="false"/>
                <w:i w:val="false"/>
                <w:color w:val="000000"/>
                <w:sz w:val="20"/>
              </w:rPr>
              <w:t>
ра-
</w:t>
            </w:r>
            <w:r>
              <w:br/>
            </w:r>
            <w:r>
              <w:rPr>
                <w:rFonts w:ascii="Times New Roman"/>
                <w:b w:val="false"/>
                <w:i w:val="false"/>
                <w:color w:val="000000"/>
                <w:sz w:val="20"/>
              </w:rPr>
              <w:t>
цион-
</w:t>
            </w:r>
            <w:r>
              <w:br/>
            </w:r>
            <w:r>
              <w:rPr>
                <w:rFonts w:ascii="Times New Roman"/>
                <w:b w:val="false"/>
                <w:i w:val="false"/>
                <w:color w:val="000000"/>
                <w:sz w:val="20"/>
              </w:rPr>
              <w:t>
ного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2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не
</w:t>
            </w:r>
            <w:r>
              <w:br/>
            </w:r>
            <w:r>
              <w:rPr>
                <w:rFonts w:ascii="Times New Roman"/>
                <w:b w:val="false"/>
                <w:i w:val="false"/>
                <w:color w:val="000000"/>
                <w:sz w:val="20"/>
              </w:rPr>
              <w:t>
об-
</w:t>
            </w:r>
            <w:r>
              <w:br/>
            </w:r>
            <w:r>
              <w:rPr>
                <w:rFonts w:ascii="Times New Roman"/>
                <w:b w:val="false"/>
                <w:i w:val="false"/>
                <w:color w:val="000000"/>
                <w:sz w:val="20"/>
              </w:rPr>
              <w:t>
ла-
</w:t>
            </w:r>
            <w:r>
              <w:br/>
            </w:r>
            <w:r>
              <w:rPr>
                <w:rFonts w:ascii="Times New Roman"/>
                <w:b w:val="false"/>
                <w:i w:val="false"/>
                <w:color w:val="000000"/>
                <w:sz w:val="20"/>
              </w:rPr>
              <w:t>
гае-
</w:t>
            </w:r>
            <w:r>
              <w:br/>
            </w:r>
            <w:r>
              <w:rPr>
                <w:rFonts w:ascii="Times New Roman"/>
                <w:b w:val="false"/>
                <w:i w:val="false"/>
                <w:color w:val="000000"/>
                <w:sz w:val="20"/>
              </w:rPr>
              <w:t>
мых
</w:t>
            </w:r>
            <w:r>
              <w:br/>
            </w:r>
            <w:r>
              <w:rPr>
                <w:rFonts w:ascii="Times New Roman"/>
                <w:b w:val="false"/>
                <w:i w:val="false"/>
                <w:color w:val="000000"/>
                <w:sz w:val="20"/>
              </w:rPr>
              <w:t>
у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вып-
</w:t>
            </w:r>
            <w:r>
              <w:br/>
            </w:r>
            <w:r>
              <w:rPr>
                <w:rFonts w:ascii="Times New Roman"/>
                <w:b w:val="false"/>
                <w:i w:val="false"/>
                <w:color w:val="000000"/>
                <w:sz w:val="20"/>
              </w:rPr>
              <w:t>
латы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аван-
</w:t>
            </w:r>
            <w:r>
              <w:br/>
            </w:r>
            <w:r>
              <w:rPr>
                <w:rFonts w:ascii="Times New Roman"/>
                <w:b w:val="false"/>
                <w:i w:val="false"/>
                <w:color w:val="000000"/>
                <w:sz w:val="20"/>
              </w:rPr>
              <w:t>
совых пла-
</w:t>
            </w:r>
            <w:r>
              <w:br/>
            </w:r>
            <w:r>
              <w:rPr>
                <w:rFonts w:ascii="Times New Roman"/>
                <w:b w:val="false"/>
                <w:i w:val="false"/>
                <w:color w:val="000000"/>
                <w:sz w:val="20"/>
              </w:rPr>
              <w:t>
тежей
</w:t>
            </w:r>
            <w:r>
              <w:br/>
            </w:r>
            <w:r>
              <w:rPr>
                <w:rFonts w:ascii="Times New Roman"/>
                <w:b w:val="false"/>
                <w:i w:val="false"/>
                <w:color w:val="000000"/>
                <w:sz w:val="20"/>
              </w:rPr>
              <w:t>
по
</w:t>
            </w:r>
            <w:r>
              <w:br/>
            </w:r>
            <w:r>
              <w:rPr>
                <w:rFonts w:ascii="Times New Roman"/>
                <w:b w:val="false"/>
                <w:i w:val="false"/>
                <w:color w:val="000000"/>
                <w:sz w:val="20"/>
              </w:rPr>
              <w:t>
вновь
</w:t>
            </w:r>
            <w:r>
              <w:br/>
            </w:r>
            <w:r>
              <w:rPr>
                <w:rFonts w:ascii="Times New Roman"/>
                <w:b w:val="false"/>
                <w:i w:val="false"/>
                <w:color w:val="000000"/>
                <w:sz w:val="20"/>
              </w:rPr>
              <w:t>
соз-
</w:t>
            </w:r>
            <w:r>
              <w:br/>
            </w:r>
            <w:r>
              <w:rPr>
                <w:rFonts w:ascii="Times New Roman"/>
                <w:b w:val="false"/>
                <w:i w:val="false"/>
                <w:color w:val="000000"/>
                <w:sz w:val="20"/>
              </w:rPr>
              <w:t>
дан-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ления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подо-
</w:t>
            </w:r>
            <w:r>
              <w:br/>
            </w:r>
            <w:r>
              <w:rPr>
                <w:rFonts w:ascii="Times New Roman"/>
                <w:b w:val="false"/>
                <w:i w:val="false"/>
                <w:color w:val="000000"/>
                <w:sz w:val="20"/>
              </w:rPr>
              <w:t>
ход-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кими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ляю-
</w:t>
            </w:r>
            <w:r>
              <w:br/>
            </w:r>
            <w:r>
              <w:rPr>
                <w:rFonts w:ascii="Times New Roman"/>
                <w:b w:val="false"/>
                <w:i w:val="false"/>
                <w:color w:val="000000"/>
                <w:sz w:val="20"/>
              </w:rPr>
              <w:t>
щими
</w:t>
            </w:r>
            <w:r>
              <w:br/>
            </w:r>
            <w:r>
              <w:rPr>
                <w:rFonts w:ascii="Times New Roman"/>
                <w:b w:val="false"/>
                <w:i w:val="false"/>
                <w:color w:val="000000"/>
                <w:sz w:val="20"/>
              </w:rPr>
              <w:t>
форму 220.
</w:t>
            </w:r>
            <w:r>
              <w:br/>
            </w:r>
            <w:r>
              <w:rPr>
                <w:rFonts w:ascii="Times New Roman"/>
                <w:b w:val="false"/>
                <w:i w:val="false"/>
                <w:color w:val="000000"/>
                <w:sz w:val="20"/>
              </w:rPr>
              <w:t>
00,
</w:t>
            </w:r>
            <w:r>
              <w:br/>
            </w:r>
            <w:r>
              <w:rPr>
                <w:rFonts w:ascii="Times New Roman"/>
                <w:b w:val="false"/>
                <w:i w:val="false"/>
                <w:color w:val="000000"/>
                <w:sz w:val="20"/>
              </w:rPr>
              <w:t>
200.
</w:t>
            </w:r>
            <w:r>
              <w:br/>
            </w:r>
            <w:r>
              <w:rPr>
                <w:rFonts w:ascii="Times New Roman"/>
                <w:b w:val="false"/>
                <w:i w:val="false"/>
                <w:color w:val="000000"/>
                <w:sz w:val="20"/>
              </w:rPr>
              <w:t>
00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003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004 и
</w:t>
            </w:r>
            <w:r>
              <w:br/>
            </w:r>
            <w:r>
              <w:rPr>
                <w:rFonts w:ascii="Times New Roman"/>
                <w:b w:val="false"/>
                <w:i w:val="false"/>
                <w:color w:val="000000"/>
                <w:sz w:val="20"/>
              </w:rPr>
              <w:t>
221.
</w:t>
            </w:r>
            <w:r>
              <w:br/>
            </w:r>
            <w:r>
              <w:rPr>
                <w:rFonts w:ascii="Times New Roman"/>
                <w:b w:val="false"/>
                <w:i w:val="false"/>
                <w:color w:val="000000"/>
                <w:sz w:val="20"/>
              </w:rPr>
              <w:t>
04.
</w:t>
            </w:r>
            <w:r>
              <w:br/>
            </w:r>
            <w:r>
              <w:rPr>
                <w:rFonts w:ascii="Times New Roman"/>
                <w:b w:val="false"/>
                <w:i w:val="false"/>
                <w:color w:val="000000"/>
                <w:sz w:val="20"/>
              </w:rPr>
              <w:t>
002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Социальный налог
</w:t>
            </w:r>
            <w:r>
              <w:rPr>
                <w:rFonts w:ascii="Times New Roman"/>
                <w:b w:val="false"/>
                <w:i w:val="false"/>
                <w:color w:val="000000"/>
                <w:sz w:val="20"/>
              </w:rPr>
              <w:t>
</w:t>
            </w:r>
          </w:p>
        </w:tc>
      </w:tr>
      <w:tr>
        <w:trPr>
          <w:trHeight w:val="144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лица-рези-
</w:t>
            </w:r>
            <w:r>
              <w:br/>
            </w:r>
            <w:r>
              <w:rPr>
                <w:rFonts w:ascii="Times New Roman"/>
                <w:b w:val="false"/>
                <w:i w:val="false"/>
                <w:color w:val="000000"/>
                <w:sz w:val="20"/>
              </w:rPr>
              <w:t>
ден-
</w:t>
            </w:r>
            <w:r>
              <w:br/>
            </w:r>
            <w:r>
              <w:rPr>
                <w:rFonts w:ascii="Times New Roman"/>
                <w:b w:val="false"/>
                <w:i w:val="false"/>
                <w:color w:val="000000"/>
                <w:sz w:val="20"/>
              </w:rPr>
              <w:t>
ты РК, а
</w:t>
            </w:r>
            <w:r>
              <w:br/>
            </w:r>
            <w:r>
              <w:rPr>
                <w:rFonts w:ascii="Times New Roman"/>
                <w:b w:val="false"/>
                <w:i w:val="false"/>
                <w:color w:val="000000"/>
                <w:sz w:val="20"/>
              </w:rPr>
              <w:t>
также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в РК
</w:t>
            </w:r>
            <w:r>
              <w:br/>
            </w:r>
            <w:r>
              <w:rPr>
                <w:rFonts w:ascii="Times New Roman"/>
                <w:b w:val="false"/>
                <w:i w:val="false"/>
                <w:color w:val="000000"/>
                <w:sz w:val="20"/>
              </w:rPr>
              <w:t>
че-
</w:t>
            </w:r>
            <w:r>
              <w:br/>
            </w:r>
            <w:r>
              <w:rPr>
                <w:rFonts w:ascii="Times New Roman"/>
                <w:b w:val="false"/>
                <w:i w:val="false"/>
                <w:color w:val="000000"/>
                <w:sz w:val="20"/>
              </w:rPr>
              <w:t>
рез
</w:t>
            </w:r>
            <w:r>
              <w:br/>
            </w:r>
            <w:r>
              <w:rPr>
                <w:rFonts w:ascii="Times New Roman"/>
                <w:b w:val="false"/>
                <w:i w:val="false"/>
                <w:color w:val="000000"/>
                <w:sz w:val="20"/>
              </w:rPr>
              <w:t>
пост.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ние,
</w:t>
            </w:r>
            <w:r>
              <w:br/>
            </w:r>
            <w:r>
              <w:rPr>
                <w:rFonts w:ascii="Times New Roman"/>
                <w:b w:val="false"/>
                <w:i w:val="false"/>
                <w:color w:val="000000"/>
                <w:sz w:val="20"/>
              </w:rPr>
              <w:t>
фи-
</w:t>
            </w:r>
            <w:r>
              <w:br/>
            </w:r>
            <w:r>
              <w:rPr>
                <w:rFonts w:ascii="Times New Roman"/>
                <w:b w:val="false"/>
                <w:i w:val="false"/>
                <w:color w:val="000000"/>
                <w:sz w:val="20"/>
              </w:rPr>
              <w:t>
лиа-
</w:t>
            </w:r>
            <w:r>
              <w:br/>
            </w:r>
            <w:r>
              <w:rPr>
                <w:rFonts w:ascii="Times New Roman"/>
                <w:b w:val="false"/>
                <w:i w:val="false"/>
                <w:color w:val="000000"/>
                <w:sz w:val="20"/>
              </w:rPr>
              <w:t>
лы и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ино-
</w:t>
            </w:r>
            <w:r>
              <w:br/>
            </w:r>
            <w:r>
              <w:rPr>
                <w:rFonts w:ascii="Times New Roman"/>
                <w:b w:val="false"/>
                <w:i w:val="false"/>
                <w:color w:val="000000"/>
                <w:sz w:val="20"/>
              </w:rPr>
              <w:t>
ст-
</w:t>
            </w:r>
            <w:r>
              <w:br/>
            </w:r>
            <w:r>
              <w:rPr>
                <w:rFonts w:ascii="Times New Roman"/>
                <w:b w:val="false"/>
                <w:i w:val="false"/>
                <w:color w:val="000000"/>
                <w:sz w:val="20"/>
              </w:rPr>
              <w:t>
ран-
</w:t>
            </w:r>
            <w:r>
              <w:br/>
            </w:r>
            <w:r>
              <w:rPr>
                <w:rFonts w:ascii="Times New Roman"/>
                <w:b w:val="false"/>
                <w:i w:val="false"/>
                <w:color w:val="000000"/>
                <w:sz w:val="20"/>
              </w:rPr>
              <w:t>
ных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име-
</w:t>
            </w:r>
            <w:r>
              <w:br/>
            </w:r>
            <w:r>
              <w:rPr>
                <w:rFonts w:ascii="Times New Roman"/>
                <w:b w:val="false"/>
                <w:i w:val="false"/>
                <w:color w:val="000000"/>
                <w:sz w:val="20"/>
              </w:rPr>
              <w:t>
ющих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
</w:t>
            </w:r>
            <w:r>
              <w:br/>
            </w:r>
            <w:r>
              <w:rPr>
                <w:rFonts w:ascii="Times New Roman"/>
                <w:b w:val="false"/>
                <w:i w:val="false"/>
                <w:color w:val="000000"/>
                <w:sz w:val="20"/>
              </w:rPr>
              <w:t>
ле-
</w:t>
            </w:r>
            <w:r>
              <w:br/>
            </w:r>
            <w:r>
              <w:rPr>
                <w:rFonts w:ascii="Times New Roman"/>
                <w:b w:val="false"/>
                <w:i w:val="false"/>
                <w:color w:val="000000"/>
                <w:sz w:val="20"/>
              </w:rPr>
              <w:t>
ния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r>
              <w:br/>
            </w:r>
            <w:r>
              <w:rPr>
                <w:rFonts w:ascii="Times New Roman"/>
                <w:b w:val="false"/>
                <w:i w:val="false"/>
                <w:color w:val="000000"/>
                <w:sz w:val="20"/>
              </w:rPr>
              <w:t>
00.008 А,В,С
</w:t>
            </w:r>
            <w:r>
              <w:br/>
            </w:r>
            <w:r>
              <w:rPr>
                <w:rFonts w:ascii="Times New Roman"/>
                <w:b w:val="false"/>
                <w:i w:val="false"/>
                <w:color w:val="000000"/>
                <w:sz w:val="20"/>
              </w:rPr>
              <w:t>
минус
</w:t>
            </w:r>
            <w:r>
              <w:br/>
            </w:r>
            <w:r>
              <w:rPr>
                <w:rFonts w:ascii="Times New Roman"/>
                <w:b w:val="false"/>
                <w:i w:val="false"/>
                <w:color w:val="000000"/>
                <w:sz w:val="20"/>
              </w:rPr>
              <w:t>
600.
</w:t>
            </w:r>
            <w:r>
              <w:br/>
            </w:r>
            <w:r>
              <w:rPr>
                <w:rFonts w:ascii="Times New Roman"/>
                <w:b w:val="false"/>
                <w:i w:val="false"/>
                <w:color w:val="000000"/>
                <w:sz w:val="20"/>
              </w:rPr>
              <w:t>
00.003 А,В,С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
</w:t>
            </w:r>
            <w:r>
              <w:br/>
            </w:r>
            <w:r>
              <w:rPr>
                <w:rFonts w:ascii="Times New Roman"/>
                <w:b w:val="false"/>
                <w:i w:val="false"/>
                <w:color w:val="000000"/>
                <w:sz w:val="20"/>
              </w:rPr>
              <w:t>
каждо-
</w:t>
            </w:r>
            <w:r>
              <w:br/>
            </w:r>
            <w:r>
              <w:rPr>
                <w:rFonts w:ascii="Times New Roman"/>
                <w:b w:val="false"/>
                <w:i w:val="false"/>
                <w:color w:val="000000"/>
                <w:sz w:val="20"/>
              </w:rPr>
              <w:t>
му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отде-
</w:t>
            </w:r>
            <w:r>
              <w:br/>
            </w:r>
            <w:r>
              <w:rPr>
                <w:rFonts w:ascii="Times New Roman"/>
                <w:b w:val="false"/>
                <w:i w:val="false"/>
                <w:color w:val="000000"/>
                <w:sz w:val="20"/>
              </w:rPr>
              <w:t>
льно
</w:t>
            </w:r>
            <w:r>
              <w:br/>
            </w:r>
            <w:r>
              <w:rPr>
                <w:rFonts w:ascii="Times New Roman"/>
                <w:b w:val="false"/>
                <w:i w:val="false"/>
                <w:color w:val="000000"/>
                <w:sz w:val="20"/>
              </w:rPr>
              <w:t>
600.
</w:t>
            </w:r>
            <w:r>
              <w:br/>
            </w:r>
            <w:r>
              <w:rPr>
                <w:rFonts w:ascii="Times New Roman"/>
                <w:b w:val="false"/>
                <w:i w:val="false"/>
                <w:color w:val="000000"/>
                <w:sz w:val="20"/>
              </w:rPr>
              <w:t>
02.
</w:t>
            </w:r>
            <w:r>
              <w:br/>
            </w:r>
            <w:r>
              <w:rPr>
                <w:rFonts w:ascii="Times New Roman"/>
                <w:b w:val="false"/>
                <w:i w:val="false"/>
                <w:color w:val="000000"/>
                <w:sz w:val="20"/>
              </w:rPr>
              <w:t>
012
</w:t>
            </w:r>
            <w:r>
              <w:br/>
            </w:r>
            <w:r>
              <w:rPr>
                <w:rFonts w:ascii="Times New Roman"/>
                <w:b w:val="false"/>
                <w:i w:val="false"/>
                <w:color w:val="000000"/>
                <w:sz w:val="20"/>
              </w:rPr>
              <w:t>
А,В,С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под-
</w:t>
            </w:r>
            <w:r>
              <w:br/>
            </w:r>
            <w:r>
              <w:rPr>
                <w:rFonts w:ascii="Times New Roman"/>
                <w:b w:val="false"/>
                <w:i w:val="false"/>
                <w:color w:val="000000"/>
                <w:sz w:val="20"/>
              </w:rPr>
              <w:t>
лежа-
</w:t>
            </w:r>
            <w:r>
              <w:br/>
            </w:r>
            <w:r>
              <w:rPr>
                <w:rFonts w:ascii="Times New Roman"/>
                <w:b w:val="false"/>
                <w:i w:val="false"/>
                <w:color w:val="000000"/>
                <w:sz w:val="20"/>
              </w:rPr>
              <w:t>
щего
</w:t>
            </w:r>
            <w:r>
              <w:br/>
            </w:r>
            <w:r>
              <w:rPr>
                <w:rFonts w:ascii="Times New Roman"/>
                <w:b w:val="false"/>
                <w:i w:val="false"/>
                <w:color w:val="000000"/>
                <w:sz w:val="20"/>
              </w:rPr>
              <w:t>
упла-
</w:t>
            </w:r>
            <w:r>
              <w:br/>
            </w:r>
            <w:r>
              <w:rPr>
                <w:rFonts w:ascii="Times New Roman"/>
                <w:b w:val="false"/>
                <w:i w:val="false"/>
                <w:color w:val="000000"/>
                <w:sz w:val="20"/>
              </w:rPr>
              <w:t>
те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0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фили-
</w:t>
            </w:r>
            <w:r>
              <w:br/>
            </w:r>
            <w:r>
              <w:rPr>
                <w:rFonts w:ascii="Times New Roman"/>
                <w:b w:val="false"/>
                <w:i w:val="false"/>
                <w:color w:val="000000"/>
                <w:sz w:val="20"/>
              </w:rPr>
              <w:t>
алу/
</w:t>
            </w:r>
            <w:r>
              <w:br/>
            </w:r>
            <w:r>
              <w:rPr>
                <w:rFonts w:ascii="Times New Roman"/>
                <w:b w:val="false"/>
                <w:i w:val="false"/>
                <w:color w:val="000000"/>
                <w:sz w:val="20"/>
              </w:rPr>
              <w:t>
пред-
</w:t>
            </w:r>
            <w:r>
              <w:br/>
            </w:r>
            <w:r>
              <w:rPr>
                <w:rFonts w:ascii="Times New Roman"/>
                <w:b w:val="false"/>
                <w:i w:val="false"/>
                <w:color w:val="000000"/>
                <w:sz w:val="20"/>
              </w:rPr>
              <w:t>
ста-
</w:t>
            </w:r>
            <w:r>
              <w:br/>
            </w:r>
            <w:r>
              <w:rPr>
                <w:rFonts w:ascii="Times New Roman"/>
                <w:b w:val="false"/>
                <w:i w:val="false"/>
                <w:color w:val="000000"/>
                <w:sz w:val="20"/>
              </w:rPr>
              <w:t>
вите-
</w:t>
            </w:r>
            <w:r>
              <w:br/>
            </w:r>
            <w:r>
              <w:rPr>
                <w:rFonts w:ascii="Times New Roman"/>
                <w:b w:val="false"/>
                <w:i w:val="false"/>
                <w:color w:val="000000"/>
                <w:sz w:val="20"/>
              </w:rPr>
              <w:t>
льст-
</w:t>
            </w:r>
            <w:r>
              <w:br/>
            </w:r>
            <w:r>
              <w:rPr>
                <w:rFonts w:ascii="Times New Roman"/>
                <w:b w:val="false"/>
                <w:i w:val="false"/>
                <w:color w:val="000000"/>
                <w:sz w:val="20"/>
              </w:rPr>
              <w:t>
ву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r>
              <w:br/>
            </w:r>
            <w:r>
              <w:rPr>
                <w:rFonts w:ascii="Times New Roman"/>
                <w:b w:val="false"/>
                <w:i w:val="false"/>
                <w:color w:val="000000"/>
                <w:sz w:val="20"/>
              </w:rPr>
              <w:t>
01.
</w:t>
            </w:r>
            <w:r>
              <w:br/>
            </w:r>
            <w:r>
              <w:rPr>
                <w:rFonts w:ascii="Times New Roman"/>
                <w:b w:val="false"/>
                <w:i w:val="false"/>
                <w:color w:val="000000"/>
                <w:sz w:val="20"/>
              </w:rPr>
              <w:t>
001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дения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ствле-
</w:t>
            </w:r>
            <w:r>
              <w:br/>
            </w:r>
            <w:r>
              <w:rPr>
                <w:rFonts w:ascii="Times New Roman"/>
                <w:b w:val="false"/>
                <w:i w:val="false"/>
                <w:color w:val="000000"/>
                <w:sz w:val="20"/>
              </w:rPr>
              <w:t>
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декла-
</w:t>
            </w:r>
            <w:r>
              <w:br/>
            </w:r>
            <w:r>
              <w:rPr>
                <w:rFonts w:ascii="Times New Roman"/>
                <w:b w:val="false"/>
                <w:i w:val="false"/>
                <w:color w:val="000000"/>
                <w:sz w:val="20"/>
              </w:rPr>
              <w:t>
рация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ные
</w:t>
            </w:r>
            <w:r>
              <w:br/>
            </w:r>
            <w:r>
              <w:rPr>
                <w:rFonts w:ascii="Times New Roman"/>
                <w:b w:val="false"/>
                <w:i w:val="false"/>
                <w:color w:val="000000"/>
                <w:sz w:val="20"/>
              </w:rPr>
              <w:t>
нало-
</w:t>
            </w:r>
            <w:r>
              <w:br/>
            </w:r>
            <w:r>
              <w:rPr>
                <w:rFonts w:ascii="Times New Roman"/>
                <w:b w:val="false"/>
                <w:i w:val="false"/>
                <w:color w:val="000000"/>
                <w:sz w:val="20"/>
              </w:rPr>
              <w:t>
говыережи-
</w:t>
            </w:r>
            <w:r>
              <w:br/>
            </w:r>
            <w:r>
              <w:rPr>
                <w:rFonts w:ascii="Times New Roman"/>
                <w:b w:val="false"/>
                <w:i w:val="false"/>
                <w:color w:val="000000"/>
                <w:sz w:val="20"/>
              </w:rPr>
              <w:t>
мы,
</w:t>
            </w:r>
            <w:r>
              <w:br/>
            </w:r>
            <w:r>
              <w:rPr>
                <w:rFonts w:ascii="Times New Roman"/>
                <w:b w:val="false"/>
                <w:i w:val="false"/>
                <w:color w:val="000000"/>
                <w:sz w:val="20"/>
              </w:rPr>
              <w:t>
кроме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режи-
</w:t>
            </w:r>
            <w:r>
              <w:br/>
            </w:r>
            <w:r>
              <w:rPr>
                <w:rFonts w:ascii="Times New Roman"/>
                <w:b w:val="false"/>
                <w:i w:val="false"/>
                <w:color w:val="000000"/>
                <w:sz w:val="20"/>
              </w:rPr>
              <w:t>
ма
</w:t>
            </w:r>
            <w:r>
              <w:br/>
            </w:r>
            <w:r>
              <w:rPr>
                <w:rFonts w:ascii="Times New Roman"/>
                <w:b w:val="false"/>
                <w:i w:val="false"/>
                <w:color w:val="000000"/>
                <w:sz w:val="20"/>
              </w:rPr>
              <w:t>
для
</w:t>
            </w:r>
            <w:r>
              <w:br/>
            </w:r>
            <w:r>
              <w:rPr>
                <w:rFonts w:ascii="Times New Roman"/>
                <w:b w:val="false"/>
                <w:i w:val="false"/>
                <w:color w:val="000000"/>
                <w:sz w:val="20"/>
              </w:rPr>
              <w:t>
отде-
</w:t>
            </w:r>
            <w:r>
              <w:br/>
            </w:r>
            <w:r>
              <w:rPr>
                <w:rFonts w:ascii="Times New Roman"/>
                <w:b w:val="false"/>
                <w:i w:val="false"/>
                <w:color w:val="000000"/>
                <w:sz w:val="20"/>
              </w:rPr>
              <w:t>
льных
</w:t>
            </w:r>
            <w:r>
              <w:br/>
            </w:r>
            <w:r>
              <w:rPr>
                <w:rFonts w:ascii="Times New Roman"/>
                <w:b w:val="false"/>
                <w:i w:val="false"/>
                <w:color w:val="000000"/>
                <w:sz w:val="20"/>
              </w:rPr>
              <w:t>
видов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част-
</w:t>
            </w:r>
            <w:r>
              <w:br/>
            </w:r>
            <w:r>
              <w:rPr>
                <w:rFonts w:ascii="Times New Roman"/>
                <w:b w:val="false"/>
                <w:i w:val="false"/>
                <w:color w:val="000000"/>
                <w:sz w:val="20"/>
              </w:rPr>
              <w:t>
ные
</w:t>
            </w:r>
            <w:r>
              <w:br/>
            </w:r>
            <w:r>
              <w:rPr>
                <w:rFonts w:ascii="Times New Roman"/>
                <w:b w:val="false"/>
                <w:i w:val="false"/>
                <w:color w:val="000000"/>
                <w:sz w:val="20"/>
              </w:rPr>
              <w:t>
нота-
</w:t>
            </w:r>
            <w:r>
              <w:br/>
            </w:r>
            <w:r>
              <w:rPr>
                <w:rFonts w:ascii="Times New Roman"/>
                <w:b w:val="false"/>
                <w:i w:val="false"/>
                <w:color w:val="000000"/>
                <w:sz w:val="20"/>
              </w:rPr>
              <w:t>
риу-
</w:t>
            </w:r>
            <w:r>
              <w:br/>
            </w:r>
            <w:r>
              <w:rPr>
                <w:rFonts w:ascii="Times New Roman"/>
                <w:b w:val="false"/>
                <w:i w:val="false"/>
                <w:color w:val="000000"/>
                <w:sz w:val="20"/>
              </w:rPr>
              <w:t>
сы,
</w:t>
            </w:r>
            <w:r>
              <w:br/>
            </w:r>
            <w:r>
              <w:rPr>
                <w:rFonts w:ascii="Times New Roman"/>
                <w:b w:val="false"/>
                <w:i w:val="false"/>
                <w:color w:val="000000"/>
                <w:sz w:val="20"/>
              </w:rPr>
              <w:t>
адво-
</w:t>
            </w:r>
            <w:r>
              <w:br/>
            </w:r>
            <w:r>
              <w:rPr>
                <w:rFonts w:ascii="Times New Roman"/>
                <w:b w:val="false"/>
                <w:i w:val="false"/>
                <w:color w:val="000000"/>
                <w:sz w:val="20"/>
              </w:rPr>
              <w:t>
каты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0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ные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в ко-
</w:t>
            </w:r>
            <w:r>
              <w:br/>
            </w:r>
            <w:r>
              <w:rPr>
                <w:rFonts w:ascii="Times New Roman"/>
                <w:b w:val="false"/>
                <w:i w:val="false"/>
                <w:color w:val="000000"/>
                <w:sz w:val="20"/>
              </w:rPr>
              <w:t>
торых
</w:t>
            </w:r>
            <w:r>
              <w:br/>
            </w:r>
            <w:r>
              <w:rPr>
                <w:rFonts w:ascii="Times New Roman"/>
                <w:b w:val="false"/>
                <w:i w:val="false"/>
                <w:color w:val="000000"/>
                <w:sz w:val="20"/>
              </w:rPr>
              <w:t>
рабо-
</w:t>
            </w:r>
            <w:r>
              <w:br/>
            </w:r>
            <w:r>
              <w:rPr>
                <w:rFonts w:ascii="Times New Roman"/>
                <w:b w:val="false"/>
                <w:i w:val="false"/>
                <w:color w:val="000000"/>
                <w:sz w:val="20"/>
              </w:rPr>
              <w:t>
тают
</w:t>
            </w:r>
            <w:r>
              <w:br/>
            </w:r>
            <w:r>
              <w:rPr>
                <w:rFonts w:ascii="Times New Roman"/>
                <w:b w:val="false"/>
                <w:i w:val="false"/>
                <w:color w:val="000000"/>
                <w:sz w:val="20"/>
              </w:rPr>
              <w:t>
инва-
</w:t>
            </w:r>
            <w:r>
              <w:br/>
            </w:r>
            <w:r>
              <w:rPr>
                <w:rFonts w:ascii="Times New Roman"/>
                <w:b w:val="false"/>
                <w:i w:val="false"/>
                <w:color w:val="000000"/>
                <w:sz w:val="20"/>
              </w:rPr>
              <w:t>
лиды
</w:t>
            </w:r>
            <w:r>
              <w:br/>
            </w:r>
            <w:r>
              <w:rPr>
                <w:rFonts w:ascii="Times New Roman"/>
                <w:b w:val="false"/>
                <w:i w:val="false"/>
                <w:color w:val="000000"/>
                <w:sz w:val="20"/>
              </w:rPr>
              <w:t>
с на-
</w:t>
            </w:r>
            <w:r>
              <w:br/>
            </w:r>
            <w:r>
              <w:rPr>
                <w:rFonts w:ascii="Times New Roman"/>
                <w:b w:val="false"/>
                <w:i w:val="false"/>
                <w:color w:val="000000"/>
                <w:sz w:val="20"/>
              </w:rPr>
              <w:t>
руше-
</w:t>
            </w:r>
            <w:r>
              <w:br/>
            </w:r>
            <w:r>
              <w:rPr>
                <w:rFonts w:ascii="Times New Roman"/>
                <w:b w:val="false"/>
                <w:i w:val="false"/>
                <w:color w:val="000000"/>
                <w:sz w:val="20"/>
              </w:rPr>
              <w:t>
ниями
</w:t>
            </w:r>
            <w:r>
              <w:br/>
            </w:r>
            <w:r>
              <w:rPr>
                <w:rFonts w:ascii="Times New Roman"/>
                <w:b w:val="false"/>
                <w:i w:val="false"/>
                <w:color w:val="000000"/>
                <w:sz w:val="20"/>
              </w:rPr>
              <w:t>
опор-
</w:t>
            </w:r>
            <w:r>
              <w:br/>
            </w:r>
            <w:r>
              <w:rPr>
                <w:rFonts w:ascii="Times New Roman"/>
                <w:b w:val="false"/>
                <w:i w:val="false"/>
                <w:color w:val="000000"/>
                <w:sz w:val="20"/>
              </w:rPr>
              <w:t>
но -
</w:t>
            </w:r>
            <w:r>
              <w:br/>
            </w:r>
            <w:r>
              <w:rPr>
                <w:rFonts w:ascii="Times New Roman"/>
                <w:b w:val="false"/>
                <w:i w:val="false"/>
                <w:color w:val="000000"/>
                <w:sz w:val="20"/>
              </w:rPr>
              <w:t>
дви-
</w:t>
            </w:r>
            <w:r>
              <w:br/>
            </w:r>
            <w:r>
              <w:rPr>
                <w:rFonts w:ascii="Times New Roman"/>
                <w:b w:val="false"/>
                <w:i w:val="false"/>
                <w:color w:val="000000"/>
                <w:sz w:val="20"/>
              </w:rPr>
              <w:t>
гате-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аппа-
</w:t>
            </w:r>
            <w:r>
              <w:br/>
            </w:r>
            <w:r>
              <w:rPr>
                <w:rFonts w:ascii="Times New Roman"/>
                <w:b w:val="false"/>
                <w:i w:val="false"/>
                <w:color w:val="000000"/>
                <w:sz w:val="20"/>
              </w:rPr>
              <w:t>
рата,
</w:t>
            </w:r>
            <w:r>
              <w:br/>
            </w:r>
            <w:r>
              <w:rPr>
                <w:rFonts w:ascii="Times New Roman"/>
                <w:b w:val="false"/>
                <w:i w:val="false"/>
                <w:color w:val="000000"/>
                <w:sz w:val="20"/>
              </w:rPr>
              <w:t>
по
</w:t>
            </w:r>
            <w:r>
              <w:br/>
            </w:r>
            <w:r>
              <w:rPr>
                <w:rFonts w:ascii="Times New Roman"/>
                <w:b w:val="false"/>
                <w:i w:val="false"/>
                <w:color w:val="000000"/>
                <w:sz w:val="20"/>
              </w:rPr>
              <w:t>
поте-
</w:t>
            </w:r>
            <w:r>
              <w:br/>
            </w:r>
            <w:r>
              <w:rPr>
                <w:rFonts w:ascii="Times New Roman"/>
                <w:b w:val="false"/>
                <w:i w:val="false"/>
                <w:color w:val="000000"/>
                <w:sz w:val="20"/>
              </w:rPr>
              <w:t>
ре
</w:t>
            </w:r>
            <w:r>
              <w:br/>
            </w:r>
            <w:r>
              <w:rPr>
                <w:rFonts w:ascii="Times New Roman"/>
                <w:b w:val="false"/>
                <w:i w:val="false"/>
                <w:color w:val="000000"/>
                <w:sz w:val="20"/>
              </w:rPr>
              <w:t>
слу-
</w:t>
            </w:r>
            <w:r>
              <w:br/>
            </w:r>
            <w:r>
              <w:rPr>
                <w:rFonts w:ascii="Times New Roman"/>
                <w:b w:val="false"/>
                <w:i w:val="false"/>
                <w:color w:val="000000"/>
                <w:sz w:val="20"/>
              </w:rPr>
              <w:t>
ха,
</w:t>
            </w:r>
            <w:r>
              <w:br/>
            </w:r>
            <w:r>
              <w:rPr>
                <w:rFonts w:ascii="Times New Roman"/>
                <w:b w:val="false"/>
                <w:i w:val="false"/>
                <w:color w:val="000000"/>
                <w:sz w:val="20"/>
              </w:rPr>
              <w:t>
речи,
</w:t>
            </w:r>
            <w:r>
              <w:br/>
            </w:r>
            <w:r>
              <w:rPr>
                <w:rFonts w:ascii="Times New Roman"/>
                <w:b w:val="false"/>
                <w:i w:val="false"/>
                <w:color w:val="000000"/>
                <w:sz w:val="20"/>
              </w:rPr>
              <w:t>
зре-
</w:t>
            </w:r>
            <w:r>
              <w:br/>
            </w:r>
            <w:r>
              <w:rPr>
                <w:rFonts w:ascii="Times New Roman"/>
                <w:b w:val="false"/>
                <w:i w:val="false"/>
                <w:color w:val="000000"/>
                <w:sz w:val="20"/>
              </w:rPr>
              <w:t>
ния,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ющим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пунк-
</w:t>
            </w:r>
            <w:r>
              <w:br/>
            </w:r>
            <w:r>
              <w:rPr>
                <w:rFonts w:ascii="Times New Roman"/>
                <w:b w:val="false"/>
                <w:i w:val="false"/>
                <w:color w:val="000000"/>
                <w:sz w:val="20"/>
              </w:rPr>
              <w:t>
та 2
</w:t>
            </w:r>
            <w:r>
              <w:br/>
            </w:r>
            <w:r>
              <w:rPr>
                <w:rFonts w:ascii="Times New Roman"/>
                <w:b w:val="false"/>
                <w:i w:val="false"/>
                <w:color w:val="000000"/>
                <w:sz w:val="20"/>
              </w:rPr>
              <w:t>
ста-
</w:t>
            </w:r>
            <w:r>
              <w:br/>
            </w:r>
            <w:r>
              <w:rPr>
                <w:rFonts w:ascii="Times New Roman"/>
                <w:b w:val="false"/>
                <w:i w:val="false"/>
                <w:color w:val="000000"/>
                <w:sz w:val="20"/>
              </w:rPr>
              <w:t>
тьи
</w:t>
            </w:r>
            <w:r>
              <w:br/>
            </w:r>
            <w:r>
              <w:rPr>
                <w:rFonts w:ascii="Times New Roman"/>
                <w:b w:val="false"/>
                <w:i w:val="false"/>
                <w:color w:val="000000"/>
                <w:sz w:val="20"/>
              </w:rPr>
              <w:t>
121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r>
              <w:br/>
            </w:r>
            <w:r>
              <w:rPr>
                <w:rFonts w:ascii="Times New Roman"/>
                <w:b w:val="false"/>
                <w:i w:val="false"/>
                <w:color w:val="000000"/>
                <w:sz w:val="20"/>
              </w:rPr>
              <w:t>
00.
</w:t>
            </w:r>
            <w:r>
              <w:br/>
            </w:r>
            <w:r>
              <w:rPr>
                <w:rFonts w:ascii="Times New Roman"/>
                <w:b w:val="false"/>
                <w:i w:val="false"/>
                <w:color w:val="000000"/>
                <w:sz w:val="20"/>
              </w:rPr>
              <w:t>
016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
</w:t>
            </w:r>
            <w:r>
              <w:br/>
            </w:r>
            <w:r>
              <w:rPr>
                <w:rFonts w:ascii="Times New Roman"/>
                <w:b w:val="false"/>
                <w:i w:val="false"/>
                <w:color w:val="000000"/>
                <w:sz w:val="20"/>
              </w:rPr>
              <w:t>
ных до-
</w:t>
            </w:r>
            <w:r>
              <w:br/>
            </w:r>
            <w:r>
              <w:rPr>
                <w:rFonts w:ascii="Times New Roman"/>
                <w:b w:val="false"/>
                <w:i w:val="false"/>
                <w:color w:val="000000"/>
                <w:sz w:val="20"/>
              </w:rPr>
              <w:t>
рог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
</w:t>
            </w:r>
            <w:r>
              <w:br/>
            </w:r>
            <w:r>
              <w:rPr>
                <w:rFonts w:ascii="Times New Roman"/>
                <w:b w:val="false"/>
                <w:i w:val="false"/>
                <w:color w:val="000000"/>
                <w:sz w:val="20"/>
              </w:rPr>
              <w:t>
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по-
</w:t>
            </w:r>
            <w:r>
              <w:br/>
            </w:r>
            <w:r>
              <w:rPr>
                <w:rFonts w:ascii="Times New Roman"/>
                <w:b w:val="false"/>
                <w:i w:val="false"/>
                <w:color w:val="000000"/>
                <w:sz w:val="20"/>
              </w:rPr>
              <w:t>
ряд-
</w:t>
            </w:r>
            <w:r>
              <w:br/>
            </w:r>
            <w:r>
              <w:rPr>
                <w:rFonts w:ascii="Times New Roman"/>
                <w:b w:val="false"/>
                <w:i w:val="false"/>
                <w:color w:val="000000"/>
                <w:sz w:val="20"/>
              </w:rPr>
              <w:t>
ке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
</w:t>
            </w:r>
            <w:r>
              <w:br/>
            </w:r>
            <w:r>
              <w:rPr>
                <w:rFonts w:ascii="Times New Roman"/>
                <w:b w:val="false"/>
                <w:i w:val="false"/>
                <w:color w:val="000000"/>
                <w:sz w:val="20"/>
              </w:rPr>
              <w:t>
00.
</w:t>
            </w:r>
            <w:r>
              <w:br/>
            </w:r>
            <w:r>
              <w:rPr>
                <w:rFonts w:ascii="Times New Roman"/>
                <w:b w:val="false"/>
                <w:i w:val="false"/>
                <w:color w:val="000000"/>
                <w:sz w:val="20"/>
              </w:rPr>
              <w:t>
004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
</w:t>
            </w:r>
            <w:r>
              <w:br/>
            </w:r>
            <w:r>
              <w:rPr>
                <w:rFonts w:ascii="Times New Roman"/>
                <w:b w:val="false"/>
                <w:i w:val="false"/>
                <w:color w:val="000000"/>
                <w:sz w:val="20"/>
              </w:rPr>
              <w:t>
сяцем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декла-
</w:t>
            </w:r>
            <w:r>
              <w:br/>
            </w:r>
            <w:r>
              <w:rPr>
                <w:rFonts w:ascii="Times New Roman"/>
                <w:b w:val="false"/>
                <w:i w:val="false"/>
                <w:color w:val="000000"/>
                <w:sz w:val="20"/>
              </w:rPr>
              <w:t>
рация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8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от-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ний
</w:t>
            </w:r>
            <w:r>
              <w:br/>
            </w:r>
            <w:r>
              <w:rPr>
                <w:rFonts w:ascii="Times New Roman"/>
                <w:b w:val="false"/>
                <w:i w:val="false"/>
                <w:color w:val="000000"/>
                <w:sz w:val="20"/>
              </w:rPr>
              <w:t>
в
</w:t>
            </w:r>
            <w:r>
              <w:br/>
            </w:r>
            <w:r>
              <w:rPr>
                <w:rFonts w:ascii="Times New Roman"/>
                <w:b w:val="false"/>
                <w:i w:val="false"/>
                <w:color w:val="000000"/>
                <w:sz w:val="20"/>
              </w:rPr>
              <w:t>
фон-
</w:t>
            </w:r>
            <w:r>
              <w:br/>
            </w:r>
            <w:r>
              <w:rPr>
                <w:rFonts w:ascii="Times New Roman"/>
                <w:b w:val="false"/>
                <w:i w:val="false"/>
                <w:color w:val="000000"/>
                <w:sz w:val="20"/>
              </w:rPr>
              <w:t>
ды
</w:t>
            </w:r>
            <w:r>
              <w:br/>
            </w:r>
            <w:r>
              <w:rPr>
                <w:rFonts w:ascii="Times New Roman"/>
                <w:b w:val="false"/>
                <w:i w:val="false"/>
                <w:color w:val="000000"/>
                <w:sz w:val="20"/>
              </w:rPr>
              <w:t>
со-
</w:t>
            </w:r>
            <w:r>
              <w:br/>
            </w:r>
            <w:r>
              <w:rPr>
                <w:rFonts w:ascii="Times New Roman"/>
                <w:b w:val="false"/>
                <w:i w:val="false"/>
                <w:color w:val="000000"/>
                <w:sz w:val="20"/>
              </w:rPr>
              <w:t>
дей-
</w:t>
            </w:r>
            <w:r>
              <w:br/>
            </w:r>
            <w:r>
              <w:rPr>
                <w:rFonts w:ascii="Times New Roman"/>
                <w:b w:val="false"/>
                <w:i w:val="false"/>
                <w:color w:val="000000"/>
                <w:sz w:val="20"/>
              </w:rPr>
              <w:t>
ст-
</w:t>
            </w:r>
            <w:r>
              <w:br/>
            </w:r>
            <w:r>
              <w:rPr>
                <w:rFonts w:ascii="Times New Roman"/>
                <w:b w:val="false"/>
                <w:i w:val="false"/>
                <w:color w:val="000000"/>
                <w:sz w:val="20"/>
              </w:rPr>
              <w:t>
вия
</w:t>
            </w:r>
            <w:r>
              <w:br/>
            </w:r>
            <w:r>
              <w:rPr>
                <w:rFonts w:ascii="Times New Roman"/>
                <w:b w:val="false"/>
                <w:i w:val="false"/>
                <w:color w:val="000000"/>
                <w:sz w:val="20"/>
              </w:rPr>
              <w:t>
за-
</w:t>
            </w:r>
            <w:r>
              <w:br/>
            </w:r>
            <w:r>
              <w:rPr>
                <w:rFonts w:ascii="Times New Roman"/>
                <w:b w:val="false"/>
                <w:i w:val="false"/>
                <w:color w:val="000000"/>
                <w:sz w:val="20"/>
              </w:rPr>
              <w:t>
ня-
</w:t>
            </w:r>
            <w:r>
              <w:br/>
            </w:r>
            <w:r>
              <w:rPr>
                <w:rFonts w:ascii="Times New Roman"/>
                <w:b w:val="false"/>
                <w:i w:val="false"/>
                <w:color w:val="000000"/>
                <w:sz w:val="20"/>
              </w:rPr>
              <w:t>
тос-
</w:t>
            </w:r>
            <w:r>
              <w:br/>
            </w:r>
            <w:r>
              <w:rPr>
                <w:rFonts w:ascii="Times New Roman"/>
                <w:b w:val="false"/>
                <w:i w:val="false"/>
                <w:color w:val="000000"/>
                <w:sz w:val="20"/>
              </w:rPr>
              <w:t>
ти,
</w:t>
            </w:r>
            <w:r>
              <w:br/>
            </w: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меди-
</w:t>
            </w:r>
            <w:r>
              <w:br/>
            </w:r>
            <w:r>
              <w:rPr>
                <w:rFonts w:ascii="Times New Roman"/>
                <w:b w:val="false"/>
                <w:i w:val="false"/>
                <w:color w:val="000000"/>
                <w:sz w:val="20"/>
              </w:rPr>
              <w:t>
цинс-
</w:t>
            </w:r>
            <w:r>
              <w:br/>
            </w:r>
            <w:r>
              <w:rPr>
                <w:rFonts w:ascii="Times New Roman"/>
                <w:b w:val="false"/>
                <w:i w:val="false"/>
                <w:color w:val="000000"/>
                <w:sz w:val="20"/>
              </w:rPr>
              <w:t>
кого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стра-
</w:t>
            </w:r>
            <w:r>
              <w:br/>
            </w:r>
            <w:r>
              <w:rPr>
                <w:rFonts w:ascii="Times New Roman"/>
                <w:b w:val="false"/>
                <w:i w:val="false"/>
                <w:color w:val="000000"/>
                <w:sz w:val="20"/>
              </w:rPr>
              <w:t>
хова-
</w:t>
            </w:r>
            <w:r>
              <w:br/>
            </w:r>
            <w:r>
              <w:rPr>
                <w:rFonts w:ascii="Times New Roman"/>
                <w:b w:val="false"/>
                <w:i w:val="false"/>
                <w:color w:val="000000"/>
                <w:sz w:val="20"/>
              </w:rPr>
              <w:t>
ния,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ный
</w:t>
            </w:r>
            <w:r>
              <w:br/>
            </w:r>
            <w:r>
              <w:rPr>
                <w:rFonts w:ascii="Times New Roman"/>
                <w:b w:val="false"/>
                <w:i w:val="false"/>
                <w:color w:val="000000"/>
                <w:sz w:val="20"/>
              </w:rPr>
              <w:t>
центр по
</w:t>
            </w:r>
            <w:r>
              <w:br/>
            </w:r>
            <w:r>
              <w:rPr>
                <w:rFonts w:ascii="Times New Roman"/>
                <w:b w:val="false"/>
                <w:i w:val="false"/>
                <w:color w:val="000000"/>
                <w:sz w:val="20"/>
              </w:rPr>
              <w:t>
вып-
</w:t>
            </w:r>
            <w:r>
              <w:br/>
            </w:r>
            <w:r>
              <w:rPr>
                <w:rFonts w:ascii="Times New Roman"/>
                <w:b w:val="false"/>
                <w:i w:val="false"/>
                <w:color w:val="000000"/>
                <w:sz w:val="20"/>
              </w:rPr>
              <w:t>
лате
</w:t>
            </w:r>
            <w:r>
              <w:br/>
            </w:r>
            <w:r>
              <w:rPr>
                <w:rFonts w:ascii="Times New Roman"/>
                <w:b w:val="false"/>
                <w:i w:val="false"/>
                <w:color w:val="000000"/>
                <w:sz w:val="20"/>
              </w:rPr>
              <w:t>
пен-
</w:t>
            </w:r>
            <w:r>
              <w:br/>
            </w:r>
            <w:r>
              <w:rPr>
                <w:rFonts w:ascii="Times New Roman"/>
                <w:b w:val="false"/>
                <w:i w:val="false"/>
                <w:color w:val="000000"/>
                <w:sz w:val="20"/>
              </w:rPr>
              <w:t>
сий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рабо-
</w:t>
            </w:r>
            <w:r>
              <w:br/>
            </w:r>
            <w:r>
              <w:rPr>
                <w:rFonts w:ascii="Times New Roman"/>
                <w:b w:val="false"/>
                <w:i w:val="false"/>
                <w:color w:val="000000"/>
                <w:sz w:val="20"/>
              </w:rPr>
              <w:t>
таю-
</w:t>
            </w:r>
            <w:r>
              <w:br/>
            </w:r>
            <w:r>
              <w:rPr>
                <w:rFonts w:ascii="Times New Roman"/>
                <w:b w:val="false"/>
                <w:i w:val="false"/>
                <w:color w:val="000000"/>
                <w:sz w:val="20"/>
              </w:rPr>
              <w:t>
щие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с РК
</w:t>
            </w:r>
            <w:r>
              <w:br/>
            </w:r>
            <w:r>
              <w:rPr>
                <w:rFonts w:ascii="Times New Roman"/>
                <w:b w:val="false"/>
                <w:i w:val="false"/>
                <w:color w:val="000000"/>
                <w:sz w:val="20"/>
              </w:rPr>
              <w:t>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ством по-
</w:t>
            </w:r>
            <w:r>
              <w:br/>
            </w:r>
            <w:r>
              <w:rPr>
                <w:rFonts w:ascii="Times New Roman"/>
                <w:b w:val="false"/>
                <w:i w:val="false"/>
                <w:color w:val="000000"/>
                <w:sz w:val="20"/>
              </w:rPr>
              <w:t>
рядке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005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010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015
</w:t>
            </w:r>
            <w:r>
              <w:br/>
            </w:r>
            <w:r>
              <w:rPr>
                <w:rFonts w:ascii="Times New Roman"/>
                <w:b w:val="false"/>
                <w:i w:val="false"/>
                <w:color w:val="000000"/>
                <w:sz w:val="20"/>
              </w:rPr>
              <w:t>
А,В,С
</w:t>
            </w:r>
            <w:r>
              <w:br/>
            </w:r>
            <w:r>
              <w:rPr>
                <w:rFonts w:ascii="Times New Roman"/>
                <w:b w:val="false"/>
                <w:i w:val="false"/>
                <w:color w:val="000000"/>
                <w:sz w:val="20"/>
              </w:rPr>
              <w:t>
651.
</w:t>
            </w:r>
            <w:r>
              <w:br/>
            </w:r>
            <w:r>
              <w:rPr>
                <w:rFonts w:ascii="Times New Roman"/>
                <w:b w:val="false"/>
                <w:i w:val="false"/>
                <w:color w:val="000000"/>
                <w:sz w:val="20"/>
              </w:rPr>
              <w:t>
00.
</w:t>
            </w:r>
            <w:r>
              <w:br/>
            </w:r>
            <w:r>
              <w:rPr>
                <w:rFonts w:ascii="Times New Roman"/>
                <w:b w:val="false"/>
                <w:i w:val="false"/>
                <w:color w:val="000000"/>
                <w:sz w:val="20"/>
              </w:rPr>
              <w:t>
020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декла-
</w:t>
            </w:r>
            <w:r>
              <w:br/>
            </w:r>
            <w:r>
              <w:rPr>
                <w:rFonts w:ascii="Times New Roman"/>
                <w:b w:val="false"/>
                <w:i w:val="false"/>
                <w:color w:val="000000"/>
                <w:sz w:val="20"/>
              </w:rPr>
              <w:t>
рация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Местные налоги
</w:t>
            </w:r>
            <w:r>
              <w:rPr>
                <w:rFonts w:ascii="Times New Roman"/>
                <w:b w:val="false"/>
                <w:i w:val="false"/>
                <w:color w:val="000000"/>
                <w:sz w:val="20"/>
              </w:rPr>
              <w:t>
</w:t>
            </w:r>
          </w:p>
        </w:tc>
      </w:tr>
      <w:tr>
        <w:trPr>
          <w:trHeight w:val="18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
</w:t>
            </w:r>
            <w:r>
              <w:br/>
            </w:r>
            <w:r>
              <w:rPr>
                <w:rFonts w:ascii="Times New Roman"/>
                <w:b w:val="false"/>
                <w:i w:val="false"/>
                <w:color w:val="000000"/>
                <w:sz w:val="20"/>
              </w:rPr>
              <w:t>
ство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и
</w:t>
            </w:r>
            <w:r>
              <w:br/>
            </w:r>
            <w:r>
              <w:rPr>
                <w:rFonts w:ascii="Times New Roman"/>
                <w:b w:val="false"/>
                <w:i w:val="false"/>
                <w:color w:val="000000"/>
                <w:sz w:val="20"/>
              </w:rPr>
              <w:t>
ин-
</w:t>
            </w:r>
            <w:r>
              <w:br/>
            </w:r>
            <w:r>
              <w:rPr>
                <w:rFonts w:ascii="Times New Roman"/>
                <w:b w:val="false"/>
                <w:i w:val="false"/>
                <w:color w:val="000000"/>
                <w:sz w:val="20"/>
              </w:rPr>
              <w:t>
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
</w:t>
            </w:r>
            <w:r>
              <w:br/>
            </w:r>
            <w:r>
              <w:rPr>
                <w:rFonts w:ascii="Times New Roman"/>
                <w:b w:val="false"/>
                <w:i w:val="false"/>
                <w:color w:val="000000"/>
                <w:sz w:val="20"/>
              </w:rPr>
              <w:t>
лей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рези-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ты,
</w:t>
            </w:r>
            <w:r>
              <w:br/>
            </w:r>
            <w:r>
              <w:rPr>
                <w:rFonts w:ascii="Times New Roman"/>
                <w:b w:val="false"/>
                <w:i w:val="false"/>
                <w:color w:val="000000"/>
                <w:sz w:val="20"/>
              </w:rPr>
              <w:t>
имею-
</w:t>
            </w:r>
            <w:r>
              <w:br/>
            </w:r>
            <w:r>
              <w:rPr>
                <w:rFonts w:ascii="Times New Roman"/>
                <w:b w:val="false"/>
                <w:i w:val="false"/>
                <w:color w:val="000000"/>
                <w:sz w:val="20"/>
              </w:rPr>
              <w:t>
щие
</w:t>
            </w:r>
            <w:r>
              <w:br/>
            </w:r>
            <w:r>
              <w:rPr>
                <w:rFonts w:ascii="Times New Roman"/>
                <w:b w:val="false"/>
                <w:i w:val="false"/>
                <w:color w:val="000000"/>
                <w:sz w:val="20"/>
              </w:rPr>
              <w:t>
объ-
</w:t>
            </w:r>
            <w:r>
              <w:br/>
            </w:r>
            <w:r>
              <w:rPr>
                <w:rFonts w:ascii="Times New Roman"/>
                <w:b w:val="false"/>
                <w:i w:val="false"/>
                <w:color w:val="000000"/>
                <w:sz w:val="20"/>
              </w:rPr>
              <w:t>
екты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ности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щих
</w:t>
            </w:r>
            <w:r>
              <w:br/>
            </w:r>
            <w:r>
              <w:rPr>
                <w:rFonts w:ascii="Times New Roman"/>
                <w:b w:val="false"/>
                <w:i w:val="false"/>
                <w:color w:val="000000"/>
                <w:sz w:val="20"/>
              </w:rPr>
              <w:t>
спец. на-
</w:t>
            </w:r>
            <w:r>
              <w:br/>
            </w:r>
            <w:r>
              <w:rPr>
                <w:rFonts w:ascii="Times New Roman"/>
                <w:b w:val="false"/>
                <w:i w:val="false"/>
                <w:color w:val="000000"/>
                <w:sz w:val="20"/>
              </w:rPr>
              <w:t>
лог.
</w:t>
            </w:r>
            <w:r>
              <w:br/>
            </w:r>
            <w:r>
              <w:rPr>
                <w:rFonts w:ascii="Times New Roman"/>
                <w:b w:val="false"/>
                <w:i w:val="false"/>
                <w:color w:val="000000"/>
                <w:sz w:val="20"/>
              </w:rPr>
              <w:t>
Режим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011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012 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ИП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
</w:t>
            </w:r>
            <w:r>
              <w:br/>
            </w:r>
            <w:r>
              <w:rPr>
                <w:rFonts w:ascii="Times New Roman"/>
                <w:b w:val="false"/>
                <w:i w:val="false"/>
                <w:color w:val="000000"/>
                <w:sz w:val="20"/>
              </w:rPr>
              <w:t>
логу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02.
</w:t>
            </w:r>
            <w:r>
              <w:br/>
            </w:r>
            <w:r>
              <w:rPr>
                <w:rFonts w:ascii="Times New Roman"/>
                <w:b w:val="false"/>
                <w:i w:val="false"/>
                <w:color w:val="000000"/>
                <w:sz w:val="20"/>
              </w:rPr>
              <w:t>
006
</w:t>
            </w:r>
            <w:r>
              <w:br/>
            </w:r>
            <w:r>
              <w:rPr>
                <w:rFonts w:ascii="Times New Roman"/>
                <w:b w:val="false"/>
                <w:i w:val="false"/>
                <w:color w:val="000000"/>
                <w:sz w:val="20"/>
              </w:rPr>
              <w:t>
А,В,
</w:t>
            </w:r>
            <w:r>
              <w:br/>
            </w:r>
            <w:r>
              <w:rPr>
                <w:rFonts w:ascii="Times New Roman"/>
                <w:b w:val="false"/>
                <w:i w:val="false"/>
                <w:color w:val="000000"/>
                <w:sz w:val="20"/>
              </w:rPr>
              <w:t>
С,D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
</w:t>
            </w:r>
            <w:r>
              <w:br/>
            </w:r>
            <w:r>
              <w:rPr>
                <w:rFonts w:ascii="Times New Roman"/>
                <w:b w:val="false"/>
                <w:i w:val="false"/>
                <w:color w:val="000000"/>
                <w:sz w:val="20"/>
              </w:rPr>
              <w:t>
ек-
</w:t>
            </w:r>
            <w:r>
              <w:br/>
            </w:r>
            <w:r>
              <w:rPr>
                <w:rFonts w:ascii="Times New Roman"/>
                <w:b w:val="false"/>
                <w:i w:val="false"/>
                <w:color w:val="000000"/>
                <w:sz w:val="20"/>
              </w:rPr>
              <w:t>
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3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юр.
</w:t>
            </w:r>
            <w:r>
              <w:br/>
            </w:r>
            <w:r>
              <w:rPr>
                <w:rFonts w:ascii="Times New Roman"/>
                <w:b w:val="false"/>
                <w:i w:val="false"/>
                <w:color w:val="000000"/>
                <w:sz w:val="20"/>
              </w:rPr>
              <w:t>
лиц
</w:t>
            </w:r>
            <w:r>
              <w:br/>
            </w:r>
            <w:r>
              <w:rPr>
                <w:rFonts w:ascii="Times New Roman"/>
                <w:b w:val="false"/>
                <w:i w:val="false"/>
                <w:color w:val="000000"/>
                <w:sz w:val="20"/>
              </w:rPr>
              <w:t>
и ИП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008
</w:t>
            </w:r>
            <w:r>
              <w:br/>
            </w:r>
            <w:r>
              <w:rPr>
                <w:rFonts w:ascii="Times New Roman"/>
                <w:b w:val="false"/>
                <w:i w:val="false"/>
                <w:color w:val="000000"/>
                <w:sz w:val="20"/>
              </w:rPr>
              <w:t>
A,B,
</w:t>
            </w:r>
            <w:r>
              <w:br/>
            </w:r>
            <w:r>
              <w:rPr>
                <w:rFonts w:ascii="Times New Roman"/>
                <w:b w:val="false"/>
                <w:i w:val="false"/>
                <w:color w:val="000000"/>
                <w:sz w:val="20"/>
              </w:rPr>
              <w:t>
C,D
</w:t>
            </w:r>
            <w:r>
              <w:br/>
            </w:r>
            <w:r>
              <w:rPr>
                <w:rFonts w:ascii="Times New Roman"/>
                <w:b w:val="false"/>
                <w:i w:val="false"/>
                <w:color w:val="000000"/>
                <w:sz w:val="20"/>
              </w:rPr>
              <w:t>
701.
</w:t>
            </w:r>
            <w:r>
              <w:br/>
            </w:r>
            <w:r>
              <w:rPr>
                <w:rFonts w:ascii="Times New Roman"/>
                <w:b w:val="false"/>
                <w:i w:val="false"/>
                <w:color w:val="000000"/>
                <w:sz w:val="20"/>
              </w:rPr>
              <w:t>
03.
</w:t>
            </w:r>
            <w:r>
              <w:br/>
            </w:r>
            <w:r>
              <w:rPr>
                <w:rFonts w:ascii="Times New Roman"/>
                <w:b w:val="false"/>
                <w:i w:val="false"/>
                <w:color w:val="000000"/>
                <w:sz w:val="20"/>
              </w:rPr>
              <w:t>
016
</w:t>
            </w:r>
            <w:r>
              <w:br/>
            </w:r>
            <w:r>
              <w:rPr>
                <w:rFonts w:ascii="Times New Roman"/>
                <w:b w:val="false"/>
                <w:i w:val="false"/>
                <w:color w:val="000000"/>
                <w:sz w:val="20"/>
              </w:rPr>
              <w:t>
A,B,
</w:t>
            </w:r>
            <w:r>
              <w:br/>
            </w:r>
            <w:r>
              <w:rPr>
                <w:rFonts w:ascii="Times New Roman"/>
                <w:b w:val="false"/>
                <w:i w:val="false"/>
                <w:color w:val="000000"/>
                <w:sz w:val="20"/>
              </w:rPr>
              <w:t>
C,D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42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праве
</w:t>
            </w:r>
            <w:r>
              <w:br/>
            </w:r>
            <w:r>
              <w:rPr>
                <w:rFonts w:ascii="Times New Roman"/>
                <w:b w:val="false"/>
                <w:i w:val="false"/>
                <w:color w:val="000000"/>
                <w:sz w:val="20"/>
              </w:rPr>
              <w:t>
пос-
</w:t>
            </w:r>
            <w:r>
              <w:br/>
            </w:r>
            <w:r>
              <w:rPr>
                <w:rFonts w:ascii="Times New Roman"/>
                <w:b w:val="false"/>
                <w:i w:val="false"/>
                <w:color w:val="000000"/>
                <w:sz w:val="20"/>
              </w:rPr>
              <w:t>
тоян-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и
</w:t>
            </w:r>
            <w:r>
              <w:br/>
            </w:r>
            <w:r>
              <w:rPr>
                <w:rFonts w:ascii="Times New Roman"/>
                <w:b w:val="false"/>
                <w:i w:val="false"/>
                <w:color w:val="000000"/>
                <w:sz w:val="20"/>
              </w:rPr>
              <w:t>
пер-
</w:t>
            </w:r>
            <w:r>
              <w:br/>
            </w:r>
            <w:r>
              <w:rPr>
                <w:rFonts w:ascii="Times New Roman"/>
                <w:b w:val="false"/>
                <w:i w:val="false"/>
                <w:color w:val="000000"/>
                <w:sz w:val="20"/>
              </w:rPr>
              <w:t>
вич-
</w:t>
            </w:r>
            <w:r>
              <w:br/>
            </w:r>
            <w:r>
              <w:rPr>
                <w:rFonts w:ascii="Times New Roman"/>
                <w:b w:val="false"/>
                <w:i w:val="false"/>
                <w:color w:val="000000"/>
                <w:sz w:val="20"/>
              </w:rPr>
              <w:t>
ного
</w:t>
            </w:r>
            <w:r>
              <w:br/>
            </w:r>
            <w:r>
              <w:rPr>
                <w:rFonts w:ascii="Times New Roman"/>
                <w:b w:val="false"/>
                <w:i w:val="false"/>
                <w:color w:val="000000"/>
                <w:sz w:val="20"/>
              </w:rPr>
              <w:t>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ного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ного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зуе-
</w:t>
            </w:r>
            <w:r>
              <w:br/>
            </w:r>
            <w:r>
              <w:rPr>
                <w:rFonts w:ascii="Times New Roman"/>
                <w:b w:val="false"/>
                <w:i w:val="false"/>
                <w:color w:val="000000"/>
                <w:sz w:val="20"/>
              </w:rPr>
              <w:t>
мым 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на
</w:t>
            </w:r>
            <w:r>
              <w:br/>
            </w:r>
            <w:r>
              <w:rPr>
                <w:rFonts w:ascii="Times New Roman"/>
                <w:b w:val="false"/>
                <w:i w:val="false"/>
                <w:color w:val="000000"/>
                <w:sz w:val="20"/>
              </w:rPr>
              <w:t>
кото-
</w:t>
            </w:r>
            <w:r>
              <w:br/>
            </w:r>
            <w:r>
              <w:rPr>
                <w:rFonts w:ascii="Times New Roman"/>
                <w:b w:val="false"/>
                <w:i w:val="false"/>
                <w:color w:val="000000"/>
                <w:sz w:val="20"/>
              </w:rPr>
              <w:t>
рую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няет-
</w:t>
            </w:r>
            <w:r>
              <w:br/>
            </w:r>
            <w:r>
              <w:rPr>
                <w:rFonts w:ascii="Times New Roman"/>
                <w:b w:val="false"/>
                <w:i w:val="false"/>
                <w:color w:val="000000"/>
                <w:sz w:val="20"/>
              </w:rPr>
              <w:t>
ся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
</w:t>
            </w:r>
            <w:r>
              <w:br/>
            </w:r>
            <w:r>
              <w:rPr>
                <w:rFonts w:ascii="Times New Roman"/>
                <w:b w:val="false"/>
                <w:i w:val="false"/>
                <w:color w:val="000000"/>
                <w:sz w:val="20"/>
              </w:rPr>
              <w:t>
лей,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про-
</w:t>
            </w:r>
            <w:r>
              <w:br/>
            </w:r>
            <w:r>
              <w:rPr>
                <w:rFonts w:ascii="Times New Roman"/>
                <w:b w:val="false"/>
                <w:i w:val="false"/>
                <w:color w:val="000000"/>
                <w:sz w:val="20"/>
              </w:rPr>
              <w:t>
исхо-
</w:t>
            </w:r>
            <w:r>
              <w:br/>
            </w:r>
            <w:r>
              <w:rPr>
                <w:rFonts w:ascii="Times New Roman"/>
                <w:b w:val="false"/>
                <w:i w:val="false"/>
                <w:color w:val="000000"/>
                <w:sz w:val="20"/>
              </w:rPr>
              <w:t>
дит
</w:t>
            </w:r>
            <w:r>
              <w:br/>
            </w:r>
            <w:r>
              <w:rPr>
                <w:rFonts w:ascii="Times New Roman"/>
                <w:b w:val="false"/>
                <w:i w:val="false"/>
                <w:color w:val="000000"/>
                <w:sz w:val="20"/>
              </w:rPr>
              <w:t>
по
</w:t>
            </w:r>
            <w:r>
              <w:br/>
            </w:r>
            <w:r>
              <w:rPr>
                <w:rFonts w:ascii="Times New Roman"/>
                <w:b w:val="false"/>
                <w:i w:val="false"/>
                <w:color w:val="000000"/>
                <w:sz w:val="20"/>
              </w:rPr>
              <w:t>
вто-
</w:t>
            </w:r>
            <w:r>
              <w:br/>
            </w:r>
            <w:r>
              <w:rPr>
                <w:rFonts w:ascii="Times New Roman"/>
                <w:b w:val="false"/>
                <w:i w:val="false"/>
                <w:color w:val="000000"/>
                <w:sz w:val="20"/>
              </w:rPr>
              <w:t>
рой
</w:t>
            </w:r>
            <w:r>
              <w:br/>
            </w:r>
            <w:r>
              <w:rPr>
                <w:rFonts w:ascii="Times New Roman"/>
                <w:b w:val="false"/>
                <w:i w:val="false"/>
                <w:color w:val="000000"/>
                <w:sz w:val="20"/>
              </w:rPr>
              <w:t>
мо-
</w:t>
            </w:r>
            <w:r>
              <w:br/>
            </w:r>
            <w:r>
              <w:rPr>
                <w:rFonts w:ascii="Times New Roman"/>
                <w:b w:val="false"/>
                <w:i w:val="false"/>
                <w:color w:val="000000"/>
                <w:sz w:val="20"/>
              </w:rPr>
              <w:t>
дели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ре-
</w:t>
            </w:r>
            <w:r>
              <w:br/>
            </w:r>
            <w:r>
              <w:rPr>
                <w:rFonts w:ascii="Times New Roman"/>
                <w:b w:val="false"/>
                <w:i w:val="false"/>
                <w:color w:val="000000"/>
                <w:sz w:val="20"/>
              </w:rPr>
              <w:t>
жима,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пред-
</w:t>
            </w:r>
            <w:r>
              <w:br/>
            </w:r>
            <w:r>
              <w:rPr>
                <w:rFonts w:ascii="Times New Roman"/>
                <w:b w:val="false"/>
                <w:i w:val="false"/>
                <w:color w:val="000000"/>
                <w:sz w:val="20"/>
              </w:rPr>
              <w:t>
прия-
</w:t>
            </w:r>
            <w:r>
              <w:br/>
            </w:r>
            <w:r>
              <w:rPr>
                <w:rFonts w:ascii="Times New Roman"/>
                <w:b w:val="false"/>
                <w:i w:val="false"/>
                <w:color w:val="000000"/>
                <w:sz w:val="20"/>
              </w:rPr>
              <w:t>
тия
</w:t>
            </w:r>
            <w:r>
              <w:br/>
            </w:r>
            <w:r>
              <w:rPr>
                <w:rFonts w:ascii="Times New Roman"/>
                <w:b w:val="false"/>
                <w:i w:val="false"/>
                <w:color w:val="000000"/>
                <w:sz w:val="20"/>
              </w:rPr>
              <w:t>
исп-
</w:t>
            </w:r>
            <w:r>
              <w:br/>
            </w:r>
            <w:r>
              <w:rPr>
                <w:rFonts w:ascii="Times New Roman"/>
                <w:b w:val="false"/>
                <w:i w:val="false"/>
                <w:color w:val="000000"/>
                <w:sz w:val="20"/>
              </w:rPr>
              <w:t>
рави-
</w:t>
            </w:r>
            <w:r>
              <w:br/>
            </w:r>
            <w:r>
              <w:rPr>
                <w:rFonts w:ascii="Times New Roman"/>
                <w:b w:val="false"/>
                <w:i w:val="false"/>
                <w:color w:val="000000"/>
                <w:sz w:val="20"/>
              </w:rPr>
              <w:t>
тель-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дений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сфере
</w:t>
            </w:r>
            <w:r>
              <w:br/>
            </w:r>
            <w:r>
              <w:rPr>
                <w:rFonts w:ascii="Times New Roman"/>
                <w:b w:val="false"/>
                <w:i w:val="false"/>
                <w:color w:val="000000"/>
                <w:sz w:val="20"/>
              </w:rPr>
              <w:t>
ис-
</w:t>
            </w:r>
            <w:r>
              <w:br/>
            </w:r>
            <w:r>
              <w:rPr>
                <w:rFonts w:ascii="Times New Roman"/>
                <w:b w:val="false"/>
                <w:i w:val="false"/>
                <w:color w:val="000000"/>
                <w:sz w:val="20"/>
              </w:rPr>
              <w:t>
пол-
</w:t>
            </w:r>
            <w:r>
              <w:br/>
            </w:r>
            <w:r>
              <w:rPr>
                <w:rFonts w:ascii="Times New Roman"/>
                <w:b w:val="false"/>
                <w:i w:val="false"/>
                <w:color w:val="000000"/>
                <w:sz w:val="20"/>
              </w:rPr>
              <w:t>
нения
</w:t>
            </w:r>
            <w:r>
              <w:br/>
            </w:r>
            <w:r>
              <w:rPr>
                <w:rFonts w:ascii="Times New Roman"/>
                <w:b w:val="false"/>
                <w:i w:val="false"/>
                <w:color w:val="000000"/>
                <w:sz w:val="20"/>
              </w:rPr>
              <w:t>
уго-
</w:t>
            </w:r>
            <w:r>
              <w:br/>
            </w:r>
            <w:r>
              <w:rPr>
                <w:rFonts w:ascii="Times New Roman"/>
                <w:b w:val="false"/>
                <w:i w:val="false"/>
                <w:color w:val="000000"/>
                <w:sz w:val="20"/>
              </w:rPr>
              <w:t>
лов-
</w:t>
            </w:r>
            <w:r>
              <w:br/>
            </w:r>
            <w:r>
              <w:rPr>
                <w:rFonts w:ascii="Times New Roman"/>
                <w:b w:val="false"/>
                <w:i w:val="false"/>
                <w:color w:val="000000"/>
                <w:sz w:val="20"/>
              </w:rPr>
              <w:t>
ных
</w:t>
            </w:r>
            <w:r>
              <w:br/>
            </w:r>
            <w:r>
              <w:rPr>
                <w:rFonts w:ascii="Times New Roman"/>
                <w:b w:val="false"/>
                <w:i w:val="false"/>
                <w:color w:val="000000"/>
                <w:sz w:val="20"/>
              </w:rPr>
              <w:t>
на-
</w:t>
            </w:r>
            <w:r>
              <w:br/>
            </w:r>
            <w:r>
              <w:rPr>
                <w:rFonts w:ascii="Times New Roman"/>
                <w:b w:val="false"/>
                <w:i w:val="false"/>
                <w:color w:val="000000"/>
                <w:sz w:val="20"/>
              </w:rPr>
              <w:t>
каза-
</w:t>
            </w:r>
            <w:r>
              <w:br/>
            </w:r>
            <w:r>
              <w:rPr>
                <w:rFonts w:ascii="Times New Roman"/>
                <w:b w:val="false"/>
                <w:i w:val="false"/>
                <w:color w:val="000000"/>
                <w:sz w:val="20"/>
              </w:rPr>
              <w:t>
ний,
</w:t>
            </w:r>
            <w:r>
              <w:br/>
            </w:r>
            <w:r>
              <w:rPr>
                <w:rFonts w:ascii="Times New Roman"/>
                <w:b w:val="false"/>
                <w:i w:val="false"/>
                <w:color w:val="000000"/>
                <w:sz w:val="20"/>
              </w:rPr>
              <w:t>
рели-
</w:t>
            </w:r>
            <w:r>
              <w:br/>
            </w:r>
            <w:r>
              <w:rPr>
                <w:rFonts w:ascii="Times New Roman"/>
                <w:b w:val="false"/>
                <w:i w:val="false"/>
                <w:color w:val="000000"/>
                <w:sz w:val="20"/>
              </w:rPr>
              <w:t>
гиоз-
</w:t>
            </w:r>
            <w:r>
              <w:br/>
            </w:r>
            <w:r>
              <w:rPr>
                <w:rFonts w:ascii="Times New Roman"/>
                <w:b w:val="false"/>
                <w:i w:val="false"/>
                <w:color w:val="000000"/>
                <w:sz w:val="20"/>
              </w:rPr>
              <w:t>
ные
</w:t>
            </w:r>
            <w:r>
              <w:br/>
            </w:r>
            <w:r>
              <w:rPr>
                <w:rFonts w:ascii="Times New Roman"/>
                <w:b w:val="false"/>
                <w:i w:val="false"/>
                <w:color w:val="000000"/>
                <w:sz w:val="20"/>
              </w:rPr>
              <w:t>
объе-
</w:t>
            </w:r>
            <w:r>
              <w:br/>
            </w:r>
            <w:r>
              <w:rPr>
                <w:rFonts w:ascii="Times New Roman"/>
                <w:b w:val="false"/>
                <w:i w:val="false"/>
                <w:color w:val="000000"/>
                <w:sz w:val="20"/>
              </w:rPr>
              <w:t>
дине-
</w:t>
            </w:r>
            <w:r>
              <w:br/>
            </w:r>
            <w:r>
              <w:rPr>
                <w:rFonts w:ascii="Times New Roman"/>
                <w:b w:val="false"/>
                <w:i w:val="false"/>
                <w:color w:val="000000"/>
                <w:sz w:val="20"/>
              </w:rPr>
              <w:t>
ния.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01.
</w:t>
            </w:r>
            <w:r>
              <w:br/>
            </w:r>
            <w:r>
              <w:rPr>
                <w:rFonts w:ascii="Times New Roman"/>
                <w:b w:val="false"/>
                <w:i w:val="false"/>
                <w:color w:val="000000"/>
                <w:sz w:val="20"/>
              </w:rPr>
              <w:t>
019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участ-
</w:t>
            </w:r>
            <w:r>
              <w:br/>
            </w:r>
            <w:r>
              <w:rPr>
                <w:rFonts w:ascii="Times New Roman"/>
                <w:b w:val="false"/>
                <w:i w:val="false"/>
                <w:color w:val="000000"/>
                <w:sz w:val="20"/>
              </w:rPr>
              <w:t>
ку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
</w:t>
            </w:r>
            <w:r>
              <w:br/>
            </w:r>
            <w:r>
              <w:rPr>
                <w:rFonts w:ascii="Times New Roman"/>
                <w:b w:val="false"/>
                <w:i w:val="false"/>
                <w:color w:val="000000"/>
                <w:sz w:val="20"/>
              </w:rPr>
              <w:t>
сяти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31
</w:t>
            </w:r>
            <w:r>
              <w:br/>
            </w:r>
            <w:r>
              <w:rPr>
                <w:rFonts w:ascii="Times New Roman"/>
                <w:b w:val="false"/>
                <w:i w:val="false"/>
                <w:color w:val="000000"/>
                <w:sz w:val="20"/>
              </w:rPr>
              <w:t>
марта
</w:t>
            </w:r>
            <w:r>
              <w:br/>
            </w:r>
            <w:r>
              <w:rPr>
                <w:rFonts w:ascii="Times New Roman"/>
                <w:b w:val="false"/>
                <w:i w:val="false"/>
                <w:color w:val="000000"/>
                <w:sz w:val="20"/>
              </w:rPr>
              <w:t>
года,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на-
</w:t>
            </w:r>
            <w:r>
              <w:br/>
            </w:r>
            <w:r>
              <w:rPr>
                <w:rFonts w:ascii="Times New Roman"/>
                <w:b w:val="false"/>
                <w:i w:val="false"/>
                <w:color w:val="000000"/>
                <w:sz w:val="20"/>
              </w:rPr>
              <w:t>
логу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303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В,С,
</w:t>
            </w:r>
            <w:r>
              <w:br/>
            </w:r>
            <w:r>
              <w:rPr>
                <w:rFonts w:ascii="Times New Roman"/>
                <w:b w:val="false"/>
                <w:i w:val="false"/>
                <w:color w:val="000000"/>
                <w:sz w:val="20"/>
              </w:rPr>
              <w:t>
D,E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В,С,
</w:t>
            </w:r>
            <w:r>
              <w:br/>
            </w:r>
            <w:r>
              <w:rPr>
                <w:rFonts w:ascii="Times New Roman"/>
                <w:b w:val="false"/>
                <w:i w:val="false"/>
                <w:color w:val="000000"/>
                <w:sz w:val="20"/>
              </w:rPr>
              <w:t>
D,E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20
</w:t>
            </w:r>
            <w:r>
              <w:br/>
            </w:r>
            <w:r>
              <w:rPr>
                <w:rFonts w:ascii="Times New Roman"/>
                <w:b w:val="false"/>
                <w:i w:val="false"/>
                <w:color w:val="000000"/>
                <w:sz w:val="20"/>
              </w:rPr>
              <w:t>
ав-
</w:t>
            </w:r>
            <w:r>
              <w:br/>
            </w:r>
            <w:r>
              <w:rPr>
                <w:rFonts w:ascii="Times New Roman"/>
                <w:b w:val="false"/>
                <w:i w:val="false"/>
                <w:color w:val="000000"/>
                <w:sz w:val="20"/>
              </w:rPr>
              <w:t>
гус-
</w:t>
            </w:r>
            <w:r>
              <w:br/>
            </w:r>
            <w:r>
              <w:rPr>
                <w:rFonts w:ascii="Times New Roman"/>
                <w:b w:val="false"/>
                <w:i w:val="false"/>
                <w:color w:val="000000"/>
                <w:sz w:val="20"/>
              </w:rPr>
              <w:t>
та,
</w:t>
            </w:r>
            <w:r>
              <w:br/>
            </w:r>
            <w:r>
              <w:rPr>
                <w:rFonts w:ascii="Times New Roman"/>
                <w:b w:val="false"/>
                <w:i w:val="false"/>
                <w:color w:val="000000"/>
                <w:sz w:val="20"/>
              </w:rPr>
              <w:t>
20
</w:t>
            </w:r>
            <w:r>
              <w:br/>
            </w:r>
            <w:r>
              <w:rPr>
                <w:rFonts w:ascii="Times New Roman"/>
                <w:b w:val="false"/>
                <w:i w:val="false"/>
                <w:color w:val="000000"/>
                <w:sz w:val="20"/>
              </w:rPr>
              <w:t>
ноя-
</w:t>
            </w:r>
            <w:r>
              <w:br/>
            </w:r>
            <w:r>
              <w:rPr>
                <w:rFonts w:ascii="Times New Roman"/>
                <w:b w:val="false"/>
                <w:i w:val="false"/>
                <w:color w:val="000000"/>
                <w:sz w:val="20"/>
              </w:rPr>
              <w:t>
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нию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
</w:t>
            </w:r>
            <w:r>
              <w:br/>
            </w:r>
            <w:r>
              <w:rPr>
                <w:rFonts w:ascii="Times New Roman"/>
                <w:b w:val="false"/>
                <w:i w:val="false"/>
                <w:color w:val="000000"/>
                <w:sz w:val="20"/>
              </w:rPr>
              <w:t>
ния
</w:t>
            </w:r>
          </w:p>
        </w:tc>
      </w:tr>
      <w:tr>
        <w:trPr>
          <w:trHeight w:val="283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име-
</w:t>
            </w:r>
            <w:r>
              <w:br/>
            </w:r>
            <w:r>
              <w:rPr>
                <w:rFonts w:ascii="Times New Roman"/>
                <w:b w:val="false"/>
                <w:i w:val="false"/>
                <w:color w:val="000000"/>
                <w:sz w:val="20"/>
              </w:rPr>
              <w:t>
ющие
</w:t>
            </w:r>
            <w:r>
              <w:br/>
            </w:r>
            <w:r>
              <w:rPr>
                <w:rFonts w:ascii="Times New Roman"/>
                <w:b w:val="false"/>
                <w:i w:val="false"/>
                <w:color w:val="000000"/>
                <w:sz w:val="20"/>
              </w:rPr>
              <w:t>
объе-
</w:t>
            </w:r>
            <w:r>
              <w:br/>
            </w:r>
            <w:r>
              <w:rPr>
                <w:rFonts w:ascii="Times New Roman"/>
                <w:b w:val="false"/>
                <w:i w:val="false"/>
                <w:color w:val="000000"/>
                <w:sz w:val="20"/>
              </w:rPr>
              <w:t>
кты
</w:t>
            </w:r>
            <w:r>
              <w:br/>
            </w:r>
            <w:r>
              <w:rPr>
                <w:rFonts w:ascii="Times New Roman"/>
                <w:b w:val="false"/>
                <w:i w:val="false"/>
                <w:color w:val="000000"/>
                <w:sz w:val="20"/>
              </w:rPr>
              <w:t>
нало-
</w:t>
            </w:r>
            <w:r>
              <w:br/>
            </w:r>
            <w:r>
              <w:rPr>
                <w:rFonts w:ascii="Times New Roman"/>
                <w:b w:val="false"/>
                <w:i w:val="false"/>
                <w:color w:val="000000"/>
                <w:sz w:val="20"/>
              </w:rPr>
              <w:t>
гооб-
</w:t>
            </w:r>
            <w:r>
              <w:br/>
            </w:r>
            <w:r>
              <w:rPr>
                <w:rFonts w:ascii="Times New Roman"/>
                <w:b w:val="false"/>
                <w:i w:val="false"/>
                <w:color w:val="000000"/>
                <w:sz w:val="20"/>
              </w:rPr>
              <w:t>
ложе-
</w:t>
            </w:r>
            <w:r>
              <w:br/>
            </w:r>
            <w:r>
              <w:rPr>
                <w:rFonts w:ascii="Times New Roman"/>
                <w:b w:val="false"/>
                <w:i w:val="false"/>
                <w:color w:val="000000"/>
                <w:sz w:val="20"/>
              </w:rPr>
              <w:t>
ния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
</w:t>
            </w:r>
            <w:r>
              <w:br/>
            </w:r>
            <w:r>
              <w:rPr>
                <w:rFonts w:ascii="Times New Roman"/>
                <w:b w:val="false"/>
                <w:i w:val="false"/>
                <w:color w:val="000000"/>
                <w:sz w:val="20"/>
              </w:rPr>
              <w:t>
ния,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ных
</w:t>
            </w:r>
            <w:r>
              <w:br/>
            </w:r>
            <w:r>
              <w:rPr>
                <w:rFonts w:ascii="Times New Roman"/>
                <w:b w:val="false"/>
                <w:i w:val="false"/>
                <w:color w:val="000000"/>
                <w:sz w:val="20"/>
              </w:rPr>
              <w:t>
уч-
</w:t>
            </w:r>
            <w:r>
              <w:br/>
            </w:r>
            <w:r>
              <w:rPr>
                <w:rFonts w:ascii="Times New Roman"/>
                <w:b w:val="false"/>
                <w:i w:val="false"/>
                <w:color w:val="000000"/>
                <w:sz w:val="20"/>
              </w:rPr>
              <w:t>
реж-
</w:t>
            </w:r>
            <w:r>
              <w:br/>
            </w:r>
            <w:r>
              <w:rPr>
                <w:rFonts w:ascii="Times New Roman"/>
                <w:b w:val="false"/>
                <w:i w:val="false"/>
                <w:color w:val="000000"/>
                <w:sz w:val="20"/>
              </w:rPr>
              <w:t>
де-
</w:t>
            </w:r>
            <w:r>
              <w:br/>
            </w:r>
            <w:r>
              <w:rPr>
                <w:rFonts w:ascii="Times New Roman"/>
                <w:b w:val="false"/>
                <w:i w:val="false"/>
                <w:color w:val="000000"/>
                <w:sz w:val="20"/>
              </w:rPr>
              <w:t>
ний,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в
</w:t>
            </w:r>
            <w:r>
              <w:br/>
            </w:r>
            <w:r>
              <w:rPr>
                <w:rFonts w:ascii="Times New Roman"/>
                <w:b w:val="false"/>
                <w:i w:val="false"/>
                <w:color w:val="000000"/>
                <w:sz w:val="20"/>
              </w:rPr>
              <w:t>
пре-
</w:t>
            </w:r>
            <w:r>
              <w:br/>
            </w:r>
            <w:r>
              <w:rPr>
                <w:rFonts w:ascii="Times New Roman"/>
                <w:b w:val="false"/>
                <w:i w:val="false"/>
                <w:color w:val="000000"/>
                <w:sz w:val="20"/>
              </w:rPr>
              <w:t>
делах
</w:t>
            </w:r>
            <w:r>
              <w:br/>
            </w:r>
            <w:r>
              <w:rPr>
                <w:rFonts w:ascii="Times New Roman"/>
                <w:b w:val="false"/>
                <w:i w:val="false"/>
                <w:color w:val="000000"/>
                <w:sz w:val="20"/>
              </w:rPr>
              <w:t>
нор-
</w:t>
            </w:r>
            <w:r>
              <w:br/>
            </w:r>
            <w:r>
              <w:rPr>
                <w:rFonts w:ascii="Times New Roman"/>
                <w:b w:val="false"/>
                <w:i w:val="false"/>
                <w:color w:val="000000"/>
                <w:sz w:val="20"/>
              </w:rPr>
              <w:t>
ма-
</w:t>
            </w:r>
            <w:r>
              <w:br/>
            </w:r>
            <w:r>
              <w:rPr>
                <w:rFonts w:ascii="Times New Roman"/>
                <w:b w:val="false"/>
                <w:i w:val="false"/>
                <w:color w:val="000000"/>
                <w:sz w:val="20"/>
              </w:rPr>
              <w:t>
тивов пот-
</w:t>
            </w:r>
            <w:r>
              <w:br/>
            </w:r>
            <w:r>
              <w:rPr>
                <w:rFonts w:ascii="Times New Roman"/>
                <w:b w:val="false"/>
                <w:i w:val="false"/>
                <w:color w:val="000000"/>
                <w:sz w:val="20"/>
              </w:rPr>
              <w:t>
реб-
</w:t>
            </w:r>
            <w:r>
              <w:br/>
            </w:r>
            <w:r>
              <w:rPr>
                <w:rFonts w:ascii="Times New Roman"/>
                <w:b w:val="false"/>
                <w:i w:val="false"/>
                <w:color w:val="000000"/>
                <w:sz w:val="20"/>
              </w:rPr>
              <w:t>
ности
</w:t>
            </w:r>
            <w:r>
              <w:br/>
            </w:r>
            <w:r>
              <w:rPr>
                <w:rFonts w:ascii="Times New Roman"/>
                <w:b w:val="false"/>
                <w:i w:val="false"/>
                <w:color w:val="000000"/>
                <w:sz w:val="20"/>
              </w:rPr>
              <w:t>
в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тных
</w:t>
            </w:r>
            <w:r>
              <w:br/>
            </w:r>
            <w:r>
              <w:rPr>
                <w:rFonts w:ascii="Times New Roman"/>
                <w:b w:val="false"/>
                <w:i w:val="false"/>
                <w:color w:val="000000"/>
                <w:sz w:val="20"/>
              </w:rPr>
              <w:t>
сред-
</w:t>
            </w:r>
            <w:r>
              <w:br/>
            </w:r>
            <w:r>
              <w:rPr>
                <w:rFonts w:ascii="Times New Roman"/>
                <w:b w:val="false"/>
                <w:i w:val="false"/>
                <w:color w:val="000000"/>
                <w:sz w:val="20"/>
              </w:rPr>
              <w:t>
ствах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мых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РК, а
</w:t>
            </w:r>
            <w:r>
              <w:br/>
            </w:r>
            <w:r>
              <w:rPr>
                <w:rFonts w:ascii="Times New Roman"/>
                <w:b w:val="false"/>
                <w:i w:val="false"/>
                <w:color w:val="000000"/>
                <w:sz w:val="20"/>
              </w:rPr>
              <w:t>
также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ли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
</w:t>
            </w:r>
            <w:r>
              <w:br/>
            </w:r>
            <w:r>
              <w:rPr>
                <w:rFonts w:ascii="Times New Roman"/>
                <w:b w:val="false"/>
                <w:i w:val="false"/>
                <w:color w:val="000000"/>
                <w:sz w:val="20"/>
              </w:rPr>
              <w:t>
ков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r>
              <w:br/>
            </w:r>
            <w:r>
              <w:rPr>
                <w:rFonts w:ascii="Times New Roman"/>
                <w:b w:val="false"/>
                <w:i w:val="false"/>
                <w:color w:val="000000"/>
                <w:sz w:val="20"/>
              </w:rPr>
              <w:t>
по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лизи-
</w:t>
            </w:r>
            <w:r>
              <w:br/>
            </w:r>
            <w:r>
              <w:rPr>
                <w:rFonts w:ascii="Times New Roman"/>
                <w:b w:val="false"/>
                <w:i w:val="false"/>
                <w:color w:val="000000"/>
                <w:sz w:val="20"/>
              </w:rPr>
              <w:t>
ро-
</w:t>
            </w:r>
            <w:r>
              <w:br/>
            </w:r>
            <w:r>
              <w:rPr>
                <w:rFonts w:ascii="Times New Roman"/>
                <w:b w:val="false"/>
                <w:i w:val="false"/>
                <w:color w:val="000000"/>
                <w:sz w:val="20"/>
              </w:rPr>
              <w:t>
ван-
</w:t>
            </w:r>
            <w:r>
              <w:br/>
            </w:r>
            <w:r>
              <w:rPr>
                <w:rFonts w:ascii="Times New Roman"/>
                <w:b w:val="false"/>
                <w:i w:val="false"/>
                <w:color w:val="000000"/>
                <w:sz w:val="20"/>
              </w:rPr>
              <w:t>
ной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тех-
</w:t>
            </w:r>
            <w:r>
              <w:br/>
            </w:r>
            <w:r>
              <w:rPr>
                <w:rFonts w:ascii="Times New Roman"/>
                <w:b w:val="false"/>
                <w:i w:val="false"/>
                <w:color w:val="000000"/>
                <w:sz w:val="20"/>
              </w:rPr>
              <w:t>
нике
</w:t>
            </w:r>
            <w:r>
              <w:br/>
            </w:r>
            <w:r>
              <w:rPr>
                <w:rFonts w:ascii="Times New Roman"/>
                <w:b w:val="false"/>
                <w:i w:val="false"/>
                <w:color w:val="000000"/>
                <w:sz w:val="20"/>
              </w:rPr>
              <w:t>
по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ства
</w:t>
            </w:r>
            <w:r>
              <w:br/>
            </w:r>
            <w:r>
              <w:rPr>
                <w:rFonts w:ascii="Times New Roman"/>
                <w:b w:val="false"/>
                <w:i w:val="false"/>
                <w:color w:val="000000"/>
                <w:sz w:val="20"/>
              </w:rPr>
              <w:t>
РК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007
</w:t>
            </w:r>
            <w:r>
              <w:br/>
            </w:r>
            <w:r>
              <w:rPr>
                <w:rFonts w:ascii="Times New Roman"/>
                <w:b w:val="false"/>
                <w:i w:val="false"/>
                <w:color w:val="000000"/>
                <w:sz w:val="20"/>
              </w:rPr>
              <w:t>
или
</w:t>
            </w:r>
            <w:r>
              <w:br/>
            </w:r>
            <w:r>
              <w:rPr>
                <w:rFonts w:ascii="Times New Roman"/>
                <w:b w:val="false"/>
                <w:i w:val="false"/>
                <w:color w:val="000000"/>
                <w:sz w:val="20"/>
              </w:rPr>
              <w:t>
700.
</w:t>
            </w:r>
            <w:r>
              <w:br/>
            </w:r>
            <w:r>
              <w:rPr>
                <w:rFonts w:ascii="Times New Roman"/>
                <w:b w:val="false"/>
                <w:i w:val="false"/>
                <w:color w:val="000000"/>
                <w:sz w:val="20"/>
              </w:rPr>
              <w:t>
00.
</w:t>
            </w:r>
            <w:r>
              <w:br/>
            </w:r>
            <w:r>
              <w:rPr>
                <w:rFonts w:ascii="Times New Roman"/>
                <w:b w:val="false"/>
                <w:i w:val="false"/>
                <w:color w:val="000000"/>
                <w:sz w:val="20"/>
              </w:rPr>
              <w:t>
008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1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окон-
</w:t>
            </w:r>
            <w:r>
              <w:br/>
            </w:r>
            <w:r>
              <w:rPr>
                <w:rFonts w:ascii="Times New Roman"/>
                <w:b w:val="false"/>
                <w:i w:val="false"/>
                <w:color w:val="000000"/>
                <w:sz w:val="20"/>
              </w:rPr>
              <w:t>
чате-
</w:t>
            </w:r>
            <w:r>
              <w:br/>
            </w:r>
            <w:r>
              <w:rPr>
                <w:rFonts w:ascii="Times New Roman"/>
                <w:b w:val="false"/>
                <w:i w:val="false"/>
                <w:color w:val="000000"/>
                <w:sz w:val="20"/>
              </w:rPr>
              <w:t>
льный рас-
</w:t>
            </w:r>
            <w:r>
              <w:br/>
            </w:r>
            <w:r>
              <w:rPr>
                <w:rFonts w:ascii="Times New Roman"/>
                <w:b w:val="false"/>
                <w:i w:val="false"/>
                <w:color w:val="000000"/>
                <w:sz w:val="20"/>
              </w:rPr>
              <w:t>
чет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w:t>
            </w:r>
            <w:r>
              <w:br/>
            </w:r>
            <w:r>
              <w:rPr>
                <w:rFonts w:ascii="Times New Roman"/>
                <w:b w:val="false"/>
                <w:i w:val="false"/>
                <w:color w:val="000000"/>
                <w:sz w:val="20"/>
              </w:rPr>
              <w:t>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31
</w:t>
            </w:r>
            <w:r>
              <w:br/>
            </w:r>
            <w:r>
              <w:rPr>
                <w:rFonts w:ascii="Times New Roman"/>
                <w:b w:val="false"/>
                <w:i w:val="false"/>
                <w:color w:val="000000"/>
                <w:sz w:val="20"/>
              </w:rPr>
              <w:t>
марта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деся-
</w:t>
            </w:r>
            <w:r>
              <w:br/>
            </w:r>
            <w:r>
              <w:rPr>
                <w:rFonts w:ascii="Times New Roman"/>
                <w:b w:val="false"/>
                <w:i w:val="false"/>
                <w:color w:val="000000"/>
                <w:sz w:val="20"/>
              </w:rPr>
              <w:t>
ти ра-
</w:t>
            </w:r>
            <w:r>
              <w:br/>
            </w:r>
            <w:r>
              <w:rPr>
                <w:rFonts w:ascii="Times New Roman"/>
                <w:b w:val="false"/>
                <w:i w:val="false"/>
                <w:color w:val="000000"/>
                <w:sz w:val="20"/>
              </w:rPr>
              <w:t>
бочих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30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r>
              <w:br/>
            </w:r>
            <w:r>
              <w:rPr>
                <w:rFonts w:ascii="Times New Roman"/>
                <w:b w:val="false"/>
                <w:i w:val="false"/>
                <w:color w:val="000000"/>
                <w:sz w:val="20"/>
              </w:rPr>
              <w:t>
с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тные
</w:t>
            </w:r>
            <w:r>
              <w:br/>
            </w:r>
            <w:r>
              <w:rPr>
                <w:rFonts w:ascii="Times New Roman"/>
                <w:b w:val="false"/>
                <w:i w:val="false"/>
                <w:color w:val="000000"/>
                <w:sz w:val="20"/>
              </w:rPr>
              <w:t>
сред-
</w:t>
            </w:r>
            <w:r>
              <w:br/>
            </w:r>
            <w:r>
              <w:rPr>
                <w:rFonts w:ascii="Times New Roman"/>
                <w:b w:val="false"/>
                <w:i w:val="false"/>
                <w:color w:val="000000"/>
                <w:sz w:val="20"/>
              </w:rPr>
              <w:t>
ства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r>
              <w:br/>
            </w:r>
            <w:r>
              <w:rPr>
                <w:rFonts w:ascii="Times New Roman"/>
                <w:b w:val="false"/>
                <w:i w:val="false"/>
                <w:color w:val="000000"/>
                <w:sz w:val="20"/>
              </w:rPr>
              <w:t>
01.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5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по
</w:t>
            </w:r>
            <w:r>
              <w:br/>
            </w:r>
            <w:r>
              <w:rPr>
                <w:rFonts w:ascii="Times New Roman"/>
                <w:b w:val="false"/>
                <w:i w:val="false"/>
                <w:color w:val="000000"/>
                <w:sz w:val="20"/>
              </w:rPr>
              <w:t>
тран-
</w:t>
            </w:r>
            <w:r>
              <w:br/>
            </w:r>
            <w:r>
              <w:rPr>
                <w:rFonts w:ascii="Times New Roman"/>
                <w:b w:val="false"/>
                <w:i w:val="false"/>
                <w:color w:val="000000"/>
                <w:sz w:val="20"/>
              </w:rPr>
              <w:t>
спор-
</w:t>
            </w:r>
            <w:r>
              <w:br/>
            </w:r>
            <w:r>
              <w:rPr>
                <w:rFonts w:ascii="Times New Roman"/>
                <w:b w:val="false"/>
                <w:i w:val="false"/>
                <w:color w:val="000000"/>
                <w:sz w:val="20"/>
              </w:rPr>
              <w:t>
тным
</w:t>
            </w:r>
            <w:r>
              <w:br/>
            </w:r>
            <w:r>
              <w:rPr>
                <w:rFonts w:ascii="Times New Roman"/>
                <w:b w:val="false"/>
                <w:i w:val="false"/>
                <w:color w:val="000000"/>
                <w:sz w:val="20"/>
              </w:rPr>
              <w:t>
сред-
</w:t>
            </w:r>
            <w:r>
              <w:br/>
            </w:r>
            <w:r>
              <w:rPr>
                <w:rFonts w:ascii="Times New Roman"/>
                <w:b w:val="false"/>
                <w:i w:val="false"/>
                <w:color w:val="000000"/>
                <w:sz w:val="20"/>
              </w:rPr>
              <w:t>
ст-
</w:t>
            </w:r>
            <w:r>
              <w:br/>
            </w:r>
            <w:r>
              <w:rPr>
                <w:rFonts w:ascii="Times New Roman"/>
                <w:b w:val="false"/>
                <w:i w:val="false"/>
                <w:color w:val="000000"/>
                <w:sz w:val="20"/>
              </w:rPr>
              <w:t>
вам,
</w:t>
            </w:r>
            <w:r>
              <w:br/>
            </w:r>
            <w:r>
              <w:rPr>
                <w:rFonts w:ascii="Times New Roman"/>
                <w:b w:val="false"/>
                <w:i w:val="false"/>
                <w:color w:val="000000"/>
                <w:sz w:val="20"/>
              </w:rPr>
              <w:t>
на-
</w:t>
            </w:r>
            <w:r>
              <w:br/>
            </w:r>
            <w:r>
              <w:rPr>
                <w:rFonts w:ascii="Times New Roman"/>
                <w:b w:val="false"/>
                <w:i w:val="false"/>
                <w:color w:val="000000"/>
                <w:sz w:val="20"/>
              </w:rPr>
              <w:t>
хо-
</w:t>
            </w:r>
            <w:r>
              <w:br/>
            </w:r>
            <w:r>
              <w:rPr>
                <w:rFonts w:ascii="Times New Roman"/>
                <w:b w:val="false"/>
                <w:i w:val="false"/>
                <w:color w:val="000000"/>
                <w:sz w:val="20"/>
              </w:rPr>
              <w:t>
дя-
</w:t>
            </w:r>
            <w:r>
              <w:br/>
            </w:r>
            <w:r>
              <w:rPr>
                <w:rFonts w:ascii="Times New Roman"/>
                <w:b w:val="false"/>
                <w:i w:val="false"/>
                <w:color w:val="000000"/>
                <w:sz w:val="20"/>
              </w:rPr>
              <w:t>
щим-
</w:t>
            </w:r>
            <w:r>
              <w:br/>
            </w:r>
            <w:r>
              <w:rPr>
                <w:rFonts w:ascii="Times New Roman"/>
                <w:b w:val="false"/>
                <w:i w:val="false"/>
                <w:color w:val="000000"/>
                <w:sz w:val="20"/>
              </w:rPr>
              <w:t>
ся
</w:t>
            </w:r>
            <w:r>
              <w:br/>
            </w:r>
            <w:r>
              <w:rPr>
                <w:rFonts w:ascii="Times New Roman"/>
                <w:b w:val="false"/>
                <w:i w:val="false"/>
                <w:color w:val="000000"/>
                <w:sz w:val="20"/>
              </w:rPr>
              <w:t>
на
</w:t>
            </w:r>
            <w:r>
              <w:br/>
            </w:r>
            <w:r>
              <w:rPr>
                <w:rFonts w:ascii="Times New Roman"/>
                <w:b w:val="false"/>
                <w:i w:val="false"/>
                <w:color w:val="000000"/>
                <w:sz w:val="20"/>
              </w:rPr>
              <w:t>
пра-
</w:t>
            </w:r>
            <w:r>
              <w:br/>
            </w:r>
            <w:r>
              <w:rPr>
                <w:rFonts w:ascii="Times New Roman"/>
                <w:b w:val="false"/>
                <w:i w:val="false"/>
                <w:color w:val="000000"/>
                <w:sz w:val="20"/>
              </w:rPr>
              <w:t>
ве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пра-
</w:t>
            </w:r>
            <w:r>
              <w:br/>
            </w:r>
            <w:r>
              <w:rPr>
                <w:rFonts w:ascii="Times New Roman"/>
                <w:b w:val="false"/>
                <w:i w:val="false"/>
                <w:color w:val="000000"/>
                <w:sz w:val="20"/>
              </w:rPr>
              <w:t>
ве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или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тив-
</w:t>
            </w:r>
            <w:r>
              <w:br/>
            </w:r>
            <w:r>
              <w:rPr>
                <w:rFonts w:ascii="Times New Roman"/>
                <w:b w:val="false"/>
                <w:i w:val="false"/>
                <w:color w:val="000000"/>
                <w:sz w:val="20"/>
              </w:rPr>
              <w:t>
ного
</w:t>
            </w:r>
            <w:r>
              <w:br/>
            </w:r>
            <w:r>
              <w:rPr>
                <w:rFonts w:ascii="Times New Roman"/>
                <w:b w:val="false"/>
                <w:i w:val="false"/>
                <w:color w:val="000000"/>
                <w:sz w:val="20"/>
              </w:rPr>
              <w:t>
уп-
</w:t>
            </w:r>
            <w:r>
              <w:br/>
            </w:r>
            <w:r>
              <w:rPr>
                <w:rFonts w:ascii="Times New Roman"/>
                <w:b w:val="false"/>
                <w:i w:val="false"/>
                <w:color w:val="000000"/>
                <w:sz w:val="20"/>
              </w:rPr>
              <w:t>
рав-
</w:t>
            </w:r>
            <w:r>
              <w:br/>
            </w:r>
            <w:r>
              <w:rPr>
                <w:rFonts w:ascii="Times New Roman"/>
                <w:b w:val="false"/>
                <w:i w:val="false"/>
                <w:color w:val="000000"/>
                <w:sz w:val="20"/>
              </w:rPr>
              <w:t>
ления
</w:t>
            </w:r>
            <w:r>
              <w:br/>
            </w:r>
            <w:r>
              <w:rPr>
                <w:rFonts w:ascii="Times New Roman"/>
                <w:b w:val="false"/>
                <w:i w:val="false"/>
                <w:color w:val="000000"/>
                <w:sz w:val="20"/>
              </w:rPr>
              <w:t>
до 1
</w:t>
            </w:r>
            <w:r>
              <w:br/>
            </w:r>
            <w:r>
              <w:rPr>
                <w:rFonts w:ascii="Times New Roman"/>
                <w:b w:val="false"/>
                <w:i w:val="false"/>
                <w:color w:val="000000"/>
                <w:sz w:val="20"/>
              </w:rPr>
              <w:t>
июля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обло-
</w:t>
            </w:r>
            <w:r>
              <w:br/>
            </w:r>
            <w:r>
              <w:rPr>
                <w:rFonts w:ascii="Times New Roman"/>
                <w:b w:val="false"/>
                <w:i w:val="false"/>
                <w:color w:val="000000"/>
                <w:sz w:val="20"/>
              </w:rPr>
              <w:t>
жения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Налог на добавленную стоимость
</w:t>
            </w:r>
            <w:r>
              <w:rPr>
                <w:rFonts w:ascii="Times New Roman"/>
                <w:b w:val="false"/>
                <w:i w:val="false"/>
                <w:color w:val="000000"/>
                <w:sz w:val="20"/>
              </w:rPr>
              <w:t>
</w:t>
            </w:r>
          </w:p>
        </w:tc>
      </w:tr>
      <w:tr>
        <w:trPr>
          <w:trHeight w:val="19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на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вы-
</w:t>
            </w:r>
            <w:r>
              <w:br/>
            </w:r>
            <w:r>
              <w:rPr>
                <w:rFonts w:ascii="Times New Roman"/>
                <w:b w:val="false"/>
                <w:i w:val="false"/>
                <w:color w:val="000000"/>
                <w:sz w:val="20"/>
              </w:rPr>
              <w:t>
пол-
</w:t>
            </w:r>
            <w:r>
              <w:br/>
            </w:r>
            <w:r>
              <w:rPr>
                <w:rFonts w:ascii="Times New Roman"/>
                <w:b w:val="false"/>
                <w:i w:val="false"/>
                <w:color w:val="000000"/>
                <w:sz w:val="20"/>
              </w:rPr>
              <w:t>
нен-
</w:t>
            </w:r>
            <w:r>
              <w:br/>
            </w:r>
            <w:r>
              <w:rPr>
                <w:rFonts w:ascii="Times New Roman"/>
                <w:b w:val="false"/>
                <w:i w:val="false"/>
                <w:color w:val="000000"/>
                <w:sz w:val="20"/>
              </w:rPr>
              <w:t>
ные
</w:t>
            </w:r>
            <w:r>
              <w:br/>
            </w:r>
            <w:r>
              <w:rPr>
                <w:rFonts w:ascii="Times New Roman"/>
                <w:b w:val="false"/>
                <w:i w:val="false"/>
                <w:color w:val="000000"/>
                <w:sz w:val="20"/>
              </w:rPr>
              <w:t>
рабо-
</w:t>
            </w:r>
            <w:r>
              <w:br/>
            </w:r>
            <w:r>
              <w:rPr>
                <w:rFonts w:ascii="Times New Roman"/>
                <w:b w:val="false"/>
                <w:i w:val="false"/>
                <w:color w:val="000000"/>
                <w:sz w:val="20"/>
              </w:rPr>
              <w:t>
ты и
</w:t>
            </w:r>
            <w:r>
              <w:br/>
            </w:r>
            <w:r>
              <w:rPr>
                <w:rFonts w:ascii="Times New Roman"/>
                <w:b w:val="false"/>
                <w:i w:val="false"/>
                <w:color w:val="000000"/>
                <w:sz w:val="20"/>
              </w:rPr>
              <w:t>
ока-
</w:t>
            </w:r>
            <w:r>
              <w:br/>
            </w:r>
            <w:r>
              <w:rPr>
                <w:rFonts w:ascii="Times New Roman"/>
                <w:b w:val="false"/>
                <w:i w:val="false"/>
                <w:color w:val="000000"/>
                <w:sz w:val="20"/>
              </w:rPr>
              <w:t>
зан-
</w:t>
            </w:r>
            <w:r>
              <w:br/>
            </w:r>
            <w:r>
              <w:rPr>
                <w:rFonts w:ascii="Times New Roman"/>
                <w:b w:val="false"/>
                <w:i w:val="false"/>
                <w:color w:val="000000"/>
                <w:sz w:val="20"/>
              </w:rPr>
              <w:t>
ные
</w:t>
            </w:r>
            <w:r>
              <w:br/>
            </w:r>
            <w:r>
              <w:rPr>
                <w:rFonts w:ascii="Times New Roman"/>
                <w:b w:val="false"/>
                <w:i w:val="false"/>
                <w:color w:val="000000"/>
                <w:sz w:val="20"/>
              </w:rPr>
              <w:t>
услу-
</w:t>
            </w:r>
            <w:r>
              <w:br/>
            </w:r>
            <w:r>
              <w:rPr>
                <w:rFonts w:ascii="Times New Roman"/>
                <w:b w:val="false"/>
                <w:i w:val="false"/>
                <w:color w:val="000000"/>
                <w:sz w:val="20"/>
              </w:rPr>
              <w:t>
ги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w:t>
            </w:r>
            <w:r>
              <w:br/>
            </w:r>
            <w:r>
              <w:rPr>
                <w:rFonts w:ascii="Times New Roman"/>
                <w:b w:val="false"/>
                <w:i w:val="false"/>
                <w:color w:val="000000"/>
                <w:sz w:val="20"/>
              </w:rPr>
              <w:t>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022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льная
</w:t>
            </w:r>
            <w:r>
              <w:br/>
            </w:r>
            <w:r>
              <w:rPr>
                <w:rFonts w:ascii="Times New Roman"/>
                <w:b w:val="false"/>
                <w:i w:val="false"/>
                <w:color w:val="000000"/>
                <w:sz w:val="20"/>
              </w:rPr>
              <w:t>
форма: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022 и
</w:t>
            </w:r>
            <w:r>
              <w:br/>
            </w:r>
            <w:r>
              <w:rPr>
                <w:rFonts w:ascii="Times New Roman"/>
                <w:b w:val="false"/>
                <w:i w:val="false"/>
                <w:color w:val="000000"/>
                <w:sz w:val="20"/>
              </w:rPr>
              <w:t>
(или)
</w:t>
            </w:r>
            <w:r>
              <w:br/>
            </w:r>
            <w:r>
              <w:rPr>
                <w:rFonts w:ascii="Times New Roman"/>
                <w:b w:val="false"/>
                <w:i w:val="false"/>
                <w:color w:val="000000"/>
                <w:sz w:val="20"/>
              </w:rPr>
              <w:t>
300.
</w:t>
            </w:r>
            <w:r>
              <w:br/>
            </w:r>
            <w:r>
              <w:rPr>
                <w:rFonts w:ascii="Times New Roman"/>
                <w:b w:val="false"/>
                <w:i w:val="false"/>
                <w:color w:val="000000"/>
                <w:sz w:val="20"/>
              </w:rPr>
              <w:t>
00.
</w:t>
            </w:r>
            <w:r>
              <w:br/>
            </w:r>
            <w:r>
              <w:rPr>
                <w:rFonts w:ascii="Times New Roman"/>
                <w:b w:val="false"/>
                <w:i w:val="false"/>
                <w:color w:val="000000"/>
                <w:sz w:val="20"/>
              </w:rPr>
              <w:t>
023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
</w:t>
            </w:r>
            <w:r>
              <w:br/>
            </w:r>
            <w:r>
              <w:rPr>
                <w:rFonts w:ascii="Times New Roman"/>
                <w:b w:val="false"/>
                <w:i w:val="false"/>
                <w:color w:val="000000"/>
                <w:sz w:val="20"/>
              </w:rPr>
              <w:t>
дс-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нии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
</w:t>
            </w:r>
            <w:r>
              <w:br/>
            </w:r>
            <w:r>
              <w:rPr>
                <w:rFonts w:ascii="Times New Roman"/>
                <w:b w:val="false"/>
                <w:i w:val="false"/>
                <w:color w:val="000000"/>
                <w:sz w:val="20"/>
              </w:rPr>
              <w:t>
ль-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к
</w:t>
            </w:r>
            <w:r>
              <w:br/>
            </w:r>
            <w:r>
              <w:rPr>
                <w:rFonts w:ascii="Times New Roman"/>
                <w:b w:val="false"/>
                <w:i w:val="false"/>
                <w:color w:val="000000"/>
                <w:sz w:val="20"/>
              </w:rPr>
              <w:t>
от-
</w:t>
            </w:r>
            <w:r>
              <w:br/>
            </w:r>
            <w:r>
              <w:rPr>
                <w:rFonts w:ascii="Times New Roman"/>
                <w:b w:val="false"/>
                <w:i w:val="false"/>
                <w:color w:val="000000"/>
                <w:sz w:val="20"/>
              </w:rPr>
              <w:t>
ра-
</w:t>
            </w:r>
            <w:r>
              <w:br/>
            </w:r>
            <w:r>
              <w:rPr>
                <w:rFonts w:ascii="Times New Roman"/>
                <w:b w:val="false"/>
                <w:i w:val="false"/>
                <w:color w:val="000000"/>
                <w:sz w:val="20"/>
              </w:rPr>
              <w:t>
же-
</w:t>
            </w:r>
            <w:r>
              <w:br/>
            </w:r>
            <w:r>
              <w:rPr>
                <w:rFonts w:ascii="Times New Roman"/>
                <w:b w:val="false"/>
                <w:i w:val="false"/>
                <w:color w:val="000000"/>
                <w:sz w:val="20"/>
              </w:rPr>
              <w:t>
нию
</w:t>
            </w:r>
            <w:r>
              <w:br/>
            </w:r>
            <w:r>
              <w:rPr>
                <w:rFonts w:ascii="Times New Roman"/>
                <w:b w:val="false"/>
                <w:i w:val="false"/>
                <w:color w:val="000000"/>
                <w:sz w:val="20"/>
              </w:rPr>
              <w:t>
под-
</w:t>
            </w:r>
            <w:r>
              <w:br/>
            </w:r>
            <w:r>
              <w:rPr>
                <w:rFonts w:ascii="Times New Roman"/>
                <w:b w:val="false"/>
                <w:i w:val="false"/>
                <w:color w:val="000000"/>
                <w:sz w:val="20"/>
              </w:rPr>
              <w:t>
ле-
</w:t>
            </w:r>
            <w:r>
              <w:br/>
            </w:r>
            <w:r>
              <w:rPr>
                <w:rFonts w:ascii="Times New Roman"/>
                <w:b w:val="false"/>
                <w:i w:val="false"/>
                <w:color w:val="000000"/>
                <w:sz w:val="20"/>
              </w:rPr>
              <w:t>
жат
</w:t>
            </w:r>
            <w:r>
              <w:br/>
            </w:r>
            <w:r>
              <w:rPr>
                <w:rFonts w:ascii="Times New Roman"/>
                <w:b w:val="false"/>
                <w:i w:val="false"/>
                <w:color w:val="000000"/>
                <w:sz w:val="20"/>
              </w:rPr>
              <w:t>
300.00.
</w:t>
            </w:r>
            <w:r>
              <w:br/>
            </w:r>
            <w:r>
              <w:rPr>
                <w:rFonts w:ascii="Times New Roman"/>
                <w:b w:val="false"/>
                <w:i w:val="false"/>
                <w:color w:val="000000"/>
                <w:sz w:val="20"/>
              </w:rPr>
              <w:t>
022
</w:t>
            </w:r>
            <w:r>
              <w:br/>
            </w:r>
            <w:r>
              <w:rPr>
                <w:rFonts w:ascii="Times New Roman"/>
                <w:b w:val="false"/>
                <w:i w:val="false"/>
                <w:color w:val="000000"/>
                <w:sz w:val="20"/>
              </w:rPr>
              <w:t>
и
</w:t>
            </w:r>
            <w:r>
              <w:br/>
            </w:r>
            <w:r>
              <w:rPr>
                <w:rFonts w:ascii="Times New Roman"/>
                <w:b w:val="false"/>
                <w:i w:val="false"/>
                <w:color w:val="000000"/>
                <w:sz w:val="20"/>
              </w:rPr>
              <w:t>
(или) 300.00.
</w:t>
            </w:r>
            <w:r>
              <w:br/>
            </w:r>
            <w:r>
              <w:rPr>
                <w:rFonts w:ascii="Times New Roman"/>
                <w:b w:val="false"/>
                <w:i w:val="false"/>
                <w:color w:val="000000"/>
                <w:sz w:val="20"/>
              </w:rPr>
              <w:t>
023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дня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тель-щика
</w:t>
            </w:r>
            <w:r>
              <w:br/>
            </w:r>
            <w:r>
              <w:rPr>
                <w:rFonts w:ascii="Times New Roman"/>
                <w:b w:val="false"/>
                <w:i w:val="false"/>
                <w:color w:val="000000"/>
                <w:sz w:val="20"/>
              </w:rPr>
              <w:t>
НДС
</w:t>
            </w:r>
          </w:p>
        </w:tc>
      </w:tr>
      <w:tr>
        <w:trPr>
          <w:trHeight w:val="145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на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рию
</w:t>
            </w:r>
            <w:r>
              <w:br/>
            </w:r>
            <w:r>
              <w:rPr>
                <w:rFonts w:ascii="Times New Roman"/>
                <w:b w:val="false"/>
                <w:i w:val="false"/>
                <w:color w:val="000000"/>
                <w:sz w:val="20"/>
              </w:rPr>
              <w:t>
РК.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
</w:t>
            </w:r>
            <w:r>
              <w:br/>
            </w:r>
            <w:r>
              <w:rPr>
                <w:rFonts w:ascii="Times New Roman"/>
                <w:b w:val="false"/>
                <w:i w:val="false"/>
                <w:color w:val="000000"/>
                <w:sz w:val="20"/>
              </w:rPr>
              <w:t>
сть,
</w:t>
            </w:r>
            <w:r>
              <w:br/>
            </w:r>
            <w:r>
              <w:rPr>
                <w:rFonts w:ascii="Times New Roman"/>
                <w:b w:val="false"/>
                <w:i w:val="false"/>
                <w:color w:val="000000"/>
                <w:sz w:val="20"/>
              </w:rPr>
              <w:t>
и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им-
</w:t>
            </w:r>
            <w:r>
              <w:br/>
            </w:r>
            <w:r>
              <w:rPr>
                <w:rFonts w:ascii="Times New Roman"/>
                <w:b w:val="false"/>
                <w:i w:val="false"/>
                <w:color w:val="000000"/>
                <w:sz w:val="20"/>
              </w:rPr>
              <w:t>
порт
</w:t>
            </w:r>
            <w:r>
              <w:br/>
            </w:r>
            <w:r>
              <w:rPr>
                <w:rFonts w:ascii="Times New Roman"/>
                <w:b w:val="false"/>
                <w:i w:val="false"/>
                <w:color w:val="000000"/>
                <w:sz w:val="20"/>
              </w:rPr>
              <w:t>
то-
</w:t>
            </w:r>
            <w:r>
              <w:br/>
            </w:r>
            <w:r>
              <w:rPr>
                <w:rFonts w:ascii="Times New Roman"/>
                <w:b w:val="false"/>
                <w:i w:val="false"/>
                <w:color w:val="000000"/>
                <w:sz w:val="20"/>
              </w:rPr>
              <w:t>
варов
</w:t>
            </w:r>
          </w:p>
        </w:tc>
        <w:tc>
          <w:tcPr>
            <w:tcW w:w="14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тех
</w:t>
            </w:r>
            <w:r>
              <w:br/>
            </w:r>
            <w:r>
              <w:rPr>
                <w:rFonts w:ascii="Times New Roman"/>
                <w:b w:val="false"/>
                <w:i w:val="false"/>
                <w:color w:val="000000"/>
                <w:sz w:val="20"/>
              </w:rPr>
              <w:t>
строк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ис-
</w:t>
            </w:r>
            <w:r>
              <w:br/>
            </w:r>
            <w:r>
              <w:rPr>
                <w:rFonts w:ascii="Times New Roman"/>
                <w:b w:val="false"/>
                <w:i w:val="false"/>
                <w:color w:val="000000"/>
                <w:sz w:val="20"/>
              </w:rPr>
              <w:t>
тек из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строке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Каждая
</w:t>
            </w:r>
            <w:r>
              <w:br/>
            </w:r>
            <w:r>
              <w:rPr>
                <w:rFonts w:ascii="Times New Roman"/>
                <w:b w:val="false"/>
                <w:i w:val="false"/>
                <w:color w:val="000000"/>
                <w:sz w:val="20"/>
              </w:rPr>
              <w:t>
строка
</w:t>
            </w:r>
            <w:r>
              <w:br/>
            </w:r>
            <w:r>
              <w:rPr>
                <w:rFonts w:ascii="Times New Roman"/>
                <w:b w:val="false"/>
                <w:i w:val="false"/>
                <w:color w:val="000000"/>
                <w:sz w:val="20"/>
              </w:rPr>
              <w:t>
графы
</w:t>
            </w:r>
            <w:r>
              <w:br/>
            </w:r>
            <w:r>
              <w:rPr>
                <w:rFonts w:ascii="Times New Roman"/>
                <w:b w:val="false"/>
                <w:i w:val="false"/>
                <w:color w:val="000000"/>
                <w:sz w:val="20"/>
              </w:rPr>
              <w:t>
G,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графе
</w:t>
            </w:r>
            <w:r>
              <w:br/>
            </w:r>
            <w:r>
              <w:rPr>
                <w:rFonts w:ascii="Times New Roman"/>
                <w:b w:val="false"/>
                <w:i w:val="false"/>
                <w:color w:val="000000"/>
                <w:sz w:val="20"/>
              </w:rPr>
              <w:t>
D, ис-
</w:t>
            </w:r>
            <w:r>
              <w:br/>
            </w:r>
            <w:r>
              <w:rPr>
                <w:rFonts w:ascii="Times New Roman"/>
                <w:b w:val="false"/>
                <w:i w:val="false"/>
                <w:color w:val="000000"/>
                <w:sz w:val="20"/>
              </w:rPr>
              <w:t>
тек из
</w:t>
            </w:r>
            <w:r>
              <w:br/>
            </w:r>
            <w:r>
              <w:rPr>
                <w:rFonts w:ascii="Times New Roman"/>
                <w:b w:val="false"/>
                <w:i w:val="false"/>
                <w:color w:val="000000"/>
                <w:sz w:val="20"/>
              </w:rPr>
              <w:t>
допол-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формы
</w:t>
            </w:r>
            <w:r>
              <w:br/>
            </w:r>
            <w:r>
              <w:rPr>
                <w:rFonts w:ascii="Times New Roman"/>
                <w:b w:val="false"/>
                <w:i w:val="false"/>
                <w:color w:val="000000"/>
                <w:sz w:val="20"/>
              </w:rPr>
              <w:t>
к
</w:t>
            </w:r>
            <w:r>
              <w:br/>
            </w:r>
            <w:r>
              <w:rPr>
                <w:rFonts w:ascii="Times New Roman"/>
                <w:b w:val="false"/>
                <w:i w:val="false"/>
                <w:color w:val="000000"/>
                <w:sz w:val="20"/>
              </w:rPr>
              <w:t>
строке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с
</w:t>
            </w:r>
            <w:r>
              <w:br/>
            </w:r>
            <w:r>
              <w:rPr>
                <w:rFonts w:ascii="Times New Roman"/>
                <w:b w:val="false"/>
                <w:i w:val="false"/>
                <w:color w:val="000000"/>
                <w:sz w:val="20"/>
              </w:rPr>
              <w:t>
учетом графы Н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лению про-
</w:t>
            </w:r>
            <w:r>
              <w:br/>
            </w:r>
            <w:r>
              <w:rPr>
                <w:rFonts w:ascii="Times New Roman"/>
                <w:b w:val="false"/>
                <w:i w:val="false"/>
                <w:color w:val="000000"/>
                <w:sz w:val="20"/>
              </w:rPr>
              <w:t>
во-
</w:t>
            </w:r>
            <w:r>
              <w:br/>
            </w:r>
            <w:r>
              <w:rPr>
                <w:rFonts w:ascii="Times New Roman"/>
                <w:b w:val="false"/>
                <w:i w:val="false"/>
                <w:color w:val="000000"/>
                <w:sz w:val="20"/>
              </w:rPr>
              <w:t>
дит-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ма с
</w:t>
            </w:r>
            <w:r>
              <w:br/>
            </w:r>
            <w:r>
              <w:rPr>
                <w:rFonts w:ascii="Times New Roman"/>
                <w:b w:val="false"/>
                <w:i w:val="false"/>
                <w:color w:val="000000"/>
                <w:sz w:val="20"/>
              </w:rPr>
              <w:t>
каж-
</w:t>
            </w:r>
            <w:r>
              <w:br/>
            </w:r>
            <w:r>
              <w:rPr>
                <w:rFonts w:ascii="Times New Roman"/>
                <w:b w:val="false"/>
                <w:i w:val="false"/>
                <w:color w:val="000000"/>
                <w:sz w:val="20"/>
              </w:rPr>
              <w:t>
дой
</w:t>
            </w:r>
            <w:r>
              <w:br/>
            </w:r>
            <w:r>
              <w:rPr>
                <w:rFonts w:ascii="Times New Roman"/>
                <w:b w:val="false"/>
                <w:i w:val="false"/>
                <w:color w:val="000000"/>
                <w:sz w:val="20"/>
              </w:rPr>
              <w:t>
стро-
</w:t>
            </w:r>
            <w:r>
              <w:br/>
            </w:r>
            <w:r>
              <w:rPr>
                <w:rFonts w:ascii="Times New Roman"/>
                <w:b w:val="false"/>
                <w:i w:val="false"/>
                <w:color w:val="000000"/>
                <w:sz w:val="20"/>
              </w:rPr>
              <w:t>
ки
</w:t>
            </w:r>
            <w:r>
              <w:br/>
            </w:r>
            <w:r>
              <w:rPr>
                <w:rFonts w:ascii="Times New Roman"/>
                <w:b w:val="false"/>
                <w:i w:val="false"/>
                <w:color w:val="000000"/>
                <w:sz w:val="20"/>
              </w:rPr>
              <w:t>
гра-
</w:t>
            </w:r>
            <w:r>
              <w:br/>
            </w:r>
            <w:r>
              <w:rPr>
                <w:rFonts w:ascii="Times New Roman"/>
                <w:b w:val="false"/>
                <w:i w:val="false"/>
                <w:color w:val="000000"/>
                <w:sz w:val="20"/>
              </w:rPr>
              <w:t>
фы G
</w:t>
            </w:r>
            <w:r>
              <w:br/>
            </w:r>
            <w:r>
              <w:rPr>
                <w:rFonts w:ascii="Times New Roman"/>
                <w:b w:val="false"/>
                <w:i w:val="false"/>
                <w:color w:val="000000"/>
                <w:sz w:val="20"/>
              </w:rPr>
              <w:t>
где
</w:t>
            </w:r>
            <w:r>
              <w:br/>
            </w:r>
            <w:r>
              <w:rPr>
                <w:rFonts w:ascii="Times New Roman"/>
                <w:b w:val="false"/>
                <w:i w:val="false"/>
                <w:color w:val="000000"/>
                <w:sz w:val="20"/>
              </w:rPr>
              <w:t>
срок
</w:t>
            </w:r>
            <w:r>
              <w:br/>
            </w:r>
            <w:r>
              <w:rPr>
                <w:rFonts w:ascii="Times New Roman"/>
                <w:b w:val="false"/>
                <w:i w:val="false"/>
                <w:color w:val="000000"/>
                <w:sz w:val="20"/>
              </w:rPr>
              <w:t>
пла-
</w:t>
            </w:r>
            <w:r>
              <w:br/>
            </w:r>
            <w:r>
              <w:rPr>
                <w:rFonts w:ascii="Times New Roman"/>
                <w:b w:val="false"/>
                <w:i w:val="false"/>
                <w:color w:val="000000"/>
                <w:sz w:val="20"/>
              </w:rPr>
              <w:t>
тежа, ука-
</w:t>
            </w:r>
            <w:r>
              <w:br/>
            </w:r>
            <w:r>
              <w:rPr>
                <w:rFonts w:ascii="Times New Roman"/>
                <w:b w:val="false"/>
                <w:i w:val="false"/>
                <w:color w:val="000000"/>
                <w:sz w:val="20"/>
              </w:rPr>
              <w:t>
зан-
</w:t>
            </w:r>
            <w:r>
              <w:br/>
            </w:r>
            <w:r>
              <w:rPr>
                <w:rFonts w:ascii="Times New Roman"/>
                <w:b w:val="false"/>
                <w:i w:val="false"/>
                <w:color w:val="000000"/>
                <w:sz w:val="20"/>
              </w:rPr>
              <w:t>
ный в
</w:t>
            </w:r>
            <w:r>
              <w:br/>
            </w:r>
            <w:r>
              <w:rPr>
                <w:rFonts w:ascii="Times New Roman"/>
                <w:b w:val="false"/>
                <w:i w:val="false"/>
                <w:color w:val="000000"/>
                <w:sz w:val="20"/>
              </w:rPr>
              <w:t>
гра-
</w:t>
            </w:r>
            <w:r>
              <w:br/>
            </w:r>
            <w:r>
              <w:rPr>
                <w:rFonts w:ascii="Times New Roman"/>
                <w:b w:val="false"/>
                <w:i w:val="false"/>
                <w:color w:val="000000"/>
                <w:sz w:val="20"/>
              </w:rPr>
              <w:t>
фе D,
</w:t>
            </w:r>
            <w:r>
              <w:br/>
            </w:r>
            <w:r>
              <w:rPr>
                <w:rFonts w:ascii="Times New Roman"/>
                <w:b w:val="false"/>
                <w:i w:val="false"/>
                <w:color w:val="000000"/>
                <w:sz w:val="20"/>
              </w:rPr>
              <w:t>
ис-
</w:t>
            </w:r>
            <w:r>
              <w:br/>
            </w:r>
            <w:r>
              <w:rPr>
                <w:rFonts w:ascii="Times New Roman"/>
                <w:b w:val="false"/>
                <w:i w:val="false"/>
                <w:color w:val="000000"/>
                <w:sz w:val="20"/>
              </w:rPr>
              <w:t>
тек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и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 ука-
</w:t>
            </w:r>
            <w:r>
              <w:br/>
            </w:r>
            <w:r>
              <w:rPr>
                <w:rFonts w:ascii="Times New Roman"/>
                <w:b w:val="false"/>
                <w:i w:val="false"/>
                <w:color w:val="000000"/>
                <w:sz w:val="20"/>
              </w:rPr>
              <w:t>
зан-
</w:t>
            </w:r>
            <w:r>
              <w:br/>
            </w:r>
            <w:r>
              <w:rPr>
                <w:rFonts w:ascii="Times New Roman"/>
                <w:b w:val="false"/>
                <w:i w:val="false"/>
                <w:color w:val="000000"/>
                <w:sz w:val="20"/>
              </w:rPr>
              <w:t>
ный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D
</w:t>
            </w:r>
            <w:r>
              <w:br/>
            </w:r>
            <w:r>
              <w:rPr>
                <w:rFonts w:ascii="Times New Roman"/>
                <w:b w:val="false"/>
                <w:i w:val="false"/>
                <w:color w:val="000000"/>
                <w:sz w:val="20"/>
              </w:rPr>
              <w:t>
в до-
</w:t>
            </w:r>
            <w:r>
              <w:br/>
            </w:r>
            <w:r>
              <w:rPr>
                <w:rFonts w:ascii="Times New Roman"/>
                <w:b w:val="false"/>
                <w:i w:val="false"/>
                <w:color w:val="000000"/>
                <w:sz w:val="20"/>
              </w:rPr>
              <w:t>
пол-
</w:t>
            </w:r>
            <w:r>
              <w:br/>
            </w:r>
            <w:r>
              <w:rPr>
                <w:rFonts w:ascii="Times New Roman"/>
                <w:b w:val="false"/>
                <w:i w:val="false"/>
                <w:color w:val="000000"/>
                <w:sz w:val="20"/>
              </w:rPr>
              <w:t>
ните-
</w:t>
            </w:r>
            <w:r>
              <w:br/>
            </w:r>
            <w:r>
              <w:rPr>
                <w:rFonts w:ascii="Times New Roman"/>
                <w:b w:val="false"/>
                <w:i w:val="false"/>
                <w:color w:val="000000"/>
                <w:sz w:val="20"/>
              </w:rPr>
              <w:t>
льных фор-
</w:t>
            </w:r>
            <w:r>
              <w:br/>
            </w:r>
            <w:r>
              <w:rPr>
                <w:rFonts w:ascii="Times New Roman"/>
                <w:b w:val="false"/>
                <w:i w:val="false"/>
                <w:color w:val="000000"/>
                <w:sz w:val="20"/>
              </w:rPr>
              <w:t>
мах к
</w:t>
            </w:r>
            <w:r>
              <w:br/>
            </w:r>
            <w:r>
              <w:rPr>
                <w:rFonts w:ascii="Times New Roman"/>
                <w:b w:val="false"/>
                <w:i w:val="false"/>
                <w:color w:val="000000"/>
                <w:sz w:val="20"/>
              </w:rPr>
              <w:t>
стро-
</w:t>
            </w:r>
            <w:r>
              <w:br/>
            </w:r>
            <w:r>
              <w:rPr>
                <w:rFonts w:ascii="Times New Roman"/>
                <w:b w:val="false"/>
                <w:i w:val="false"/>
                <w:color w:val="000000"/>
                <w:sz w:val="20"/>
              </w:rPr>
              <w:t>
кам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001,
</w:t>
            </w:r>
            <w:r>
              <w:br/>
            </w:r>
            <w:r>
              <w:rPr>
                <w:rFonts w:ascii="Times New Roman"/>
                <w:b w:val="false"/>
                <w:i w:val="false"/>
                <w:color w:val="000000"/>
                <w:sz w:val="20"/>
              </w:rPr>
              <w:t>
300.
</w:t>
            </w:r>
            <w:r>
              <w:br/>
            </w:r>
            <w:r>
              <w:rPr>
                <w:rFonts w:ascii="Times New Roman"/>
                <w:b w:val="false"/>
                <w:i w:val="false"/>
                <w:color w:val="000000"/>
                <w:sz w:val="20"/>
              </w:rPr>
              <w:t>
07.
</w:t>
            </w:r>
            <w:r>
              <w:br/>
            </w:r>
            <w:r>
              <w:rPr>
                <w:rFonts w:ascii="Times New Roman"/>
                <w:b w:val="false"/>
                <w:i w:val="false"/>
                <w:color w:val="000000"/>
                <w:sz w:val="20"/>
              </w:rPr>
              <w:t>
002
</w:t>
            </w:r>
          </w:p>
        </w:tc>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1950" w:hRule="atLeast"/>
        </w:trPr>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на
</w:t>
            </w:r>
            <w:r>
              <w:br/>
            </w:r>
            <w:r>
              <w:rPr>
                <w:rFonts w:ascii="Times New Roman"/>
                <w:b w:val="false"/>
                <w:i w:val="false"/>
                <w:color w:val="000000"/>
                <w:sz w:val="20"/>
              </w:rPr>
              <w:t>
то-
</w:t>
            </w:r>
            <w:r>
              <w:br/>
            </w:r>
            <w:r>
              <w:rPr>
                <w:rFonts w:ascii="Times New Roman"/>
                <w:b w:val="false"/>
                <w:i w:val="false"/>
                <w:color w:val="000000"/>
                <w:sz w:val="20"/>
              </w:rPr>
              <w:t>
вары, про-
</w:t>
            </w:r>
            <w:r>
              <w:br/>
            </w:r>
            <w:r>
              <w:rPr>
                <w:rFonts w:ascii="Times New Roman"/>
                <w:b w:val="false"/>
                <w:i w:val="false"/>
                <w:color w:val="000000"/>
                <w:sz w:val="20"/>
              </w:rPr>
              <w:t>
исхо-
</w:t>
            </w:r>
            <w:r>
              <w:br/>
            </w:r>
            <w:r>
              <w:rPr>
                <w:rFonts w:ascii="Times New Roman"/>
                <w:b w:val="false"/>
                <w:i w:val="false"/>
                <w:color w:val="000000"/>
                <w:sz w:val="20"/>
              </w:rPr>
              <w:t>
дящие
</w:t>
            </w:r>
            <w:r>
              <w:br/>
            </w:r>
            <w:r>
              <w:rPr>
                <w:rFonts w:ascii="Times New Roman"/>
                <w:b w:val="false"/>
                <w:i w:val="false"/>
                <w:color w:val="000000"/>
                <w:sz w:val="20"/>
              </w:rPr>
              <w:t>
и им-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мые с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Рос-
</w:t>
            </w:r>
            <w:r>
              <w:br/>
            </w:r>
            <w:r>
              <w:rPr>
                <w:rFonts w:ascii="Times New Roman"/>
                <w:b w:val="false"/>
                <w:i w:val="false"/>
                <w:color w:val="000000"/>
                <w:sz w:val="20"/>
              </w:rPr>
              <w:t>
сийс-
</w:t>
            </w:r>
            <w:r>
              <w:br/>
            </w:r>
            <w:r>
              <w:rPr>
                <w:rFonts w:ascii="Times New Roman"/>
                <w:b w:val="false"/>
                <w:i w:val="false"/>
                <w:color w:val="000000"/>
                <w:sz w:val="20"/>
              </w:rPr>
              <w:t>
кой
</w:t>
            </w:r>
            <w:r>
              <w:br/>
            </w:r>
            <w:r>
              <w:rPr>
                <w:rFonts w:ascii="Times New Roman"/>
                <w:b w:val="false"/>
                <w:i w:val="false"/>
                <w:color w:val="000000"/>
                <w:sz w:val="20"/>
              </w:rPr>
              <w:t>
Феде-
</w:t>
            </w:r>
            <w:r>
              <w:br/>
            </w:r>
            <w:r>
              <w:rPr>
                <w:rFonts w:ascii="Times New Roman"/>
                <w:b w:val="false"/>
                <w:i w:val="false"/>
                <w:color w:val="000000"/>
                <w:sz w:val="20"/>
              </w:rPr>
              <w:t>
рации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за
</w:t>
            </w:r>
            <w:r>
              <w:br/>
            </w:r>
            <w:r>
              <w:rPr>
                <w:rFonts w:ascii="Times New Roman"/>
                <w:b w:val="false"/>
                <w:i w:val="false"/>
                <w:color w:val="000000"/>
                <w:sz w:val="20"/>
              </w:rPr>
              <w:t>
нере-
</w:t>
            </w:r>
            <w:r>
              <w:br/>
            </w:r>
            <w:r>
              <w:rPr>
                <w:rFonts w:ascii="Times New Roman"/>
                <w:b w:val="false"/>
                <w:i w:val="false"/>
                <w:color w:val="000000"/>
                <w:sz w:val="20"/>
              </w:rPr>
              <w:t>
зи-
</w:t>
            </w:r>
            <w:r>
              <w:br/>
            </w:r>
            <w:r>
              <w:rPr>
                <w:rFonts w:ascii="Times New Roman"/>
                <w:b w:val="false"/>
                <w:i w:val="false"/>
                <w:color w:val="000000"/>
                <w:sz w:val="20"/>
              </w:rPr>
              <w:t>
ден-
</w:t>
            </w:r>
            <w:r>
              <w:br/>
            </w:r>
            <w:r>
              <w:rPr>
                <w:rFonts w:ascii="Times New Roman"/>
                <w:b w:val="false"/>
                <w:i w:val="false"/>
                <w:color w:val="000000"/>
                <w:sz w:val="20"/>
              </w:rPr>
              <w:t>
та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вс-
</w:t>
            </w:r>
            <w:r>
              <w:br/>
            </w:r>
            <w:r>
              <w:rPr>
                <w:rFonts w:ascii="Times New Roman"/>
                <w:b w:val="false"/>
                <w:i w:val="false"/>
                <w:color w:val="000000"/>
                <w:sz w:val="20"/>
              </w:rPr>
              <w:t>
тав-
</w:t>
            </w:r>
            <w:r>
              <w:br/>
            </w:r>
            <w:r>
              <w:rPr>
                <w:rFonts w:ascii="Times New Roman"/>
                <w:b w:val="false"/>
                <w:i w:val="false"/>
                <w:color w:val="000000"/>
                <w:sz w:val="20"/>
              </w:rPr>
              <w:t>
шие
</w:t>
            </w:r>
            <w:r>
              <w:br/>
            </w:r>
            <w:r>
              <w:rPr>
                <w:rFonts w:ascii="Times New Roman"/>
                <w:b w:val="false"/>
                <w:i w:val="false"/>
                <w:color w:val="000000"/>
                <w:sz w:val="20"/>
              </w:rPr>
              <w:t>
на
</w:t>
            </w:r>
            <w:r>
              <w:br/>
            </w:r>
            <w:r>
              <w:rPr>
                <w:rFonts w:ascii="Times New Roman"/>
                <w:b w:val="false"/>
                <w:i w:val="false"/>
                <w:color w:val="000000"/>
                <w:sz w:val="20"/>
              </w:rPr>
              <w:t>
учет
</w:t>
            </w:r>
            <w:r>
              <w:br/>
            </w:r>
            <w:r>
              <w:rPr>
                <w:rFonts w:ascii="Times New Roman"/>
                <w:b w:val="false"/>
                <w:i w:val="false"/>
                <w:color w:val="000000"/>
                <w:sz w:val="20"/>
              </w:rPr>
              <w:t>
по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до-
</w:t>
            </w:r>
            <w:r>
              <w:br/>
            </w:r>
            <w:r>
              <w:rPr>
                <w:rFonts w:ascii="Times New Roman"/>
                <w:b w:val="false"/>
                <w:i w:val="false"/>
                <w:color w:val="000000"/>
                <w:sz w:val="20"/>
              </w:rPr>
              <w:t>
бав-
</w:t>
            </w:r>
            <w:r>
              <w:br/>
            </w:r>
            <w:r>
              <w:rPr>
                <w:rFonts w:ascii="Times New Roman"/>
                <w:b w:val="false"/>
                <w:i w:val="false"/>
                <w:color w:val="000000"/>
                <w:sz w:val="20"/>
              </w:rPr>
              <w:t>
лен-
</w:t>
            </w:r>
            <w:r>
              <w:br/>
            </w:r>
            <w:r>
              <w:rPr>
                <w:rFonts w:ascii="Times New Roman"/>
                <w:b w:val="false"/>
                <w:i w:val="false"/>
                <w:color w:val="000000"/>
                <w:sz w:val="20"/>
              </w:rPr>
              <w:t>
ную
</w:t>
            </w:r>
            <w:r>
              <w:br/>
            </w:r>
            <w:r>
              <w:rPr>
                <w:rFonts w:ascii="Times New Roman"/>
                <w:b w:val="false"/>
                <w:i w:val="false"/>
                <w:color w:val="000000"/>
                <w:sz w:val="20"/>
              </w:rPr>
              <w:t>
стои-
</w:t>
            </w:r>
            <w:r>
              <w:br/>
            </w:r>
            <w:r>
              <w:rPr>
                <w:rFonts w:ascii="Times New Roman"/>
                <w:b w:val="false"/>
                <w:i w:val="false"/>
                <w:color w:val="000000"/>
                <w:sz w:val="20"/>
              </w:rPr>
              <w:t>
мость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br/>
            </w:r>
            <w:r>
              <w:rPr>
                <w:rFonts w:ascii="Times New Roman"/>
                <w:b w:val="false"/>
                <w:i w:val="false"/>
                <w:color w:val="000000"/>
                <w:sz w:val="20"/>
              </w:rPr>
              <w:t>
11.
</w:t>
            </w:r>
            <w:r>
              <w:br/>
            </w:r>
            <w:r>
              <w:rPr>
                <w:rFonts w:ascii="Times New Roman"/>
                <w:b w:val="false"/>
                <w:i w:val="false"/>
                <w:color w:val="000000"/>
                <w:sz w:val="20"/>
              </w:rPr>
              <w:t>
002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p>
            <w:pPr>
              <w:spacing w:after="20"/>
              <w:ind w:left="20"/>
              <w:jc w:val="both"/>
            </w:pPr>
            <w:r>
              <w:rPr>
                <w:rFonts w:ascii="Times New Roman"/>
                <w:b w:val="false"/>
                <w:i w:val="false"/>
                <w:color w:val="000000"/>
                <w:sz w:val="20"/>
              </w:rPr>
              <w:t>
и
</w:t>
            </w:r>
            <w:r>
              <w:br/>
            </w:r>
            <w:r>
              <w:rPr>
                <w:rFonts w:ascii="Times New Roman"/>
                <w:b w:val="false"/>
                <w:i w:val="false"/>
                <w:color w:val="000000"/>
                <w:sz w:val="20"/>
              </w:rPr>
              <w:t>
л
</w:t>
            </w:r>
            <w:r>
              <w:br/>
            </w:r>
            <w:r>
              <w:rPr>
                <w:rFonts w:ascii="Times New Roman"/>
                <w:b w:val="false"/>
                <w:i w:val="false"/>
                <w:color w:val="000000"/>
                <w:sz w:val="20"/>
              </w:rPr>
              <w:t>
и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НДС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Акцизы
</w:t>
            </w:r>
            <w:r>
              <w:rPr>
                <w:rFonts w:ascii="Times New Roman"/>
                <w:b w:val="false"/>
                <w:i w:val="false"/>
                <w:color w:val="000000"/>
                <w:sz w:val="20"/>
              </w:rPr>
              <w:t>
</w:t>
            </w:r>
          </w:p>
        </w:tc>
      </w:tr>
      <w:tr>
        <w:trPr>
          <w:trHeight w:val="28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то-
</w:t>
            </w:r>
            <w:r>
              <w:br/>
            </w:r>
            <w:r>
              <w:rPr>
                <w:rFonts w:ascii="Times New Roman"/>
                <w:b w:val="false"/>
                <w:i w:val="false"/>
                <w:color w:val="000000"/>
                <w:sz w:val="20"/>
              </w:rPr>
              <w:t>
вары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 РК,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
</w:t>
            </w:r>
            <w:r>
              <w:br/>
            </w:r>
            <w:r>
              <w:rPr>
                <w:rFonts w:ascii="Times New Roman"/>
                <w:b w:val="false"/>
                <w:i w:val="false"/>
                <w:color w:val="000000"/>
                <w:sz w:val="20"/>
              </w:rPr>
              <w:t>
ют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цию
</w:t>
            </w:r>
            <w:r>
              <w:br/>
            </w:r>
            <w:r>
              <w:rPr>
                <w:rFonts w:ascii="Times New Roman"/>
                <w:b w:val="false"/>
                <w:i w:val="false"/>
                <w:color w:val="000000"/>
                <w:sz w:val="20"/>
              </w:rPr>
              <w:t>
кон-
</w:t>
            </w:r>
            <w:r>
              <w:br/>
            </w:r>
            <w:r>
              <w:rPr>
                <w:rFonts w:ascii="Times New Roman"/>
                <w:b w:val="false"/>
                <w:i w:val="false"/>
                <w:color w:val="000000"/>
                <w:sz w:val="20"/>
              </w:rPr>
              <w:t>
курс-
</w:t>
            </w:r>
            <w:r>
              <w:br/>
            </w:r>
            <w:r>
              <w:rPr>
                <w:rFonts w:ascii="Times New Roman"/>
                <w:b w:val="false"/>
                <w:i w:val="false"/>
                <w:color w:val="000000"/>
                <w:sz w:val="20"/>
              </w:rPr>
              <w:t>
ной
</w:t>
            </w:r>
            <w:r>
              <w:br/>
            </w:r>
            <w:r>
              <w:rPr>
                <w:rFonts w:ascii="Times New Roman"/>
                <w:b w:val="false"/>
                <w:i w:val="false"/>
                <w:color w:val="000000"/>
                <w:sz w:val="20"/>
              </w:rPr>
              <w:t>
мас-
</w:t>
            </w:r>
            <w:r>
              <w:br/>
            </w:r>
            <w:r>
              <w:rPr>
                <w:rFonts w:ascii="Times New Roman"/>
                <w:b w:val="false"/>
                <w:i w:val="false"/>
                <w:color w:val="000000"/>
                <w:sz w:val="20"/>
              </w:rPr>
              <w:t>
сы,
</w:t>
            </w:r>
            <w:r>
              <w:br/>
            </w:r>
            <w:r>
              <w:rPr>
                <w:rFonts w:ascii="Times New Roman"/>
                <w:b w:val="false"/>
                <w:i w:val="false"/>
                <w:color w:val="000000"/>
                <w:sz w:val="20"/>
              </w:rPr>
              <w:t>
кон-
</w:t>
            </w:r>
            <w:r>
              <w:br/>
            </w:r>
            <w:r>
              <w:rPr>
                <w:rFonts w:ascii="Times New Roman"/>
                <w:b w:val="false"/>
                <w:i w:val="false"/>
                <w:color w:val="000000"/>
                <w:sz w:val="20"/>
              </w:rPr>
              <w:t>
фис-
</w:t>
            </w:r>
            <w:r>
              <w:br/>
            </w:r>
            <w:r>
              <w:rPr>
                <w:rFonts w:ascii="Times New Roman"/>
                <w:b w:val="false"/>
                <w:i w:val="false"/>
                <w:color w:val="000000"/>
                <w:sz w:val="20"/>
              </w:rPr>
              <w:t>
ован-
</w:t>
            </w:r>
            <w:r>
              <w:br/>
            </w:r>
            <w:r>
              <w:rPr>
                <w:rFonts w:ascii="Times New Roman"/>
                <w:b w:val="false"/>
                <w:i w:val="false"/>
                <w:color w:val="000000"/>
                <w:sz w:val="20"/>
              </w:rPr>
              <w:t>
ных,
</w:t>
            </w:r>
            <w:r>
              <w:br/>
            </w:r>
            <w:r>
              <w:rPr>
                <w:rFonts w:ascii="Times New Roman"/>
                <w:b w:val="false"/>
                <w:i w:val="false"/>
                <w:color w:val="000000"/>
                <w:sz w:val="20"/>
              </w:rPr>
              <w:t>
без-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ных
</w:t>
            </w:r>
            <w:r>
              <w:br/>
            </w:r>
            <w:r>
              <w:rPr>
                <w:rFonts w:ascii="Times New Roman"/>
                <w:b w:val="false"/>
                <w:i w:val="false"/>
                <w:color w:val="000000"/>
                <w:sz w:val="20"/>
              </w:rPr>
              <w:t>
това-
</w:t>
            </w:r>
            <w:r>
              <w:br/>
            </w:r>
            <w:r>
              <w:rPr>
                <w:rFonts w:ascii="Times New Roman"/>
                <w:b w:val="false"/>
                <w:i w:val="false"/>
                <w:color w:val="000000"/>
                <w:sz w:val="20"/>
              </w:rPr>
              <w:t>
ров, пере-
</w:t>
            </w:r>
            <w:r>
              <w:br/>
            </w:r>
            <w:r>
              <w:rPr>
                <w:rFonts w:ascii="Times New Roman"/>
                <w:b w:val="false"/>
                <w:i w:val="false"/>
                <w:color w:val="000000"/>
                <w:sz w:val="20"/>
              </w:rPr>
              <w:t>
шед-
</w:t>
            </w:r>
            <w:r>
              <w:br/>
            </w:r>
            <w:r>
              <w:rPr>
                <w:rFonts w:ascii="Times New Roman"/>
                <w:b w:val="false"/>
                <w:i w:val="false"/>
                <w:color w:val="000000"/>
                <w:sz w:val="20"/>
              </w:rPr>
              <w:t>
ших
</w:t>
            </w:r>
            <w:r>
              <w:br/>
            </w:r>
            <w:r>
              <w:rPr>
                <w:rFonts w:ascii="Times New Roman"/>
                <w:b w:val="false"/>
                <w:i w:val="false"/>
                <w:color w:val="000000"/>
                <w:sz w:val="20"/>
              </w:rPr>
              <w:t>
по
</w:t>
            </w:r>
            <w:r>
              <w:br/>
            </w:r>
            <w:r>
              <w:rPr>
                <w:rFonts w:ascii="Times New Roman"/>
                <w:b w:val="false"/>
                <w:i w:val="false"/>
                <w:color w:val="000000"/>
                <w:sz w:val="20"/>
              </w:rPr>
              <w:t>
праву нас-
</w:t>
            </w:r>
            <w:r>
              <w:br/>
            </w:r>
            <w:r>
              <w:rPr>
                <w:rFonts w:ascii="Times New Roman"/>
                <w:b w:val="false"/>
                <w:i w:val="false"/>
                <w:color w:val="000000"/>
                <w:sz w:val="20"/>
              </w:rPr>
              <w:t>
ледо-
</w:t>
            </w:r>
            <w:r>
              <w:br/>
            </w:r>
            <w:r>
              <w:rPr>
                <w:rFonts w:ascii="Times New Roman"/>
                <w:b w:val="false"/>
                <w:i w:val="false"/>
                <w:color w:val="000000"/>
                <w:sz w:val="20"/>
              </w:rPr>
              <w:t>
вания
</w:t>
            </w:r>
            <w:r>
              <w:br/>
            </w:r>
            <w:r>
              <w:rPr>
                <w:rFonts w:ascii="Times New Roman"/>
                <w:b w:val="false"/>
                <w:i w:val="false"/>
                <w:color w:val="000000"/>
                <w:sz w:val="20"/>
              </w:rPr>
              <w:t>
к го-
</w:t>
            </w:r>
            <w:r>
              <w:br/>
            </w:r>
            <w:r>
              <w:rPr>
                <w:rFonts w:ascii="Times New Roman"/>
                <w:b w:val="false"/>
                <w:i w:val="false"/>
                <w:color w:val="000000"/>
                <w:sz w:val="20"/>
              </w:rPr>
              <w:t>
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и без-
</w:t>
            </w:r>
            <w:r>
              <w:br/>
            </w:r>
            <w:r>
              <w:rPr>
                <w:rFonts w:ascii="Times New Roman"/>
                <w:b w:val="false"/>
                <w:i w:val="false"/>
                <w:color w:val="000000"/>
                <w:sz w:val="20"/>
              </w:rPr>
              <w:t>
воз-
</w:t>
            </w:r>
            <w:r>
              <w:br/>
            </w:r>
            <w:r>
              <w:rPr>
                <w:rFonts w:ascii="Times New Roman"/>
                <w:b w:val="false"/>
                <w:i w:val="false"/>
                <w:color w:val="000000"/>
                <w:sz w:val="20"/>
              </w:rPr>
              <w:t>
мезд-
</w:t>
            </w:r>
            <w:r>
              <w:br/>
            </w:r>
            <w:r>
              <w:rPr>
                <w:rFonts w:ascii="Times New Roman"/>
                <w:b w:val="false"/>
                <w:i w:val="false"/>
                <w:color w:val="000000"/>
                <w:sz w:val="20"/>
              </w:rPr>
              <w:t>
но
</w:t>
            </w:r>
            <w:r>
              <w:br/>
            </w:r>
            <w:r>
              <w:rPr>
                <w:rFonts w:ascii="Times New Roman"/>
                <w:b w:val="false"/>
                <w:i w:val="false"/>
                <w:color w:val="000000"/>
                <w:sz w:val="20"/>
              </w:rPr>
              <w:t>
пере-
</w:t>
            </w:r>
            <w:r>
              <w:br/>
            </w:r>
            <w:r>
              <w:rPr>
                <w:rFonts w:ascii="Times New Roman"/>
                <w:b w:val="false"/>
                <w:i w:val="false"/>
                <w:color w:val="000000"/>
                <w:sz w:val="20"/>
              </w:rPr>
              <w:t>
дан-
</w:t>
            </w:r>
            <w:r>
              <w:br/>
            </w:r>
            <w:r>
              <w:rPr>
                <w:rFonts w:ascii="Times New Roman"/>
                <w:b w:val="false"/>
                <w:i w:val="false"/>
                <w:color w:val="000000"/>
                <w:sz w:val="20"/>
              </w:rPr>
              <w:t>
ных в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ность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ству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РК
</w:t>
            </w:r>
            <w:r>
              <w:br/>
            </w:r>
            <w:r>
              <w:rPr>
                <w:rFonts w:ascii="Times New Roman"/>
                <w:b w:val="false"/>
                <w:i w:val="false"/>
                <w:color w:val="000000"/>
                <w:sz w:val="20"/>
              </w:rPr>
              <w:t>
(если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ранее
</w:t>
            </w:r>
            <w:r>
              <w:br/>
            </w:r>
            <w:r>
              <w:rPr>
                <w:rFonts w:ascii="Times New Roman"/>
                <w:b w:val="false"/>
                <w:i w:val="false"/>
                <w:color w:val="000000"/>
                <w:sz w:val="20"/>
              </w:rPr>
              <w:t>
не был
</w:t>
            </w:r>
            <w:r>
              <w:br/>
            </w:r>
            <w:r>
              <w:rPr>
                <w:rFonts w:ascii="Times New Roman"/>
                <w:b w:val="false"/>
                <w:i w:val="false"/>
                <w:color w:val="000000"/>
                <w:sz w:val="20"/>
              </w:rPr>
              <w:t>
уп-
</w:t>
            </w:r>
            <w:r>
              <w:br/>
            </w:r>
            <w:r>
              <w:rPr>
                <w:rFonts w:ascii="Times New Roman"/>
                <w:b w:val="false"/>
                <w:i w:val="false"/>
                <w:color w:val="000000"/>
                <w:sz w:val="20"/>
              </w:rPr>
              <w:t>
лачен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64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01, 02, 03, 04, 05, 06, 07, 08, 12, 18, 37, 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ак-
</w:t>
            </w:r>
            <w:r>
              <w:br/>
            </w:r>
            <w:r>
              <w:rPr>
                <w:rFonts w:ascii="Times New Roman"/>
                <w:b w:val="false"/>
                <w:i w:val="false"/>
                <w:color w:val="000000"/>
                <w:sz w:val="20"/>
              </w:rPr>
              <w:t>
цизу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фор-
</w:t>
            </w:r>
            <w:r>
              <w:br/>
            </w:r>
            <w:r>
              <w:rPr>
                <w:rFonts w:ascii="Times New Roman"/>
                <w:b w:val="false"/>
                <w:i w:val="false"/>
                <w:color w:val="000000"/>
                <w:sz w:val="20"/>
              </w:rPr>
              <w:t>
ма к
</w:t>
            </w:r>
            <w:r>
              <w:br/>
            </w:r>
            <w:r>
              <w:rPr>
                <w:rFonts w:ascii="Times New Roman"/>
                <w:b w:val="false"/>
                <w:i w:val="false"/>
                <w:color w:val="000000"/>
                <w:sz w:val="20"/>
              </w:rPr>
              <w:t>
ст-
</w:t>
            </w:r>
            <w:r>
              <w:br/>
            </w:r>
            <w:r>
              <w:rPr>
                <w:rFonts w:ascii="Times New Roman"/>
                <w:b w:val="false"/>
                <w:i w:val="false"/>
                <w:color w:val="000000"/>
                <w:sz w:val="20"/>
              </w:rPr>
              <w:t>
ро-
</w:t>
            </w:r>
            <w:r>
              <w:br/>
            </w:r>
            <w:r>
              <w:rPr>
                <w:rFonts w:ascii="Times New Roman"/>
                <w:b w:val="false"/>
                <w:i w:val="false"/>
                <w:color w:val="000000"/>
                <w:sz w:val="20"/>
              </w:rPr>
              <w:t>
ке
</w:t>
            </w:r>
            <w:r>
              <w:br/>
            </w:r>
            <w:r>
              <w:rPr>
                <w:rFonts w:ascii="Times New Roman"/>
                <w:b w:val="false"/>
                <w:i w:val="false"/>
                <w:color w:val="000000"/>
                <w:sz w:val="20"/>
              </w:rPr>
              <w:t>
400.07.
</w:t>
            </w:r>
            <w:r>
              <w:br/>
            </w:r>
            <w:r>
              <w:rPr>
                <w:rFonts w:ascii="Times New Roman"/>
                <w:b w:val="false"/>
                <w:i w:val="false"/>
                <w:color w:val="000000"/>
                <w:sz w:val="20"/>
              </w:rPr>
              <w:t>
001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ной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001Е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В)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спир-
</w:t>
            </w:r>
            <w:r>
              <w:br/>
            </w:r>
            <w:r>
              <w:rPr>
                <w:rFonts w:ascii="Times New Roman"/>
                <w:b w:val="false"/>
                <w:i w:val="false"/>
                <w:color w:val="000000"/>
                <w:sz w:val="20"/>
              </w:rPr>
              <w:t>
та,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002А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КБК 105201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
</w:t>
            </w:r>
            <w:r>
              <w:br/>
            </w:r>
            <w:r>
              <w:rPr>
                <w:rFonts w:ascii="Times New Roman"/>
                <w:b w:val="false"/>
                <w:i w:val="false"/>
                <w:color w:val="000000"/>
                <w:sz w:val="20"/>
              </w:rPr>
              <w:t>
дят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002В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001H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105201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01.
</w:t>
            </w:r>
            <w:r>
              <w:br/>
            </w:r>
            <w:r>
              <w:rPr>
                <w:rFonts w:ascii="Times New Roman"/>
                <w:b w:val="false"/>
                <w:i w:val="false"/>
                <w:color w:val="000000"/>
                <w:sz w:val="20"/>
              </w:rPr>
              <w:t>
002С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
</w:t>
            </w:r>
            <w:r>
              <w:br/>
            </w:r>
            <w:r>
              <w:rPr>
                <w:rFonts w:ascii="Times New Roman"/>
                <w:b w:val="false"/>
                <w:i w:val="false"/>
                <w:color w:val="000000"/>
                <w:sz w:val="20"/>
              </w:rPr>
              <w:t>
I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201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6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02, 03, 04, 05, 06, 07, 08, 12, 18, 37, 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
</w:t>
            </w:r>
            <w:r>
              <w:br/>
            </w:r>
            <w:r>
              <w:rPr>
                <w:rFonts w:ascii="Times New Roman"/>
                <w:b w:val="false"/>
                <w:i w:val="false"/>
                <w:color w:val="000000"/>
                <w:sz w:val="20"/>
              </w:rPr>
              <w:t>
виды
</w:t>
            </w:r>
            <w:r>
              <w:br/>
            </w:r>
            <w:r>
              <w:rPr>
                <w:rFonts w:ascii="Times New Roman"/>
                <w:b w:val="false"/>
                <w:i w:val="false"/>
                <w:color w:val="000000"/>
                <w:sz w:val="20"/>
              </w:rPr>
              <w:t>
алко-
</w:t>
            </w:r>
            <w:r>
              <w:br/>
            </w:r>
            <w:r>
              <w:rPr>
                <w:rFonts w:ascii="Times New Roman"/>
                <w:b w:val="false"/>
                <w:i w:val="false"/>
                <w:color w:val="000000"/>
                <w:sz w:val="20"/>
              </w:rPr>
              <w:t>
голь-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
</w:t>
            </w:r>
            <w:r>
              <w:br/>
            </w:r>
            <w:r>
              <w:rPr>
                <w:rFonts w:ascii="Times New Roman"/>
                <w:b w:val="false"/>
                <w:i w:val="false"/>
                <w:color w:val="000000"/>
                <w:sz w:val="20"/>
              </w:rPr>
              <w:t>
421.03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r>
              <w:br/>
            </w:r>
            <w:r>
              <w:rPr>
                <w:rFonts w:ascii="Times New Roman"/>
                <w:b w:val="false"/>
                <w:i w:val="false"/>
                <w:color w:val="000000"/>
                <w:sz w:val="20"/>
              </w:rPr>
              <w:t>
дан-
</w:t>
            </w:r>
            <w:r>
              <w:br/>
            </w:r>
            <w:r>
              <w:rPr>
                <w:rFonts w:ascii="Times New Roman"/>
                <w:b w:val="false"/>
                <w:i w:val="false"/>
                <w:color w:val="000000"/>
                <w:sz w:val="20"/>
              </w:rPr>
              <w:t>
ную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001G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Если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дят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36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001H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001H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br/>
            </w:r>
            <w:r>
              <w:rPr>
                <w:rFonts w:ascii="Times New Roman"/>
                <w:b w:val="false"/>
                <w:i w:val="false"/>
                <w:color w:val="000000"/>
                <w:sz w:val="20"/>
              </w:rPr>
              <w:t>
02.
</w:t>
            </w:r>
            <w:r>
              <w:br/>
            </w:r>
            <w:r>
              <w:rPr>
                <w:rFonts w:ascii="Times New Roman"/>
                <w:b w:val="false"/>
                <w:i w:val="false"/>
                <w:color w:val="000000"/>
                <w:sz w:val="20"/>
              </w:rPr>
              <w:t>
001
</w:t>
            </w:r>
            <w:r>
              <w:br/>
            </w:r>
            <w:r>
              <w:rPr>
                <w:rFonts w:ascii="Times New Roman"/>
                <w:b w:val="false"/>
                <w:i w:val="false"/>
                <w:color w:val="000000"/>
                <w:sz w:val="20"/>
              </w:rPr>
              <w:t>
I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плюс
</w:t>
            </w:r>
            <w:r>
              <w:br/>
            </w:r>
            <w:r>
              <w:rPr>
                <w:rFonts w:ascii="Times New Roman"/>
                <w:b w:val="false"/>
                <w:i w:val="false"/>
                <w:color w:val="000000"/>
                <w:sz w:val="20"/>
              </w:rPr>
              <w:t>
421.
</w:t>
            </w:r>
            <w:r>
              <w:br/>
            </w:r>
            <w:r>
              <w:rPr>
                <w:rFonts w:ascii="Times New Roman"/>
                <w:b w:val="false"/>
                <w:i w:val="false"/>
                <w:color w:val="000000"/>
                <w:sz w:val="20"/>
              </w:rPr>
              <w:t>
03.
</w:t>
            </w:r>
            <w:r>
              <w:br/>
            </w:r>
            <w:r>
              <w:rPr>
                <w:rFonts w:ascii="Times New Roman"/>
                <w:b w:val="false"/>
                <w:i w:val="false"/>
                <w:color w:val="000000"/>
                <w:sz w:val="20"/>
              </w:rPr>
              <w:t>
001
</w:t>
            </w:r>
            <w:r>
              <w:br/>
            </w:r>
            <w:r>
              <w:rPr>
                <w:rFonts w:ascii="Times New Roman"/>
                <w:b w:val="false"/>
                <w:i w:val="false"/>
                <w:color w:val="000000"/>
                <w:sz w:val="20"/>
              </w:rPr>
              <w:t>
I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202,
</w:t>
            </w:r>
            <w:r>
              <w:br/>
            </w:r>
            <w:r>
              <w:rPr>
                <w:rFonts w:ascii="Times New Roman"/>
                <w:b w:val="false"/>
                <w:i w:val="false"/>
                <w:color w:val="000000"/>
                <w:sz w:val="20"/>
              </w:rPr>
              <w:t>
105
</w:t>
            </w:r>
            <w:r>
              <w:br/>
            </w:r>
            <w:r>
              <w:rPr>
                <w:rFonts w:ascii="Times New Roman"/>
                <w:b w:val="false"/>
                <w:i w:val="false"/>
                <w:color w:val="000000"/>
                <w:sz w:val="20"/>
              </w:rPr>
              <w:t>
203,
</w:t>
            </w:r>
            <w:r>
              <w:br/>
            </w:r>
            <w:r>
              <w:rPr>
                <w:rFonts w:ascii="Times New Roman"/>
                <w:b w:val="false"/>
                <w:i w:val="false"/>
                <w:color w:val="000000"/>
                <w:sz w:val="20"/>
              </w:rPr>
              <w:t>
105
</w:t>
            </w:r>
            <w:r>
              <w:br/>
            </w:r>
            <w:r>
              <w:rPr>
                <w:rFonts w:ascii="Times New Roman"/>
                <w:b w:val="false"/>
                <w:i w:val="false"/>
                <w:color w:val="000000"/>
                <w:sz w:val="20"/>
              </w:rPr>
              <w:t>
204,
</w:t>
            </w:r>
            <w:r>
              <w:br/>
            </w:r>
            <w:r>
              <w:rPr>
                <w:rFonts w:ascii="Times New Roman"/>
                <w:b w:val="false"/>
                <w:i w:val="false"/>
                <w:color w:val="000000"/>
                <w:sz w:val="20"/>
              </w:rPr>
              <w:t>
105
</w:t>
            </w:r>
            <w:r>
              <w:br/>
            </w:r>
            <w:r>
              <w:rPr>
                <w:rFonts w:ascii="Times New Roman"/>
                <w:b w:val="false"/>
                <w:i w:val="false"/>
                <w:color w:val="000000"/>
                <w:sz w:val="20"/>
              </w:rPr>
              <w:t>
205,
</w:t>
            </w:r>
            <w:r>
              <w:br/>
            </w:r>
            <w:r>
              <w:rPr>
                <w:rFonts w:ascii="Times New Roman"/>
                <w:b w:val="false"/>
                <w:i w:val="false"/>
                <w:color w:val="000000"/>
                <w:sz w:val="20"/>
              </w:rPr>
              <w:t>
105
</w:t>
            </w:r>
            <w:r>
              <w:br/>
            </w:r>
            <w:r>
              <w:rPr>
                <w:rFonts w:ascii="Times New Roman"/>
                <w:b w:val="false"/>
                <w:i w:val="false"/>
                <w:color w:val="000000"/>
                <w:sz w:val="20"/>
              </w:rPr>
              <w:t>
206,
</w:t>
            </w:r>
            <w:r>
              <w:br/>
            </w:r>
            <w:r>
              <w:rPr>
                <w:rFonts w:ascii="Times New Roman"/>
                <w:b w:val="false"/>
                <w:i w:val="false"/>
                <w:color w:val="000000"/>
                <w:sz w:val="20"/>
              </w:rPr>
              <w:t>
105
</w:t>
            </w:r>
            <w:r>
              <w:br/>
            </w:r>
            <w:r>
              <w:rPr>
                <w:rFonts w:ascii="Times New Roman"/>
                <w:b w:val="false"/>
                <w:i w:val="false"/>
                <w:color w:val="000000"/>
                <w:sz w:val="20"/>
              </w:rPr>
              <w:t>
207,
</w:t>
            </w:r>
            <w:r>
              <w:br/>
            </w:r>
            <w:r>
              <w:rPr>
                <w:rFonts w:ascii="Times New Roman"/>
                <w:b w:val="false"/>
                <w:i w:val="false"/>
                <w:color w:val="000000"/>
                <w:sz w:val="20"/>
              </w:rPr>
              <w:t>
105
</w:t>
            </w:r>
            <w:r>
              <w:br/>
            </w:r>
            <w:r>
              <w:rPr>
                <w:rFonts w:ascii="Times New Roman"/>
                <w:b w:val="false"/>
                <w:i w:val="false"/>
                <w:color w:val="000000"/>
                <w:sz w:val="20"/>
              </w:rPr>
              <w:t>
208,
</w:t>
            </w:r>
            <w:r>
              <w:br/>
            </w:r>
            <w:r>
              <w:rPr>
                <w:rFonts w:ascii="Times New Roman"/>
                <w:b w:val="false"/>
                <w:i w:val="false"/>
                <w:color w:val="000000"/>
                <w:sz w:val="20"/>
              </w:rPr>
              <w:t>
105
</w:t>
            </w:r>
            <w:r>
              <w:br/>
            </w:r>
            <w:r>
              <w:rPr>
                <w:rFonts w:ascii="Times New Roman"/>
                <w:b w:val="false"/>
                <w:i w:val="false"/>
                <w:color w:val="000000"/>
                <w:sz w:val="20"/>
              </w:rPr>
              <w:t>
212,
</w:t>
            </w:r>
            <w:r>
              <w:br/>
            </w:r>
            <w:r>
              <w:rPr>
                <w:rFonts w:ascii="Times New Roman"/>
                <w:b w:val="false"/>
                <w:i w:val="false"/>
                <w:color w:val="000000"/>
                <w:sz w:val="20"/>
              </w:rPr>
              <w:t>
105
</w:t>
            </w:r>
            <w:r>
              <w:br/>
            </w:r>
            <w:r>
              <w:rPr>
                <w:rFonts w:ascii="Times New Roman"/>
                <w:b w:val="false"/>
                <w:i w:val="false"/>
                <w:color w:val="000000"/>
                <w:sz w:val="20"/>
              </w:rPr>
              <w:t>
218,
</w:t>
            </w:r>
            <w:r>
              <w:br/>
            </w:r>
            <w:r>
              <w:rPr>
                <w:rFonts w:ascii="Times New Roman"/>
                <w:b w:val="false"/>
                <w:i w:val="false"/>
                <w:color w:val="000000"/>
                <w:sz w:val="20"/>
              </w:rPr>
              <w:t>
105
</w:t>
            </w:r>
            <w:r>
              <w:br/>
            </w:r>
            <w:r>
              <w:rPr>
                <w:rFonts w:ascii="Times New Roman"/>
                <w:b w:val="false"/>
                <w:i w:val="false"/>
                <w:color w:val="000000"/>
                <w:sz w:val="20"/>
              </w:rPr>
              <w:t>
237
</w:t>
            </w:r>
            <w:r>
              <w:br/>
            </w:r>
            <w:r>
              <w:rPr>
                <w:rFonts w:ascii="Times New Roman"/>
                <w:b w:val="false"/>
                <w:i w:val="false"/>
                <w:color w:val="000000"/>
                <w:sz w:val="20"/>
              </w:rPr>
              <w:t>
ука-
</w:t>
            </w:r>
            <w:r>
              <w:br/>
            </w:r>
            <w:r>
              <w:rPr>
                <w:rFonts w:ascii="Times New Roman"/>
                <w:b w:val="false"/>
                <w:i w:val="false"/>
                <w:color w:val="000000"/>
                <w:sz w:val="20"/>
              </w:rPr>
              <w:t>
заным
</w:t>
            </w:r>
            <w:r>
              <w:br/>
            </w:r>
            <w:r>
              <w:rPr>
                <w:rFonts w:ascii="Times New Roman"/>
                <w:b w:val="false"/>
                <w:i w:val="false"/>
                <w:color w:val="000000"/>
                <w:sz w:val="20"/>
              </w:rPr>
              <w:t>
в
</w:t>
            </w:r>
            <w:r>
              <w:br/>
            </w:r>
            <w:r>
              <w:rPr>
                <w:rFonts w:ascii="Times New Roman"/>
                <w:b w:val="false"/>
                <w:i w:val="false"/>
                <w:color w:val="000000"/>
                <w:sz w:val="20"/>
              </w:rPr>
              <w:t>
гра-
</w:t>
            </w:r>
            <w:r>
              <w:br/>
            </w:r>
            <w:r>
              <w:rPr>
                <w:rFonts w:ascii="Times New Roman"/>
                <w:b w:val="false"/>
                <w:i w:val="false"/>
                <w:color w:val="000000"/>
                <w:sz w:val="20"/>
              </w:rPr>
              <w:t>
фе F)
</w:t>
            </w:r>
            <w:r>
              <w:br/>
            </w:r>
            <w:r>
              <w:rPr>
                <w:rFonts w:ascii="Times New Roman"/>
                <w:b w:val="false"/>
                <w:i w:val="false"/>
                <w:color w:val="000000"/>
                <w:sz w:val="20"/>
              </w:rPr>
              <w:t>
Если
</w:t>
            </w:r>
            <w:r>
              <w:br/>
            </w:r>
            <w:r>
              <w:rPr>
                <w:rFonts w:ascii="Times New Roman"/>
                <w:b w:val="false"/>
                <w:i w:val="false"/>
                <w:color w:val="000000"/>
                <w:sz w:val="20"/>
              </w:rPr>
              <w:t>
одному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
</w:t>
            </w:r>
            <w:r>
              <w:br/>
            </w:r>
            <w:r>
              <w:rPr>
                <w:rFonts w:ascii="Times New Roman"/>
                <w:b w:val="false"/>
                <w:i w:val="false"/>
                <w:color w:val="000000"/>
                <w:sz w:val="20"/>
              </w:rPr>
              <w:t>
сколь-
</w:t>
            </w:r>
            <w:r>
              <w:br/>
            </w:r>
            <w:r>
              <w:rPr>
                <w:rFonts w:ascii="Times New Roman"/>
                <w:b w:val="false"/>
                <w:i w:val="false"/>
                <w:color w:val="000000"/>
                <w:sz w:val="20"/>
              </w:rPr>
              <w:t>
ко
</w:t>
            </w:r>
            <w:r>
              <w:br/>
            </w:r>
            <w:r>
              <w:rPr>
                <w:rFonts w:ascii="Times New Roman"/>
                <w:b w:val="false"/>
                <w:i w:val="false"/>
                <w:color w:val="000000"/>
                <w:sz w:val="20"/>
              </w:rPr>
              <w:t>
строк,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бач-
</w:t>
            </w:r>
            <w:r>
              <w:br/>
            </w:r>
            <w:r>
              <w:rPr>
                <w:rFonts w:ascii="Times New Roman"/>
                <w:b w:val="false"/>
                <w:i w:val="false"/>
                <w:color w:val="000000"/>
                <w:sz w:val="20"/>
              </w:rPr>
              <w:t>
ные
</w:t>
            </w:r>
            <w:r>
              <w:br/>
            </w:r>
            <w:r>
              <w:rPr>
                <w:rFonts w:ascii="Times New Roman"/>
                <w:b w:val="false"/>
                <w:i w:val="false"/>
                <w:color w:val="000000"/>
                <w:sz w:val="20"/>
              </w:rPr>
              <w:t>
из-
</w:t>
            </w:r>
            <w:r>
              <w:br/>
            </w:r>
            <w:r>
              <w:rPr>
                <w:rFonts w:ascii="Times New Roman"/>
                <w:b w:val="false"/>
                <w:i w:val="false"/>
                <w:color w:val="000000"/>
                <w:sz w:val="20"/>
              </w:rPr>
              <w:t>
де-
</w:t>
            </w:r>
            <w:r>
              <w:br/>
            </w:r>
            <w:r>
              <w:rPr>
                <w:rFonts w:ascii="Times New Roman"/>
                <w:b w:val="false"/>
                <w:i w:val="false"/>
                <w:color w:val="000000"/>
                <w:sz w:val="20"/>
              </w:rPr>
              <w:t>
лия
</w:t>
            </w:r>
            <w:r>
              <w:br/>
            </w:r>
            <w:r>
              <w:rPr>
                <w:rFonts w:ascii="Times New Roman"/>
                <w:b w:val="false"/>
                <w:i w:val="false"/>
                <w:color w:val="000000"/>
                <w:sz w:val="20"/>
              </w:rPr>
              <w:t>
с
</w:t>
            </w:r>
            <w:r>
              <w:br/>
            </w:r>
            <w:r>
              <w:rPr>
                <w:rFonts w:ascii="Times New Roman"/>
                <w:b w:val="false"/>
                <w:i w:val="false"/>
                <w:color w:val="000000"/>
                <w:sz w:val="20"/>
              </w:rPr>
              <w:t>
филь-
</w:t>
            </w:r>
            <w:r>
              <w:br/>
            </w:r>
            <w:r>
              <w:rPr>
                <w:rFonts w:ascii="Times New Roman"/>
                <w:b w:val="false"/>
                <w:i w:val="false"/>
                <w:color w:val="000000"/>
                <w:sz w:val="20"/>
              </w:rPr>
              <w:t>
тром,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N 3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011А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011С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r>
              <w:br/>
            </w:r>
            <w:r>
              <w:rPr>
                <w:rFonts w:ascii="Times New Roman"/>
                <w:b w:val="false"/>
                <w:i w:val="false"/>
                <w:color w:val="000000"/>
                <w:sz w:val="20"/>
              </w:rPr>
              <w:t>
</w:t>
            </w:r>
            <w:r>
              <w:br/>
            </w: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r>
              <w:br/>
            </w:r>
            <w:r>
              <w:rPr>
                <w:rFonts w:ascii="Times New Roman"/>
                <w:b w:val="false"/>
                <w:i w:val="false"/>
                <w:color w:val="000000"/>
                <w:sz w:val="20"/>
              </w:rPr>
              <w:t>
</w:t>
            </w:r>
            <w:r>
              <w:br/>
            </w: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акци-
</w:t>
            </w:r>
            <w:r>
              <w:br/>
            </w:r>
            <w:r>
              <w:rPr>
                <w:rFonts w:ascii="Times New Roman"/>
                <w:b w:val="false"/>
                <w:i w:val="false"/>
                <w:color w:val="000000"/>
                <w:sz w:val="20"/>
              </w:rPr>
              <w:t>
за
</w:t>
            </w:r>
          </w:p>
        </w:tc>
      </w:tr>
      <w:tr>
        <w:trPr>
          <w:trHeight w:val="57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бач-
</w:t>
            </w:r>
            <w:r>
              <w:br/>
            </w:r>
            <w:r>
              <w:rPr>
                <w:rFonts w:ascii="Times New Roman"/>
                <w:b w:val="false"/>
                <w:i w:val="false"/>
                <w:color w:val="000000"/>
                <w:sz w:val="20"/>
              </w:rPr>
              <w:t>
ные
</w:t>
            </w:r>
            <w:r>
              <w:br/>
            </w:r>
            <w:r>
              <w:rPr>
                <w:rFonts w:ascii="Times New Roman"/>
                <w:b w:val="false"/>
                <w:i w:val="false"/>
                <w:color w:val="000000"/>
                <w:sz w:val="20"/>
              </w:rPr>
              <w:t>
из-
</w:t>
            </w:r>
            <w:r>
              <w:br/>
            </w:r>
            <w:r>
              <w:rPr>
                <w:rFonts w:ascii="Times New Roman"/>
                <w:b w:val="false"/>
                <w:i w:val="false"/>
                <w:color w:val="000000"/>
                <w:sz w:val="20"/>
              </w:rPr>
              <w:t>
де-
</w:t>
            </w:r>
            <w:r>
              <w:br/>
            </w:r>
            <w:r>
              <w:rPr>
                <w:rFonts w:ascii="Times New Roman"/>
                <w:b w:val="false"/>
                <w:i w:val="false"/>
                <w:color w:val="000000"/>
                <w:sz w:val="20"/>
              </w:rPr>
              <w:t>
лия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r>
              <w:br/>
            </w:r>
            <w:r>
              <w:rPr>
                <w:rFonts w:ascii="Times New Roman"/>
                <w:b w:val="false"/>
                <w:i w:val="false"/>
                <w:color w:val="000000"/>
                <w:sz w:val="20"/>
              </w:rPr>
              <w:t>
и
</w:t>
            </w:r>
            <w:r>
              <w:br/>
            </w:r>
            <w:r>
              <w:rPr>
                <w:rFonts w:ascii="Times New Roman"/>
                <w:b w:val="false"/>
                <w:i w:val="false"/>
                <w:color w:val="000000"/>
                <w:sz w:val="20"/>
              </w:rPr>
              <w:t>
про-
</w:t>
            </w:r>
            <w:r>
              <w:br/>
            </w:r>
            <w:r>
              <w:rPr>
                <w:rFonts w:ascii="Times New Roman"/>
                <w:b w:val="false"/>
                <w:i w:val="false"/>
                <w:color w:val="000000"/>
                <w:sz w:val="20"/>
              </w:rPr>
              <w:t>
чие
</w:t>
            </w:r>
            <w:r>
              <w:br/>
            </w:r>
            <w:r>
              <w:rPr>
                <w:rFonts w:ascii="Times New Roman"/>
                <w:b w:val="false"/>
                <w:i w:val="false"/>
                <w:color w:val="000000"/>
                <w:sz w:val="20"/>
              </w:rPr>
              <w:t>
из-
</w:t>
            </w:r>
            <w:r>
              <w:br/>
            </w:r>
            <w:r>
              <w:rPr>
                <w:rFonts w:ascii="Times New Roman"/>
                <w:b w:val="false"/>
                <w:i w:val="false"/>
                <w:color w:val="000000"/>
                <w:sz w:val="20"/>
              </w:rPr>
              <w:t>
де-
</w:t>
            </w:r>
            <w:r>
              <w:br/>
            </w:r>
            <w:r>
              <w:rPr>
                <w:rFonts w:ascii="Times New Roman"/>
                <w:b w:val="false"/>
                <w:i w:val="false"/>
                <w:color w:val="000000"/>
                <w:sz w:val="20"/>
              </w:rPr>
              <w:t>
лия,
</w:t>
            </w:r>
            <w:r>
              <w:br/>
            </w:r>
            <w:r>
              <w:rPr>
                <w:rFonts w:ascii="Times New Roman"/>
                <w:b w:val="false"/>
                <w:i w:val="false"/>
                <w:color w:val="000000"/>
                <w:sz w:val="20"/>
              </w:rPr>
              <w:t>
со-
</w:t>
            </w:r>
            <w:r>
              <w:br/>
            </w:r>
            <w:r>
              <w:rPr>
                <w:rFonts w:ascii="Times New Roman"/>
                <w:b w:val="false"/>
                <w:i w:val="false"/>
                <w:color w:val="000000"/>
                <w:sz w:val="20"/>
              </w:rPr>
              <w:t>
дер-
</w:t>
            </w:r>
            <w:r>
              <w:br/>
            </w:r>
            <w:r>
              <w:rPr>
                <w:rFonts w:ascii="Times New Roman"/>
                <w:b w:val="false"/>
                <w:i w:val="false"/>
                <w:color w:val="000000"/>
                <w:sz w:val="20"/>
              </w:rPr>
              <w:t>
жа-
</w:t>
            </w:r>
            <w:r>
              <w:br/>
            </w:r>
            <w:r>
              <w:rPr>
                <w:rFonts w:ascii="Times New Roman"/>
                <w:b w:val="false"/>
                <w:i w:val="false"/>
                <w:color w:val="000000"/>
                <w:sz w:val="20"/>
              </w:rPr>
              <w:t>
щие
</w:t>
            </w:r>
            <w:r>
              <w:br/>
            </w:r>
            <w:r>
              <w:rPr>
                <w:rFonts w:ascii="Times New Roman"/>
                <w:b w:val="false"/>
                <w:i w:val="false"/>
                <w:color w:val="000000"/>
                <w:sz w:val="20"/>
              </w:rPr>
              <w:t>
та-
</w:t>
            </w:r>
            <w:r>
              <w:br/>
            </w:r>
            <w:r>
              <w:rPr>
                <w:rFonts w:ascii="Times New Roman"/>
                <w:b w:val="false"/>
                <w:i w:val="false"/>
                <w:color w:val="000000"/>
                <w:sz w:val="20"/>
              </w:rPr>
              <w:t>
бак,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ные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022В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
</w:t>
            </w:r>
            <w:r>
              <w:br/>
            </w:r>
            <w:r>
              <w:rPr>
                <w:rFonts w:ascii="Times New Roman"/>
                <w:b w:val="false"/>
                <w:i w:val="false"/>
                <w:color w:val="000000"/>
                <w:sz w:val="20"/>
              </w:rPr>
              <w:t>
03.
</w:t>
            </w:r>
            <w:r>
              <w:br/>
            </w:r>
            <w:r>
              <w:rPr>
                <w:rFonts w:ascii="Times New Roman"/>
                <w:b w:val="false"/>
                <w:i w:val="false"/>
                <w:color w:val="000000"/>
                <w:sz w:val="20"/>
              </w:rPr>
              <w:t>
022С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если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ство
</w:t>
            </w:r>
            <w:r>
              <w:br/>
            </w:r>
            <w:r>
              <w:rPr>
                <w:rFonts w:ascii="Times New Roman"/>
                <w:b w:val="false"/>
                <w:i w:val="false"/>
                <w:color w:val="000000"/>
                <w:sz w:val="20"/>
              </w:rPr>
              <w:t>
без
</w:t>
            </w:r>
            <w:r>
              <w:br/>
            </w:r>
            <w:r>
              <w:rPr>
                <w:rFonts w:ascii="Times New Roman"/>
                <w:b w:val="false"/>
                <w:i w:val="false"/>
                <w:color w:val="000000"/>
                <w:sz w:val="20"/>
              </w:rPr>
              <w:t>
филь-
</w:t>
            </w:r>
            <w:r>
              <w:br/>
            </w:r>
            <w:r>
              <w:rPr>
                <w:rFonts w:ascii="Times New Roman"/>
                <w:b w:val="false"/>
                <w:i w:val="false"/>
                <w:color w:val="000000"/>
                <w:sz w:val="20"/>
              </w:rPr>
              <w:t>
тра)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r>
              <w:br/>
            </w:r>
            <w:r>
              <w:rPr>
                <w:rFonts w:ascii="Times New Roman"/>
                <w:b w:val="false"/>
                <w:i w:val="false"/>
                <w:color w:val="000000"/>
                <w:sz w:val="20"/>
              </w:rPr>
              <w:t>
</w:t>
            </w:r>
            <w:r>
              <w:br/>
            </w: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r>
              <w:br/>
            </w:r>
            <w:r>
              <w:rPr>
                <w:rFonts w:ascii="Times New Roman"/>
                <w:b w:val="false"/>
                <w:i w:val="false"/>
                <w:color w:val="000000"/>
                <w:sz w:val="20"/>
              </w:rPr>
              <w:t>
</w:t>
            </w:r>
            <w:r>
              <w:br/>
            </w: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
</w:t>
            </w:r>
            <w:r>
              <w:br/>
            </w:r>
            <w:r>
              <w:rPr>
                <w:rFonts w:ascii="Times New Roman"/>
                <w:b w:val="false"/>
                <w:i w:val="false"/>
                <w:color w:val="000000"/>
                <w:sz w:val="20"/>
              </w:rPr>
              <w:t>
ть,
</w:t>
            </w:r>
            <w:r>
              <w:br/>
            </w:r>
            <w:r>
              <w:rPr>
                <w:rFonts w:ascii="Times New Roman"/>
                <w:b w:val="false"/>
                <w:i w:val="false"/>
                <w:color w:val="000000"/>
                <w:sz w:val="20"/>
              </w:rPr>
              <w:t>
газо-
</w:t>
            </w:r>
            <w:r>
              <w:br/>
            </w:r>
            <w:r>
              <w:rPr>
                <w:rFonts w:ascii="Times New Roman"/>
                <w:b w:val="false"/>
                <w:i w:val="false"/>
                <w:color w:val="000000"/>
                <w:sz w:val="20"/>
              </w:rPr>
              <w:t>
вый
</w:t>
            </w:r>
            <w:r>
              <w:br/>
            </w:r>
            <w:r>
              <w:rPr>
                <w:rFonts w:ascii="Times New Roman"/>
                <w:b w:val="false"/>
                <w:i w:val="false"/>
                <w:color w:val="000000"/>
                <w:sz w:val="20"/>
              </w:rPr>
              <w:t>
кон-
</w:t>
            </w:r>
            <w:r>
              <w:br/>
            </w:r>
            <w:r>
              <w:rPr>
                <w:rFonts w:ascii="Times New Roman"/>
                <w:b w:val="false"/>
                <w:i w:val="false"/>
                <w:color w:val="000000"/>
                <w:sz w:val="20"/>
              </w:rPr>
              <w:t>
ден-
</w:t>
            </w:r>
            <w:r>
              <w:br/>
            </w:r>
            <w:r>
              <w:rPr>
                <w:rFonts w:ascii="Times New Roman"/>
                <w:b w:val="false"/>
                <w:i w:val="false"/>
                <w:color w:val="000000"/>
                <w:sz w:val="20"/>
              </w:rPr>
              <w:t>
сат,
</w:t>
            </w:r>
            <w:r>
              <w:br/>
            </w:r>
            <w:r>
              <w:rPr>
                <w:rFonts w:ascii="Times New Roman"/>
                <w:b w:val="false"/>
                <w:i w:val="false"/>
                <w:color w:val="000000"/>
                <w:sz w:val="20"/>
              </w:rPr>
              <w:t>
про-
</w:t>
            </w:r>
            <w:r>
              <w:br/>
            </w:r>
            <w:r>
              <w:rPr>
                <w:rFonts w:ascii="Times New Roman"/>
                <w:b w:val="false"/>
                <w:i w:val="false"/>
                <w:color w:val="000000"/>
                <w:sz w:val="20"/>
              </w:rPr>
              <w:t>
изве-
</w:t>
            </w:r>
            <w:r>
              <w:br/>
            </w:r>
            <w:r>
              <w:rPr>
                <w:rFonts w:ascii="Times New Roman"/>
                <w:b w:val="false"/>
                <w:i w:val="false"/>
                <w:color w:val="000000"/>
                <w:sz w:val="20"/>
              </w:rPr>
              <w:t>
ден-
</w:t>
            </w:r>
            <w:r>
              <w:br/>
            </w:r>
            <w:r>
              <w:rPr>
                <w:rFonts w:ascii="Times New Roman"/>
                <w:b w:val="false"/>
                <w:i w:val="false"/>
                <w:color w:val="000000"/>
                <w:sz w:val="20"/>
              </w:rPr>
              <w:t>
ная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 4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012А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нес-
</w:t>
            </w:r>
            <w:r>
              <w:br/>
            </w:r>
            <w:r>
              <w:rPr>
                <w:rFonts w:ascii="Times New Roman"/>
                <w:b w:val="false"/>
                <w:i w:val="false"/>
                <w:color w:val="000000"/>
                <w:sz w:val="20"/>
              </w:rPr>
              <w:t>
колько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то
</w:t>
            </w:r>
            <w:r>
              <w:br/>
            </w:r>
            <w:r>
              <w:rPr>
                <w:rFonts w:ascii="Times New Roman"/>
                <w:b w:val="false"/>
                <w:i w:val="false"/>
                <w:color w:val="000000"/>
                <w:sz w:val="20"/>
              </w:rPr>
              <w:t>
в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строки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p>
        </w:tc>
      </w:tr>
      <w:tr>
        <w:trPr>
          <w:trHeight w:val="6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012В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строки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012С
</w:t>
            </w:r>
            <w:r>
              <w:br/>
            </w:r>
            <w:r>
              <w:rPr>
                <w:rFonts w:ascii="Times New Roman"/>
                <w:b w:val="false"/>
                <w:i w:val="false"/>
                <w:color w:val="000000"/>
                <w:sz w:val="20"/>
              </w:rPr>
              <w:t>
Если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лено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стра-
</w:t>
            </w:r>
            <w:r>
              <w:br/>
            </w:r>
            <w:r>
              <w:rPr>
                <w:rFonts w:ascii="Times New Roman"/>
                <w:b w:val="false"/>
                <w:i w:val="false"/>
                <w:color w:val="000000"/>
                <w:sz w:val="20"/>
              </w:rPr>
              <w:t>
ниц
</w:t>
            </w:r>
            <w:r>
              <w:br/>
            </w:r>
            <w:r>
              <w:rPr>
                <w:rFonts w:ascii="Times New Roman"/>
                <w:b w:val="false"/>
                <w:i w:val="false"/>
                <w:color w:val="000000"/>
                <w:sz w:val="20"/>
              </w:rPr>
              <w:t>
формы
</w:t>
            </w:r>
            <w:r>
              <w:br/>
            </w:r>
            <w:r>
              <w:rPr>
                <w:rFonts w:ascii="Times New Roman"/>
                <w:b w:val="false"/>
                <w:i w:val="false"/>
                <w:color w:val="000000"/>
                <w:sz w:val="20"/>
              </w:rPr>
              <w:t>
400.
</w:t>
            </w:r>
            <w:r>
              <w:br/>
            </w:r>
            <w:r>
              <w:rPr>
                <w:rFonts w:ascii="Times New Roman"/>
                <w:b w:val="false"/>
                <w:i w:val="false"/>
                <w:color w:val="000000"/>
                <w:sz w:val="20"/>
              </w:rPr>
              <w:t>
04,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этой
</w:t>
            </w:r>
            <w:r>
              <w:br/>
            </w:r>
            <w:r>
              <w:rPr>
                <w:rFonts w:ascii="Times New Roman"/>
                <w:b w:val="false"/>
                <w:i w:val="false"/>
                <w:color w:val="000000"/>
                <w:sz w:val="20"/>
              </w:rPr>
              <w:t>
строки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за
</w:t>
            </w:r>
            <w:r>
              <w:br/>
            </w:r>
            <w:r>
              <w:rPr>
                <w:rFonts w:ascii="Times New Roman"/>
                <w:b w:val="false"/>
                <w:i w:val="false"/>
                <w:color w:val="000000"/>
                <w:sz w:val="20"/>
              </w:rPr>
              <w:t>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6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оптом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в
</w:t>
            </w:r>
            <w:r>
              <w:br/>
            </w:r>
            <w:r>
              <w:rPr>
                <w:rFonts w:ascii="Times New Roman"/>
                <w:b w:val="false"/>
                <w:i w:val="false"/>
                <w:color w:val="000000"/>
                <w:sz w:val="20"/>
              </w:rPr>
              <w:t>
розницу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ак-
</w:t>
            </w:r>
            <w:r>
              <w:br/>
            </w:r>
            <w:r>
              <w:rPr>
                <w:rFonts w:ascii="Times New Roman"/>
                <w:b w:val="false"/>
                <w:i w:val="false"/>
                <w:color w:val="000000"/>
                <w:sz w:val="20"/>
              </w:rPr>
              <w:t>
цизу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w:t>
            </w:r>
            <w:r>
              <w:br/>
            </w:r>
            <w:r>
              <w:rPr>
                <w:rFonts w:ascii="Times New Roman"/>
                <w:b w:val="false"/>
                <w:i w:val="false"/>
                <w:color w:val="000000"/>
                <w:sz w:val="20"/>
              </w:rPr>
              <w:t>
или
</w:t>
            </w:r>
            <w:r>
              <w:br/>
            </w:r>
            <w:r>
              <w:rPr>
                <w:rFonts w:ascii="Times New Roman"/>
                <w:b w:val="false"/>
                <w:i w:val="false"/>
                <w:color w:val="000000"/>
                <w:sz w:val="20"/>
              </w:rPr>
              <w:t>
доп.
</w:t>
            </w:r>
            <w:r>
              <w:br/>
            </w:r>
            <w:r>
              <w:rPr>
                <w:rFonts w:ascii="Times New Roman"/>
                <w:b w:val="false"/>
                <w:i w:val="false"/>
                <w:color w:val="000000"/>
                <w:sz w:val="20"/>
              </w:rPr>
              <w:t>
фор-
</w:t>
            </w:r>
            <w:r>
              <w:br/>
            </w:r>
            <w:r>
              <w:rPr>
                <w:rFonts w:ascii="Times New Roman"/>
                <w:b w:val="false"/>
                <w:i w:val="false"/>
                <w:color w:val="000000"/>
                <w:sz w:val="20"/>
              </w:rPr>
              <w:t>
ма
</w:t>
            </w:r>
            <w:r>
              <w:br/>
            </w:r>
            <w:r>
              <w:rPr>
                <w:rFonts w:ascii="Times New Roman"/>
                <w:b w:val="false"/>
                <w:i w:val="false"/>
                <w:color w:val="000000"/>
                <w:sz w:val="20"/>
              </w:rPr>
              <w:t>
к
</w:t>
            </w:r>
            <w:r>
              <w:br/>
            </w:r>
            <w:r>
              <w:rPr>
                <w:rFonts w:ascii="Times New Roman"/>
                <w:b w:val="false"/>
                <w:i w:val="false"/>
                <w:color w:val="000000"/>
                <w:sz w:val="20"/>
              </w:rPr>
              <w:t>
ст-
</w:t>
            </w:r>
            <w:r>
              <w:br/>
            </w:r>
            <w:r>
              <w:rPr>
                <w:rFonts w:ascii="Times New Roman"/>
                <w:b w:val="false"/>
                <w:i w:val="false"/>
                <w:color w:val="000000"/>
                <w:sz w:val="20"/>
              </w:rPr>
              <w:t>
роке
</w:t>
            </w:r>
            <w:r>
              <w:br/>
            </w:r>
            <w:r>
              <w:rPr>
                <w:rFonts w:ascii="Times New Roman"/>
                <w:b w:val="false"/>
                <w:i w:val="false"/>
                <w:color w:val="000000"/>
                <w:sz w:val="20"/>
              </w:rPr>
              <w:t>
400.07.
</w:t>
            </w:r>
            <w:r>
              <w:br/>
            </w:r>
            <w:r>
              <w:rPr>
                <w:rFonts w:ascii="Times New Roman"/>
                <w:b w:val="false"/>
                <w:i w:val="false"/>
                <w:color w:val="000000"/>
                <w:sz w:val="20"/>
              </w:rPr>
              <w:t>
001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го-
</w:t>
            </w:r>
            <w:r>
              <w:br/>
            </w:r>
            <w:r>
              <w:rPr>
                <w:rFonts w:ascii="Times New Roman"/>
                <w:b w:val="false"/>
                <w:i w:val="false"/>
                <w:color w:val="000000"/>
                <w:sz w:val="20"/>
              </w:rPr>
              <w:t>
лов-
</w:t>
            </w:r>
            <w:r>
              <w:br/>
            </w:r>
            <w:r>
              <w:rPr>
                <w:rFonts w:ascii="Times New Roman"/>
                <w:b w:val="false"/>
                <w:i w:val="false"/>
                <w:color w:val="000000"/>
                <w:sz w:val="20"/>
              </w:rPr>
              <w:t>
ную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цию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007В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
</w:t>
            </w:r>
            <w:r>
              <w:br/>
            </w:r>
            <w:r>
              <w:rPr>
                <w:rFonts w:ascii="Times New Roman"/>
                <w:b w:val="false"/>
                <w:i w:val="false"/>
                <w:color w:val="000000"/>
                <w:sz w:val="20"/>
              </w:rPr>
              <w:t>
фе А
</w:t>
            </w:r>
            <w:r>
              <w:br/>
            </w:r>
            <w:r>
              <w:rPr>
                <w:rFonts w:ascii="Times New Roman"/>
                <w:b w:val="false"/>
                <w:i w:val="false"/>
                <w:color w:val="000000"/>
                <w:sz w:val="20"/>
              </w:rPr>
              <w:t>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от-
</w:t>
            </w:r>
            <w:r>
              <w:br/>
            </w:r>
            <w:r>
              <w:rPr>
                <w:rFonts w:ascii="Times New Roman"/>
                <w:b w:val="false"/>
                <w:i w:val="false"/>
                <w:color w:val="000000"/>
                <w:sz w:val="20"/>
              </w:rPr>
              <w:t>
сут-
</w:t>
            </w:r>
            <w:r>
              <w:br/>
            </w:r>
            <w:r>
              <w:rPr>
                <w:rFonts w:ascii="Times New Roman"/>
                <w:b w:val="false"/>
                <w:i w:val="false"/>
                <w:color w:val="000000"/>
                <w:sz w:val="20"/>
              </w:rPr>
              <w:t>
ст-
</w:t>
            </w:r>
            <w:r>
              <w:br/>
            </w:r>
            <w:r>
              <w:rPr>
                <w:rFonts w:ascii="Times New Roman"/>
                <w:b w:val="false"/>
                <w:i w:val="false"/>
                <w:color w:val="000000"/>
                <w:sz w:val="20"/>
              </w:rPr>
              <w:t>
вии
</w:t>
            </w:r>
            <w:r>
              <w:br/>
            </w:r>
            <w:r>
              <w:rPr>
                <w:rFonts w:ascii="Times New Roman"/>
                <w:b w:val="false"/>
                <w:i w:val="false"/>
                <w:color w:val="000000"/>
                <w:sz w:val="20"/>
              </w:rPr>
              <w:t>
у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формы 400.
</w:t>
            </w:r>
            <w:r>
              <w:br/>
            </w:r>
            <w:r>
              <w:rPr>
                <w:rFonts w:ascii="Times New Roman"/>
                <w:b w:val="false"/>
                <w:i w:val="false"/>
                <w:color w:val="000000"/>
                <w:sz w:val="20"/>
              </w:rPr>
              <w:t>
05.
</w:t>
            </w:r>
            <w:r>
              <w:br/>
            </w:r>
            <w:r>
              <w:rPr>
                <w:rFonts w:ascii="Times New Roman"/>
                <w:b w:val="false"/>
                <w:i w:val="false"/>
                <w:color w:val="000000"/>
                <w:sz w:val="20"/>
              </w:rPr>
              <w:t>
При
</w:t>
            </w:r>
            <w:r>
              <w:br/>
            </w:r>
            <w:r>
              <w:rPr>
                <w:rFonts w:ascii="Times New Roman"/>
                <w:b w:val="false"/>
                <w:i w:val="false"/>
                <w:color w:val="000000"/>
                <w:sz w:val="20"/>
              </w:rPr>
              <w:t>
на-
</w:t>
            </w:r>
            <w:r>
              <w:br/>
            </w:r>
            <w:r>
              <w:rPr>
                <w:rFonts w:ascii="Times New Roman"/>
                <w:b w:val="false"/>
                <w:i w:val="false"/>
                <w:color w:val="000000"/>
                <w:sz w:val="20"/>
              </w:rPr>
              <w:t>
ли-
</w:t>
            </w:r>
            <w:r>
              <w:br/>
            </w:r>
            <w:r>
              <w:rPr>
                <w:rFonts w:ascii="Times New Roman"/>
                <w:b w:val="false"/>
                <w:i w:val="false"/>
                <w:color w:val="000000"/>
                <w:sz w:val="20"/>
              </w:rPr>
              <w:t>
чии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ных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ний-
</w:t>
            </w:r>
            <w:r>
              <w:br/>
            </w:r>
            <w:r>
              <w:rPr>
                <w:rFonts w:ascii="Times New Roman"/>
                <w:b w:val="false"/>
                <w:i w:val="false"/>
                <w:color w:val="000000"/>
                <w:sz w:val="20"/>
              </w:rPr>
              <w:t>
раз-
</w:t>
            </w:r>
            <w:r>
              <w:br/>
            </w:r>
            <w:r>
              <w:rPr>
                <w:rFonts w:ascii="Times New Roman"/>
                <w:b w:val="false"/>
                <w:i w:val="false"/>
                <w:color w:val="000000"/>
                <w:sz w:val="20"/>
              </w:rPr>
              <w:t>
нос-
</w:t>
            </w:r>
            <w:r>
              <w:br/>
            </w:r>
            <w:r>
              <w:rPr>
                <w:rFonts w:ascii="Times New Roman"/>
                <w:b w:val="false"/>
                <w:i w:val="false"/>
                <w:color w:val="000000"/>
                <w:sz w:val="20"/>
              </w:rPr>
              <w:t>
ка
</w:t>
            </w:r>
            <w:r>
              <w:br/>
            </w:r>
            <w:r>
              <w:rPr>
                <w:rFonts w:ascii="Times New Roman"/>
                <w:b w:val="false"/>
                <w:i w:val="false"/>
                <w:color w:val="000000"/>
                <w:sz w:val="20"/>
              </w:rPr>
              <w:t>
осу-
</w:t>
            </w:r>
            <w:r>
              <w:br/>
            </w:r>
            <w:r>
              <w:rPr>
                <w:rFonts w:ascii="Times New Roman"/>
                <w:b w:val="false"/>
                <w:i w:val="false"/>
                <w:color w:val="000000"/>
                <w:sz w:val="20"/>
              </w:rPr>
              <w:t>
ще-
</w:t>
            </w:r>
            <w:r>
              <w:br/>
            </w:r>
            <w:r>
              <w:rPr>
                <w:rFonts w:ascii="Times New Roman"/>
                <w:b w:val="false"/>
                <w:i w:val="false"/>
                <w:color w:val="000000"/>
                <w:sz w:val="20"/>
              </w:rPr>
              <w:t>
ств-
</w:t>
            </w:r>
            <w:r>
              <w:br/>
            </w:r>
            <w:r>
              <w:rPr>
                <w:rFonts w:ascii="Times New Roman"/>
                <w:b w:val="false"/>
                <w:i w:val="false"/>
                <w:color w:val="000000"/>
                <w:sz w:val="20"/>
              </w:rPr>
              <w:t>
ляет-
</w:t>
            </w:r>
            <w:r>
              <w:br/>
            </w:r>
            <w:r>
              <w:rPr>
                <w:rFonts w:ascii="Times New Roman"/>
                <w:b w:val="false"/>
                <w:i w:val="false"/>
                <w:color w:val="000000"/>
                <w:sz w:val="20"/>
              </w:rPr>
              <w:t>
ся
</w:t>
            </w:r>
            <w:r>
              <w:br/>
            </w:r>
            <w:r>
              <w:rPr>
                <w:rFonts w:ascii="Times New Roman"/>
                <w:b w:val="false"/>
                <w:i w:val="false"/>
                <w:color w:val="000000"/>
                <w:sz w:val="20"/>
              </w:rPr>
              <w:t>
из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ной.
</w:t>
            </w:r>
            <w:r>
              <w:br/>
            </w:r>
            <w:r>
              <w:rPr>
                <w:rFonts w:ascii="Times New Roman"/>
                <w:b w:val="false"/>
                <w:i w:val="false"/>
                <w:color w:val="000000"/>
                <w:sz w:val="20"/>
              </w:rPr>
              <w:t>
фор-
</w:t>
            </w:r>
            <w:r>
              <w:br/>
            </w:r>
            <w:r>
              <w:rPr>
                <w:rFonts w:ascii="Times New Roman"/>
                <w:b w:val="false"/>
                <w:i w:val="false"/>
                <w:color w:val="000000"/>
                <w:sz w:val="20"/>
              </w:rPr>
              <w:t>
мы к
</w:t>
            </w:r>
            <w:r>
              <w:br/>
            </w:r>
            <w:r>
              <w:rPr>
                <w:rFonts w:ascii="Times New Roman"/>
                <w:b w:val="false"/>
                <w:i w:val="false"/>
                <w:color w:val="000000"/>
                <w:sz w:val="20"/>
              </w:rPr>
              <w:t>
стро-
</w:t>
            </w:r>
            <w:r>
              <w:br/>
            </w:r>
            <w:r>
              <w:rPr>
                <w:rFonts w:ascii="Times New Roman"/>
                <w:b w:val="false"/>
                <w:i w:val="false"/>
                <w:color w:val="000000"/>
                <w:sz w:val="20"/>
              </w:rPr>
              <w:t>
ке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p>
        </w:tc>
      </w:tr>
      <w:tr>
        <w:trPr>
          <w:trHeight w:val="13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007С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об-
</w:t>
            </w:r>
            <w:r>
              <w:br/>
            </w:r>
            <w:r>
              <w:rPr>
                <w:rFonts w:ascii="Times New Roman"/>
                <w:b w:val="false"/>
                <w:i w:val="false"/>
                <w:color w:val="000000"/>
                <w:sz w:val="20"/>
              </w:rPr>
              <w:t>
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r>
              <w:br/>
            </w:r>
            <w:r>
              <w:rPr>
                <w:rFonts w:ascii="Times New Roman"/>
                <w:b w:val="false"/>
                <w:i w:val="false"/>
                <w:color w:val="000000"/>
                <w:sz w:val="20"/>
              </w:rPr>
              <w:t>
05.
</w:t>
            </w:r>
            <w:r>
              <w:br/>
            </w:r>
            <w:r>
              <w:rPr>
                <w:rFonts w:ascii="Times New Roman"/>
                <w:b w:val="false"/>
                <w:i w:val="false"/>
                <w:color w:val="000000"/>
                <w:sz w:val="20"/>
              </w:rPr>
              <w:t>
007 D
</w:t>
            </w:r>
            <w:r>
              <w:br/>
            </w:r>
            <w:r>
              <w:rPr>
                <w:rFonts w:ascii="Times New Roman"/>
                <w:b w:val="false"/>
                <w:i w:val="false"/>
                <w:color w:val="000000"/>
                <w:sz w:val="20"/>
              </w:rPr>
              <w:t>
или
</w:t>
            </w:r>
            <w:r>
              <w:br/>
            </w:r>
            <w:r>
              <w:rPr>
                <w:rFonts w:ascii="Times New Roman"/>
                <w:b w:val="false"/>
                <w:i w:val="false"/>
                <w:color w:val="000000"/>
                <w:sz w:val="20"/>
              </w:rPr>
              <w:t>
400.
</w:t>
            </w:r>
            <w:r>
              <w:br/>
            </w:r>
            <w:r>
              <w:rPr>
                <w:rFonts w:ascii="Times New Roman"/>
                <w:b w:val="false"/>
                <w:i w:val="false"/>
                <w:color w:val="000000"/>
                <w:sz w:val="20"/>
              </w:rPr>
              <w:t>
07.
</w:t>
            </w:r>
            <w:r>
              <w:br/>
            </w:r>
            <w:r>
              <w:rPr>
                <w:rFonts w:ascii="Times New Roman"/>
                <w:b w:val="false"/>
                <w:i w:val="false"/>
                <w:color w:val="000000"/>
                <w:sz w:val="20"/>
              </w:rPr>
              <w:t>
001 E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или
</w:t>
            </w:r>
            <w:r>
              <w:br/>
            </w:r>
            <w:r>
              <w:rPr>
                <w:rFonts w:ascii="Times New Roman"/>
                <w:b w:val="false"/>
                <w:i w:val="false"/>
                <w:color w:val="000000"/>
                <w:sz w:val="20"/>
              </w:rPr>
              <w:t>
В,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венно)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w:t>
            </w:r>
            <w:r>
              <w:br/>
            </w:r>
            <w:r>
              <w:rPr>
                <w:rFonts w:ascii="Times New Roman"/>
                <w:b w:val="false"/>
                <w:i w:val="false"/>
                <w:color w:val="000000"/>
                <w:sz w:val="20"/>
              </w:rPr>
              <w:t>
за отчетным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9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
</w:t>
            </w:r>
            <w:r>
              <w:br/>
            </w:r>
            <w:r>
              <w:rPr>
                <w:rFonts w:ascii="Times New Roman"/>
                <w:b w:val="false"/>
                <w:i w:val="false"/>
                <w:color w:val="000000"/>
                <w:sz w:val="20"/>
              </w:rPr>
              <w:t>
зин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авиа-
</w:t>
            </w:r>
            <w:r>
              <w:br/>
            </w:r>
            <w:r>
              <w:rPr>
                <w:rFonts w:ascii="Times New Roman"/>
                <w:b w:val="false"/>
                <w:i w:val="false"/>
                <w:color w:val="000000"/>
                <w:sz w:val="20"/>
              </w:rPr>
              <w:t>
цион-
</w:t>
            </w:r>
            <w:r>
              <w:br/>
            </w:r>
            <w:r>
              <w:rPr>
                <w:rFonts w:ascii="Times New Roman"/>
                <w:b w:val="false"/>
                <w:i w:val="false"/>
                <w:color w:val="000000"/>
                <w:sz w:val="20"/>
              </w:rPr>
              <w:t>
но-
</w:t>
            </w:r>
            <w:r>
              <w:br/>
            </w:r>
            <w:r>
              <w:rPr>
                <w:rFonts w:ascii="Times New Roman"/>
                <w:b w:val="false"/>
                <w:i w:val="false"/>
                <w:color w:val="000000"/>
                <w:sz w:val="20"/>
              </w:rPr>
              <w:t>
го),
</w:t>
            </w:r>
            <w:r>
              <w:br/>
            </w:r>
            <w:r>
              <w:rPr>
                <w:rFonts w:ascii="Times New Roman"/>
                <w:b w:val="false"/>
                <w:i w:val="false"/>
                <w:color w:val="000000"/>
                <w:sz w:val="20"/>
              </w:rPr>
              <w:t>
диз.
</w:t>
            </w:r>
            <w:r>
              <w:br/>
            </w:r>
            <w:r>
              <w:rPr>
                <w:rFonts w:ascii="Times New Roman"/>
                <w:b w:val="false"/>
                <w:i w:val="false"/>
                <w:color w:val="000000"/>
                <w:sz w:val="20"/>
              </w:rPr>
              <w:t>
топ-
</w:t>
            </w:r>
            <w:r>
              <w:br/>
            </w:r>
            <w:r>
              <w:rPr>
                <w:rFonts w:ascii="Times New Roman"/>
                <w:b w:val="false"/>
                <w:i w:val="false"/>
                <w:color w:val="000000"/>
                <w:sz w:val="20"/>
              </w:rPr>
              <w:t>
ливо
</w:t>
            </w:r>
            <w:r>
              <w:br/>
            </w:r>
            <w:r>
              <w:rPr>
                <w:rFonts w:ascii="Times New Roman"/>
                <w:b w:val="false"/>
                <w:i w:val="false"/>
                <w:color w:val="000000"/>
                <w:sz w:val="20"/>
              </w:rPr>
              <w:t>
соб-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ного
</w:t>
            </w:r>
            <w:r>
              <w:br/>
            </w:r>
            <w:r>
              <w:rPr>
                <w:rFonts w:ascii="Times New Roman"/>
                <w:b w:val="false"/>
                <w:i w:val="false"/>
                <w:color w:val="000000"/>
                <w:sz w:val="20"/>
              </w:rPr>
              <w:t>
про-
</w:t>
            </w:r>
            <w:r>
              <w:br/>
            </w:r>
            <w:r>
              <w:rPr>
                <w:rFonts w:ascii="Times New Roman"/>
                <w:b w:val="false"/>
                <w:i w:val="false"/>
                <w:color w:val="000000"/>
                <w:sz w:val="20"/>
              </w:rPr>
              <w:t>
из-
</w:t>
            </w:r>
            <w:r>
              <w:br/>
            </w:r>
            <w:r>
              <w:rPr>
                <w:rFonts w:ascii="Times New Roman"/>
                <w:b w:val="false"/>
                <w:i w:val="false"/>
                <w:color w:val="000000"/>
                <w:sz w:val="20"/>
              </w:rPr>
              <w:t>
вод-
</w:t>
            </w:r>
            <w:r>
              <w:br/>
            </w:r>
            <w:r>
              <w:rPr>
                <w:rFonts w:ascii="Times New Roman"/>
                <w:b w:val="false"/>
                <w:i w:val="false"/>
                <w:color w:val="000000"/>
                <w:sz w:val="20"/>
              </w:rPr>
              <w:t>
ства,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лями
</w:t>
            </w:r>
            <w:r>
              <w:br/>
            </w:r>
            <w:r>
              <w:rPr>
                <w:rFonts w:ascii="Times New Roman"/>
                <w:b w:val="false"/>
                <w:i w:val="false"/>
                <w:color w:val="000000"/>
                <w:sz w:val="20"/>
              </w:rPr>
              <w:t>
оп-
</w:t>
            </w:r>
            <w:r>
              <w:br/>
            </w:r>
            <w:r>
              <w:rPr>
                <w:rFonts w:ascii="Times New Roman"/>
                <w:b w:val="false"/>
                <w:i w:val="false"/>
                <w:color w:val="000000"/>
                <w:sz w:val="20"/>
              </w:rPr>
              <w:t>
том
</w:t>
            </w:r>
            <w:r>
              <w:br/>
            </w:r>
            <w:r>
              <w:rPr>
                <w:rFonts w:ascii="Times New Roman"/>
                <w:b w:val="false"/>
                <w:i w:val="false"/>
                <w:color w:val="000000"/>
                <w:sz w:val="20"/>
              </w:rPr>
              <w:t>
и в
</w:t>
            </w:r>
            <w:r>
              <w:br/>
            </w:r>
            <w:r>
              <w:rPr>
                <w:rFonts w:ascii="Times New Roman"/>
                <w:b w:val="false"/>
                <w:i w:val="false"/>
                <w:color w:val="000000"/>
                <w:sz w:val="20"/>
              </w:rPr>
              <w:t>
роз-
</w:t>
            </w:r>
            <w:r>
              <w:br/>
            </w:r>
            <w:r>
              <w:rPr>
                <w:rFonts w:ascii="Times New Roman"/>
                <w:b w:val="false"/>
                <w:i w:val="false"/>
                <w:color w:val="000000"/>
                <w:sz w:val="20"/>
              </w:rPr>
              <w:t>
ницу
</w:t>
            </w:r>
            <w:r>
              <w:br/>
            </w:r>
            <w:r>
              <w:rPr>
                <w:rFonts w:ascii="Times New Roman"/>
                <w:b w:val="false"/>
                <w:i w:val="false"/>
                <w:color w:val="000000"/>
                <w:sz w:val="20"/>
              </w:rPr>
              <w:t>
и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зуе-
</w:t>
            </w:r>
            <w:r>
              <w:br/>
            </w:r>
            <w:r>
              <w:rPr>
                <w:rFonts w:ascii="Times New Roman"/>
                <w:b w:val="false"/>
                <w:i w:val="false"/>
                <w:color w:val="000000"/>
                <w:sz w:val="20"/>
              </w:rPr>
              <w:t>
мый
</w:t>
            </w:r>
            <w:r>
              <w:br/>
            </w:r>
            <w:r>
              <w:rPr>
                <w:rFonts w:ascii="Times New Roman"/>
                <w:b w:val="false"/>
                <w:i w:val="false"/>
                <w:color w:val="000000"/>
                <w:sz w:val="20"/>
              </w:rPr>
              <w:t>
юр. и
</w:t>
            </w:r>
            <w:r>
              <w:br/>
            </w:r>
            <w:r>
              <w:rPr>
                <w:rFonts w:ascii="Times New Roman"/>
                <w:b w:val="false"/>
                <w:i w:val="false"/>
                <w:color w:val="000000"/>
                <w:sz w:val="20"/>
              </w:rPr>
              <w:t>
физ.
</w:t>
            </w:r>
            <w:r>
              <w:br/>
            </w:r>
            <w:r>
              <w:rPr>
                <w:rFonts w:ascii="Times New Roman"/>
                <w:b w:val="false"/>
                <w:i w:val="false"/>
                <w:color w:val="000000"/>
                <w:sz w:val="20"/>
              </w:rPr>
              <w:t>
лица-
</w:t>
            </w:r>
            <w:r>
              <w:br/>
            </w:r>
            <w:r>
              <w:rPr>
                <w:rFonts w:ascii="Times New Roman"/>
                <w:b w:val="false"/>
                <w:i w:val="false"/>
                <w:color w:val="000000"/>
                <w:sz w:val="20"/>
              </w:rPr>
              <w:t>
ми
</w:t>
            </w:r>
            <w:r>
              <w:br/>
            </w:r>
            <w:r>
              <w:rPr>
                <w:rFonts w:ascii="Times New Roman"/>
                <w:b w:val="false"/>
                <w:i w:val="false"/>
                <w:color w:val="000000"/>
                <w:sz w:val="20"/>
              </w:rPr>
              <w:t>
оптом и
</w:t>
            </w:r>
            <w:r>
              <w:br/>
            </w:r>
            <w:r>
              <w:rPr>
                <w:rFonts w:ascii="Times New Roman"/>
                <w:b w:val="false"/>
                <w:i w:val="false"/>
                <w:color w:val="000000"/>
                <w:sz w:val="20"/>
              </w:rPr>
              <w:t>
роз-
</w:t>
            </w:r>
            <w:r>
              <w:br/>
            </w:r>
            <w:r>
              <w:rPr>
                <w:rFonts w:ascii="Times New Roman"/>
                <w:b w:val="false"/>
                <w:i w:val="false"/>
                <w:color w:val="000000"/>
                <w:sz w:val="20"/>
              </w:rPr>
              <w:t>
ницу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ак-
</w:t>
            </w:r>
            <w:r>
              <w:br/>
            </w:r>
            <w:r>
              <w:rPr>
                <w:rFonts w:ascii="Times New Roman"/>
                <w:b w:val="false"/>
                <w:i w:val="false"/>
                <w:color w:val="000000"/>
                <w:sz w:val="20"/>
              </w:rPr>
              <w:t>
циза
</w:t>
            </w:r>
            <w:r>
              <w:br/>
            </w: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ное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рое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007В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13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ст-
</w:t>
            </w:r>
            <w:r>
              <w:br/>
            </w:r>
            <w:r>
              <w:rPr>
                <w:rFonts w:ascii="Times New Roman"/>
                <w:b w:val="false"/>
                <w:i w:val="false"/>
                <w:color w:val="000000"/>
                <w:sz w:val="20"/>
              </w:rPr>
              <w:t>
рук-
</w:t>
            </w:r>
            <w:r>
              <w:br/>
            </w:r>
            <w:r>
              <w:rPr>
                <w:rFonts w:ascii="Times New Roman"/>
                <w:b w:val="false"/>
                <w:i w:val="false"/>
                <w:color w:val="000000"/>
                <w:sz w:val="20"/>
              </w:rPr>
              <w:t>
тур-
</w:t>
            </w:r>
            <w:r>
              <w:br/>
            </w:r>
            <w:r>
              <w:rPr>
                <w:rFonts w:ascii="Times New Roman"/>
                <w:b w:val="false"/>
                <w:i w:val="false"/>
                <w:color w:val="000000"/>
                <w:sz w:val="20"/>
              </w:rPr>
              <w:t>
ного
</w:t>
            </w:r>
            <w:r>
              <w:br/>
            </w:r>
            <w:r>
              <w:rPr>
                <w:rFonts w:ascii="Times New Roman"/>
                <w:b w:val="false"/>
                <w:i w:val="false"/>
                <w:color w:val="000000"/>
                <w:sz w:val="20"/>
              </w:rPr>
              <w:t>
под-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ния
</w:t>
            </w:r>
          </w:p>
        </w:tc>
      </w:tr>
      <w:tr>
        <w:trPr>
          <w:trHeight w:val="11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007С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23 число
</w:t>
            </w:r>
            <w:r>
              <w:br/>
            </w:r>
            <w:r>
              <w:rPr>
                <w:rFonts w:ascii="Times New Roman"/>
                <w:b w:val="false"/>
                <w:i w:val="false"/>
                <w:color w:val="000000"/>
                <w:sz w:val="20"/>
              </w:rPr>
              <w:t>
отчетного
</w:t>
            </w:r>
            <w:r>
              <w:br/>
            </w:r>
            <w:r>
              <w:rPr>
                <w:rFonts w:ascii="Times New Roman"/>
                <w:b w:val="false"/>
                <w:i w:val="false"/>
                <w:color w:val="000000"/>
                <w:sz w:val="20"/>
              </w:rPr>
              <w:t>
налогового
</w:t>
            </w:r>
            <w:r>
              <w:br/>
            </w:r>
            <w:r>
              <w:rPr>
                <w:rFonts w:ascii="Times New Roman"/>
                <w:b w:val="false"/>
                <w:i w:val="false"/>
                <w:color w:val="000000"/>
                <w:sz w:val="20"/>
              </w:rPr>
              <w:t>
периода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br/>
            </w:r>
            <w:r>
              <w:rPr>
                <w:rFonts w:ascii="Times New Roman"/>
                <w:b w:val="false"/>
                <w:i w:val="false"/>
                <w:color w:val="000000"/>
                <w:sz w:val="20"/>
              </w:rPr>
              <w:t>
00.
</w:t>
            </w:r>
            <w:r>
              <w:br/>
            </w:r>
            <w:r>
              <w:rPr>
                <w:rFonts w:ascii="Times New Roman"/>
                <w:b w:val="false"/>
                <w:i w:val="false"/>
                <w:color w:val="000000"/>
                <w:sz w:val="20"/>
              </w:rPr>
              <w:t>
007D
</w:t>
            </w:r>
            <w:r>
              <w:br/>
            </w:r>
            <w:r>
              <w:rPr>
                <w:rFonts w:ascii="Times New Roman"/>
                <w:b w:val="false"/>
                <w:i w:val="false"/>
                <w:color w:val="000000"/>
                <w:sz w:val="20"/>
              </w:rPr>
              <w:t>
(по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290,
</w:t>
            </w:r>
            <w:r>
              <w:br/>
            </w:r>
            <w:r>
              <w:rPr>
                <w:rFonts w:ascii="Times New Roman"/>
                <w:b w:val="false"/>
                <w:i w:val="false"/>
                <w:color w:val="000000"/>
                <w:sz w:val="20"/>
              </w:rPr>
              <w:t>
105
</w:t>
            </w:r>
            <w:r>
              <w:br/>
            </w:r>
            <w:r>
              <w:rPr>
                <w:rFonts w:ascii="Times New Roman"/>
                <w:b w:val="false"/>
                <w:i w:val="false"/>
                <w:color w:val="000000"/>
                <w:sz w:val="20"/>
              </w:rPr>
              <w:t>
291,
</w:t>
            </w:r>
            <w:r>
              <w:br/>
            </w:r>
            <w:r>
              <w:rPr>
                <w:rFonts w:ascii="Times New Roman"/>
                <w:b w:val="false"/>
                <w:i w:val="false"/>
                <w:color w:val="000000"/>
                <w:sz w:val="20"/>
              </w:rPr>
              <w:t>
105
</w:t>
            </w:r>
            <w:r>
              <w:br/>
            </w:r>
            <w:r>
              <w:rPr>
                <w:rFonts w:ascii="Times New Roman"/>
                <w:b w:val="false"/>
                <w:i w:val="false"/>
                <w:color w:val="000000"/>
                <w:sz w:val="20"/>
              </w:rPr>
              <w:t>
292,
</w:t>
            </w:r>
            <w:r>
              <w:br/>
            </w:r>
            <w:r>
              <w:rPr>
                <w:rFonts w:ascii="Times New Roman"/>
                <w:b w:val="false"/>
                <w:i w:val="false"/>
                <w:color w:val="000000"/>
                <w:sz w:val="20"/>
              </w:rPr>
              <w:t>
105
</w:t>
            </w:r>
            <w:r>
              <w:br/>
            </w:r>
            <w:r>
              <w:rPr>
                <w:rFonts w:ascii="Times New Roman"/>
                <w:b w:val="false"/>
                <w:i w:val="false"/>
                <w:color w:val="000000"/>
                <w:sz w:val="20"/>
              </w:rPr>
              <w:t>
293,
</w:t>
            </w:r>
            <w:r>
              <w:br/>
            </w:r>
            <w:r>
              <w:rPr>
                <w:rFonts w:ascii="Times New Roman"/>
                <w:b w:val="false"/>
                <w:i w:val="false"/>
                <w:color w:val="000000"/>
                <w:sz w:val="20"/>
              </w:rPr>
              <w:t>
105
</w:t>
            </w:r>
            <w:r>
              <w:br/>
            </w:r>
            <w:r>
              <w:rPr>
                <w:rFonts w:ascii="Times New Roman"/>
                <w:b w:val="false"/>
                <w:i w:val="false"/>
                <w:color w:val="000000"/>
                <w:sz w:val="20"/>
              </w:rPr>
              <w:t>
294,
</w:t>
            </w:r>
            <w:r>
              <w:br/>
            </w:r>
            <w:r>
              <w:rPr>
                <w:rFonts w:ascii="Times New Roman"/>
                <w:b w:val="false"/>
                <w:i w:val="false"/>
                <w:color w:val="000000"/>
                <w:sz w:val="20"/>
              </w:rPr>
              <w:t>
105
</w:t>
            </w:r>
            <w:r>
              <w:br/>
            </w:r>
            <w:r>
              <w:rPr>
                <w:rFonts w:ascii="Times New Roman"/>
                <w:b w:val="false"/>
                <w:i w:val="false"/>
                <w:color w:val="000000"/>
                <w:sz w:val="20"/>
              </w:rPr>
              <w:t>
295,
</w:t>
            </w:r>
            <w:r>
              <w:br/>
            </w:r>
            <w:r>
              <w:rPr>
                <w:rFonts w:ascii="Times New Roman"/>
                <w:b w:val="false"/>
                <w:i w:val="false"/>
                <w:color w:val="000000"/>
                <w:sz w:val="20"/>
              </w:rPr>
              <w:t>
105
</w:t>
            </w:r>
            <w:r>
              <w:br/>
            </w:r>
            <w:r>
              <w:rPr>
                <w:rFonts w:ascii="Times New Roman"/>
                <w:b w:val="false"/>
                <w:i w:val="false"/>
                <w:color w:val="000000"/>
                <w:sz w:val="20"/>
              </w:rPr>
              <w:t>
296,
</w:t>
            </w:r>
            <w:r>
              <w:br/>
            </w:r>
            <w:r>
              <w:rPr>
                <w:rFonts w:ascii="Times New Roman"/>
                <w:b w:val="false"/>
                <w:i w:val="false"/>
                <w:color w:val="000000"/>
                <w:sz w:val="20"/>
              </w:rPr>
              <w:t>
105
</w:t>
            </w:r>
            <w:r>
              <w:br/>
            </w:r>
            <w:r>
              <w:rPr>
                <w:rFonts w:ascii="Times New Roman"/>
                <w:b w:val="false"/>
                <w:i w:val="false"/>
                <w:color w:val="000000"/>
                <w:sz w:val="20"/>
              </w:rPr>
              <w:t>
297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ным в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Если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КБК
</w:t>
            </w:r>
            <w:r>
              <w:br/>
            </w:r>
            <w:r>
              <w:rPr>
                <w:rFonts w:ascii="Times New Roman"/>
                <w:b w:val="false"/>
                <w:i w:val="false"/>
                <w:color w:val="000000"/>
                <w:sz w:val="20"/>
              </w:rPr>
              <w:t>
соот-
</w:t>
            </w:r>
            <w:r>
              <w:br/>
            </w:r>
            <w:r>
              <w:rPr>
                <w:rFonts w:ascii="Times New Roman"/>
                <w:b w:val="false"/>
                <w:i w:val="false"/>
                <w:color w:val="000000"/>
                <w:sz w:val="20"/>
              </w:rPr>
              <w:t>
ветст-
</w:t>
            </w:r>
            <w:r>
              <w:br/>
            </w:r>
            <w:r>
              <w:rPr>
                <w:rFonts w:ascii="Times New Roman"/>
                <w:b w:val="false"/>
                <w:i w:val="false"/>
                <w:color w:val="000000"/>
                <w:sz w:val="20"/>
              </w:rPr>
              <w:t>
вует
</w:t>
            </w:r>
            <w:r>
              <w:br/>
            </w:r>
            <w:r>
              <w:rPr>
                <w:rFonts w:ascii="Times New Roman"/>
                <w:b w:val="false"/>
                <w:i w:val="false"/>
                <w:color w:val="000000"/>
                <w:sz w:val="20"/>
              </w:rPr>
              <w:t>
нес-
</w:t>
            </w:r>
            <w:r>
              <w:br/>
            </w:r>
            <w:r>
              <w:rPr>
                <w:rFonts w:ascii="Times New Roman"/>
                <w:b w:val="false"/>
                <w:i w:val="false"/>
                <w:color w:val="000000"/>
                <w:sz w:val="20"/>
              </w:rPr>
              <w:t>
коль-
</w:t>
            </w:r>
            <w:r>
              <w:br/>
            </w:r>
            <w:r>
              <w:rPr>
                <w:rFonts w:ascii="Times New Roman"/>
                <w:b w:val="false"/>
                <w:i w:val="false"/>
                <w:color w:val="000000"/>
                <w:sz w:val="20"/>
              </w:rPr>
              <w:t>
ко
</w:t>
            </w:r>
            <w:r>
              <w:br/>
            </w:r>
            <w:r>
              <w:rPr>
                <w:rFonts w:ascii="Times New Roman"/>
                <w:b w:val="false"/>
                <w:i w:val="false"/>
                <w:color w:val="000000"/>
                <w:sz w:val="20"/>
              </w:rPr>
              <w:t>
строк,
</w:t>
            </w:r>
            <w:r>
              <w:br/>
            </w:r>
            <w:r>
              <w:rPr>
                <w:rFonts w:ascii="Times New Roman"/>
                <w:b w:val="false"/>
                <w:i w:val="false"/>
                <w:color w:val="000000"/>
                <w:sz w:val="20"/>
              </w:rPr>
              <w:t>
то в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берет-
</w:t>
            </w:r>
            <w:r>
              <w:br/>
            </w:r>
            <w:r>
              <w:rPr>
                <w:rFonts w:ascii="Times New Roman"/>
                <w:b w:val="false"/>
                <w:i w:val="false"/>
                <w:color w:val="000000"/>
                <w:sz w:val="20"/>
              </w:rPr>
              <w:t>
ся
</w:t>
            </w:r>
            <w:r>
              <w:br/>
            </w:r>
            <w:r>
              <w:rPr>
                <w:rFonts w:ascii="Times New Roman"/>
                <w:b w:val="false"/>
                <w:i w:val="false"/>
                <w:color w:val="000000"/>
                <w:sz w:val="20"/>
              </w:rPr>
              <w:t>
общая
</w:t>
            </w:r>
            <w:r>
              <w:br/>
            </w:r>
            <w:r>
              <w:rPr>
                <w:rFonts w:ascii="Times New Roman"/>
                <w:b w:val="false"/>
                <w:i w:val="false"/>
                <w:color w:val="000000"/>
                <w:sz w:val="20"/>
              </w:rPr>
              <w:t>
сумма
</w:t>
            </w:r>
            <w:r>
              <w:br/>
            </w:r>
            <w:r>
              <w:rPr>
                <w:rFonts w:ascii="Times New Roman"/>
                <w:b w:val="false"/>
                <w:i w:val="false"/>
                <w:color w:val="000000"/>
                <w:sz w:val="20"/>
              </w:rPr>
              <w:t>
этих
</w:t>
            </w:r>
            <w:r>
              <w:br/>
            </w:r>
            <w:r>
              <w:rPr>
                <w:rFonts w:ascii="Times New Roman"/>
                <w:b w:val="false"/>
                <w:i w:val="false"/>
                <w:color w:val="000000"/>
                <w:sz w:val="20"/>
              </w:rPr>
              <w:t>
строк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3 число
</w:t>
            </w:r>
            <w:r>
              <w:br/>
            </w:r>
            <w:r>
              <w:rPr>
                <w:rFonts w:ascii="Times New Roman"/>
                <w:b w:val="false"/>
                <w:i w:val="false"/>
                <w:color w:val="000000"/>
                <w:sz w:val="20"/>
              </w:rPr>
              <w:t>
месяца,
</w:t>
            </w:r>
            <w:r>
              <w:br/>
            </w:r>
            <w:r>
              <w:rPr>
                <w:rFonts w:ascii="Times New Roman"/>
                <w:b w:val="false"/>
                <w:i w:val="false"/>
                <w:color w:val="000000"/>
                <w:sz w:val="20"/>
              </w:rPr>
              <w:t>
следующего за
</w:t>
            </w:r>
            <w:r>
              <w:br/>
            </w:r>
            <w:r>
              <w:rPr>
                <w:rFonts w:ascii="Times New Roman"/>
                <w:b w:val="false"/>
                <w:i w:val="false"/>
                <w:color w:val="000000"/>
                <w:sz w:val="20"/>
              </w:rPr>
              <w:t>
отчетным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ция и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ние
</w:t>
            </w:r>
            <w:r>
              <w:br/>
            </w:r>
            <w:r>
              <w:rPr>
                <w:rFonts w:ascii="Times New Roman"/>
                <w:b w:val="false"/>
                <w:i w:val="false"/>
                <w:color w:val="000000"/>
                <w:sz w:val="20"/>
              </w:rPr>
              <w:t>
лоте-
</w:t>
            </w:r>
            <w:r>
              <w:br/>
            </w:r>
            <w:r>
              <w:rPr>
                <w:rFonts w:ascii="Times New Roman"/>
                <w:b w:val="false"/>
                <w:i w:val="false"/>
                <w:color w:val="000000"/>
                <w:sz w:val="20"/>
              </w:rPr>
              <w:t>
рей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кото-
</w:t>
            </w:r>
            <w:r>
              <w:br/>
            </w:r>
            <w:r>
              <w:rPr>
                <w:rFonts w:ascii="Times New Roman"/>
                <w:b w:val="false"/>
                <w:i w:val="false"/>
                <w:color w:val="000000"/>
                <w:sz w:val="20"/>
              </w:rPr>
              <w:t>
рые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вляют под-
</w:t>
            </w:r>
            <w:r>
              <w:br/>
            </w: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ные
</w:t>
            </w:r>
            <w:r>
              <w:br/>
            </w:r>
            <w:r>
              <w:rPr>
                <w:rFonts w:ascii="Times New Roman"/>
                <w:b w:val="false"/>
                <w:i w:val="false"/>
                <w:color w:val="000000"/>
                <w:sz w:val="20"/>
              </w:rPr>
              <w:t>
виды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РК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r>
              <w:br/>
            </w:r>
            <w:r>
              <w:rPr>
                <w:rFonts w:ascii="Times New Roman"/>
                <w:b w:val="false"/>
                <w:i w:val="false"/>
                <w:color w:val="000000"/>
                <w:sz w:val="20"/>
              </w:rPr>
              <w:t>
00.
</w:t>
            </w:r>
            <w:r>
              <w:br/>
            </w:r>
            <w:r>
              <w:rPr>
                <w:rFonts w:ascii="Times New Roman"/>
                <w:b w:val="false"/>
                <w:i w:val="false"/>
                <w:color w:val="000000"/>
                <w:sz w:val="20"/>
              </w:rPr>
              <w:t>
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позднее
</w:t>
            </w:r>
            <w:r>
              <w:br/>
            </w:r>
            <w:r>
              <w:rPr>
                <w:rFonts w:ascii="Times New Roman"/>
                <w:b w:val="false"/>
                <w:i w:val="false"/>
                <w:color w:val="000000"/>
                <w:sz w:val="20"/>
              </w:rPr>
              <w:t>
дня
</w:t>
            </w:r>
            <w:r>
              <w:br/>
            </w:r>
            <w:r>
              <w:rPr>
                <w:rFonts w:ascii="Times New Roman"/>
                <w:b w:val="false"/>
                <w:i w:val="false"/>
                <w:color w:val="000000"/>
                <w:sz w:val="20"/>
              </w:rPr>
              <w:t>
регистрации
</w:t>
            </w:r>
            <w:r>
              <w:br/>
            </w:r>
            <w:r>
              <w:rPr>
                <w:rFonts w:ascii="Times New Roman"/>
                <w:b w:val="false"/>
                <w:i w:val="false"/>
                <w:color w:val="000000"/>
                <w:sz w:val="20"/>
              </w:rPr>
              <w:t>
выпуска в
</w:t>
            </w:r>
            <w:r>
              <w:br/>
            </w:r>
            <w:r>
              <w:rPr>
                <w:rFonts w:ascii="Times New Roman"/>
                <w:b w:val="false"/>
                <w:i w:val="false"/>
                <w:color w:val="000000"/>
                <w:sz w:val="20"/>
              </w:rPr>
              <w:t>
продажу
</w:t>
            </w:r>
            <w:r>
              <w:br/>
            </w:r>
            <w:r>
              <w:rPr>
                <w:rFonts w:ascii="Times New Roman"/>
                <w:b w:val="false"/>
                <w:i w:val="false"/>
                <w:color w:val="000000"/>
                <w:sz w:val="20"/>
              </w:rPr>
              <w:t>
лотерейных
</w:t>
            </w:r>
            <w:r>
              <w:br/>
            </w:r>
            <w:r>
              <w:rPr>
                <w:rFonts w:ascii="Times New Roman"/>
                <w:b w:val="false"/>
                <w:i w:val="false"/>
                <w:color w:val="000000"/>
                <w:sz w:val="20"/>
              </w:rPr>
              <w:t>
билетов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ак-
</w:t>
            </w:r>
            <w:r>
              <w:br/>
            </w:r>
            <w:r>
              <w:rPr>
                <w:rFonts w:ascii="Times New Roman"/>
                <w:b w:val="false"/>
                <w:i w:val="false"/>
                <w:color w:val="000000"/>
                <w:sz w:val="20"/>
              </w:rPr>
              <w:t>
циза
</w:t>
            </w:r>
          </w:p>
        </w:tc>
      </w:tr>
      <w:tr>
        <w:trPr>
          <w:trHeight w:val="2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Недропользование
</w:t>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80"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02,  22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све-
</w:t>
            </w:r>
            <w:r>
              <w:br/>
            </w:r>
            <w:r>
              <w:rPr>
                <w:rFonts w:ascii="Times New Roman"/>
                <w:b w:val="false"/>
                <w:i w:val="false"/>
                <w:color w:val="000000"/>
                <w:sz w:val="20"/>
              </w:rPr>
              <w:t>
рх-
</w:t>
            </w:r>
            <w:r>
              <w:br/>
            </w:r>
            <w:r>
              <w:rPr>
                <w:rFonts w:ascii="Times New Roman"/>
                <w:b w:val="false"/>
                <w:i w:val="false"/>
                <w:color w:val="000000"/>
                <w:sz w:val="20"/>
              </w:rPr>
              <w:t>
при-
</w:t>
            </w:r>
            <w:r>
              <w:br/>
            </w:r>
            <w:r>
              <w:rPr>
                <w:rFonts w:ascii="Times New Roman"/>
                <w:b w:val="false"/>
                <w:i w:val="false"/>
                <w:color w:val="000000"/>
                <w:sz w:val="20"/>
              </w:rPr>
              <w:t>
быль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
</w:t>
            </w:r>
            <w:r>
              <w:br/>
            </w:r>
            <w:r>
              <w:rPr>
                <w:rFonts w:ascii="Times New Roman"/>
                <w:b w:val="false"/>
                <w:i w:val="false"/>
                <w:color w:val="000000"/>
                <w:sz w:val="20"/>
              </w:rPr>
              <w:t>
ропо-
</w:t>
            </w:r>
            <w:r>
              <w:br/>
            </w:r>
            <w:r>
              <w:rPr>
                <w:rFonts w:ascii="Times New Roman"/>
                <w:b w:val="false"/>
                <w:i w:val="false"/>
                <w:color w:val="000000"/>
                <w:sz w:val="20"/>
              </w:rPr>
              <w:t>
льзо-
</w:t>
            </w:r>
            <w:r>
              <w:br/>
            </w:r>
            <w:r>
              <w:rPr>
                <w:rFonts w:ascii="Times New Roman"/>
                <w:b w:val="false"/>
                <w:i w:val="false"/>
                <w:color w:val="000000"/>
                <w:sz w:val="20"/>
              </w:rPr>
              <w:t>
ва-
</w:t>
            </w:r>
            <w:r>
              <w:br/>
            </w:r>
            <w:r>
              <w:rPr>
                <w:rFonts w:ascii="Times New Roman"/>
                <w:b w:val="false"/>
                <w:i w:val="false"/>
                <w:color w:val="000000"/>
                <w:sz w:val="20"/>
              </w:rPr>
              <w:t>
тели,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щих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там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обще-
</w:t>
            </w:r>
            <w:r>
              <w:br/>
            </w:r>
            <w:r>
              <w:rPr>
                <w:rFonts w:ascii="Times New Roman"/>
                <w:b w:val="false"/>
                <w:i w:val="false"/>
                <w:color w:val="000000"/>
                <w:sz w:val="20"/>
              </w:rPr>
              <w:t>
расп-
</w:t>
            </w:r>
            <w:r>
              <w:br/>
            </w:r>
            <w:r>
              <w:rPr>
                <w:rFonts w:ascii="Times New Roman"/>
                <w:b w:val="false"/>
                <w:i w:val="false"/>
                <w:color w:val="000000"/>
                <w:sz w:val="20"/>
              </w:rPr>
              <w:t>
рост-
</w:t>
            </w:r>
            <w:r>
              <w:br/>
            </w:r>
            <w:r>
              <w:rPr>
                <w:rFonts w:ascii="Times New Roman"/>
                <w:b w:val="false"/>
                <w:i w:val="false"/>
                <w:color w:val="000000"/>
                <w:sz w:val="20"/>
              </w:rPr>
              <w:t>
ра-
</w:t>
            </w:r>
            <w:r>
              <w:br/>
            </w:r>
            <w:r>
              <w:rPr>
                <w:rFonts w:ascii="Times New Roman"/>
                <w:b w:val="false"/>
                <w:i w:val="false"/>
                <w:color w:val="000000"/>
                <w:sz w:val="20"/>
              </w:rPr>
              <w:t>
нен-
</w:t>
            </w:r>
            <w:r>
              <w:br/>
            </w:r>
            <w:r>
              <w:rPr>
                <w:rFonts w:ascii="Times New Roman"/>
                <w:b w:val="false"/>
                <w:i w:val="false"/>
                <w:color w:val="000000"/>
                <w:sz w:val="20"/>
              </w:rPr>
              <w:t>
ных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вод,
</w:t>
            </w:r>
            <w:r>
              <w:br/>
            </w:r>
            <w:r>
              <w:rPr>
                <w:rFonts w:ascii="Times New Roman"/>
                <w:b w:val="false"/>
                <w:i w:val="false"/>
                <w:color w:val="000000"/>
                <w:sz w:val="20"/>
              </w:rPr>
              <w:t>
а
</w:t>
            </w:r>
            <w:r>
              <w:br/>
            </w:r>
            <w:r>
              <w:rPr>
                <w:rFonts w:ascii="Times New Roman"/>
                <w:b w:val="false"/>
                <w:i w:val="false"/>
                <w:color w:val="000000"/>
                <w:sz w:val="20"/>
              </w:rPr>
              <w:t>
также
</w:t>
            </w:r>
            <w:r>
              <w:br/>
            </w:r>
            <w:r>
              <w:rPr>
                <w:rFonts w:ascii="Times New Roman"/>
                <w:b w:val="false"/>
                <w:i w:val="false"/>
                <w:color w:val="000000"/>
                <w:sz w:val="20"/>
              </w:rPr>
              <w:t>
ст-
</w:t>
            </w:r>
            <w:r>
              <w:br/>
            </w:r>
            <w:r>
              <w:rPr>
                <w:rFonts w:ascii="Times New Roman"/>
                <w:b w:val="false"/>
                <w:i w:val="false"/>
                <w:color w:val="000000"/>
                <w:sz w:val="20"/>
              </w:rPr>
              <w:t>
рои-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и
</w:t>
            </w:r>
            <w:r>
              <w:br/>
            </w:r>
            <w:r>
              <w:rPr>
                <w:rFonts w:ascii="Times New Roman"/>
                <w:b w:val="false"/>
                <w:i w:val="false"/>
                <w:color w:val="000000"/>
                <w:sz w:val="20"/>
              </w:rPr>
              <w:t>
экс-
</w:t>
            </w:r>
            <w:r>
              <w:br/>
            </w:r>
            <w:r>
              <w:rPr>
                <w:rFonts w:ascii="Times New Roman"/>
                <w:b w:val="false"/>
                <w:i w:val="false"/>
                <w:color w:val="000000"/>
                <w:sz w:val="20"/>
              </w:rPr>
              <w:t>
плуа-
</w:t>
            </w:r>
            <w:r>
              <w:br/>
            </w:r>
            <w:r>
              <w:rPr>
                <w:rFonts w:ascii="Times New Roman"/>
                <w:b w:val="false"/>
                <w:i w:val="false"/>
                <w:color w:val="000000"/>
                <w:sz w:val="20"/>
              </w:rPr>
              <w:t>
та-
</w:t>
            </w:r>
            <w:r>
              <w:br/>
            </w:r>
            <w:r>
              <w:rPr>
                <w:rFonts w:ascii="Times New Roman"/>
                <w:b w:val="false"/>
                <w:i w:val="false"/>
                <w:color w:val="000000"/>
                <w:sz w:val="20"/>
              </w:rPr>
              <w:t>
цию
</w:t>
            </w:r>
            <w:r>
              <w:br/>
            </w:r>
            <w:r>
              <w:rPr>
                <w:rFonts w:ascii="Times New Roman"/>
                <w:b w:val="false"/>
                <w:i w:val="false"/>
                <w:color w:val="000000"/>
                <w:sz w:val="20"/>
              </w:rPr>
              <w:t>
под-
</w:t>
            </w:r>
            <w:r>
              <w:br/>
            </w:r>
            <w:r>
              <w:rPr>
                <w:rFonts w:ascii="Times New Roman"/>
                <w:b w:val="false"/>
                <w:i w:val="false"/>
                <w:color w:val="000000"/>
                <w:sz w:val="20"/>
              </w:rPr>
              <w:t>
зем-
</w:t>
            </w:r>
            <w:r>
              <w:br/>
            </w:r>
            <w:r>
              <w:rPr>
                <w:rFonts w:ascii="Times New Roman"/>
                <w:b w:val="false"/>
                <w:i w:val="false"/>
                <w:color w:val="000000"/>
                <w:sz w:val="20"/>
              </w:rPr>
              <w:t>
ных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w:t>
            </w:r>
            <w:r>
              <w:br/>
            </w:r>
            <w:r>
              <w:rPr>
                <w:rFonts w:ascii="Times New Roman"/>
                <w:b w:val="false"/>
                <w:i w:val="false"/>
                <w:color w:val="000000"/>
                <w:sz w:val="20"/>
              </w:rPr>
              <w:t>
не
</w:t>
            </w:r>
            <w:r>
              <w:br/>
            </w:r>
            <w:r>
              <w:rPr>
                <w:rFonts w:ascii="Times New Roman"/>
                <w:b w:val="false"/>
                <w:i w:val="false"/>
                <w:color w:val="000000"/>
                <w:sz w:val="20"/>
              </w:rPr>
              <w:t>
свя-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
</w:t>
            </w:r>
            <w:r>
              <w:br/>
            </w:r>
            <w:r>
              <w:rPr>
                <w:rFonts w:ascii="Times New Roman"/>
                <w:b w:val="false"/>
                <w:i w:val="false"/>
                <w:color w:val="000000"/>
                <w:sz w:val="20"/>
              </w:rPr>
              <w:t>
раз-
</w:t>
            </w:r>
            <w:r>
              <w:br/>
            </w:r>
            <w:r>
              <w:rPr>
                <w:rFonts w:ascii="Times New Roman"/>
                <w:b w:val="false"/>
                <w:i w:val="false"/>
                <w:color w:val="000000"/>
                <w:sz w:val="20"/>
              </w:rPr>
              <w:t>
вед-
</w:t>
            </w:r>
            <w:r>
              <w:br/>
            </w:r>
            <w:r>
              <w:rPr>
                <w:rFonts w:ascii="Times New Roman"/>
                <w:b w:val="false"/>
                <w:i w:val="false"/>
                <w:color w:val="000000"/>
                <w:sz w:val="20"/>
              </w:rPr>
              <w:t>
кой
</w:t>
            </w:r>
            <w:r>
              <w:br/>
            </w:r>
            <w:r>
              <w:rPr>
                <w:rFonts w:ascii="Times New Roman"/>
                <w:b w:val="false"/>
                <w:i w:val="false"/>
                <w:color w:val="000000"/>
                <w:sz w:val="20"/>
              </w:rPr>
              <w:t>
и
</w:t>
            </w:r>
            <w:r>
              <w:br/>
            </w:r>
            <w:r>
              <w:rPr>
                <w:rFonts w:ascii="Times New Roman"/>
                <w:b w:val="false"/>
                <w:i w:val="false"/>
                <w:color w:val="000000"/>
                <w:sz w:val="20"/>
              </w:rPr>
              <w:t>
до-
</w:t>
            </w:r>
            <w:r>
              <w:br/>
            </w:r>
            <w:r>
              <w:rPr>
                <w:rFonts w:ascii="Times New Roman"/>
                <w:b w:val="false"/>
                <w:i w:val="false"/>
                <w:color w:val="000000"/>
                <w:sz w:val="20"/>
              </w:rPr>
              <w:t>
бы-
</w:t>
            </w:r>
            <w:r>
              <w:br/>
            </w:r>
            <w:r>
              <w:rPr>
                <w:rFonts w:ascii="Times New Roman"/>
                <w:b w:val="false"/>
                <w:i w:val="false"/>
                <w:color w:val="000000"/>
                <w:sz w:val="20"/>
              </w:rPr>
              <w:t>
чей,
</w:t>
            </w:r>
            <w:r>
              <w:br/>
            </w:r>
            <w:r>
              <w:rPr>
                <w:rFonts w:ascii="Times New Roman"/>
                <w:b w:val="false"/>
                <w:i w:val="false"/>
                <w:color w:val="000000"/>
                <w:sz w:val="20"/>
              </w:rPr>
              <w:t>
при
</w:t>
            </w:r>
            <w:r>
              <w:br/>
            </w:r>
            <w:r>
              <w:rPr>
                <w:rFonts w:ascii="Times New Roman"/>
                <w:b w:val="false"/>
                <w:i w:val="false"/>
                <w:color w:val="000000"/>
                <w:sz w:val="20"/>
              </w:rPr>
              <w:t>
усло-
</w:t>
            </w:r>
            <w:r>
              <w:br/>
            </w:r>
            <w:r>
              <w:rPr>
                <w:rFonts w:ascii="Times New Roman"/>
                <w:b w:val="false"/>
                <w:i w:val="false"/>
                <w:color w:val="000000"/>
                <w:sz w:val="20"/>
              </w:rPr>
              <w:t>
вии,
</w:t>
            </w:r>
            <w:r>
              <w:br/>
            </w:r>
            <w:r>
              <w:rPr>
                <w:rFonts w:ascii="Times New Roman"/>
                <w:b w:val="false"/>
                <w:i w:val="false"/>
                <w:color w:val="000000"/>
                <w:sz w:val="20"/>
              </w:rPr>
              <w:t>
что
</w:t>
            </w:r>
            <w:r>
              <w:br/>
            </w:r>
            <w:r>
              <w:rPr>
                <w:rFonts w:ascii="Times New Roman"/>
                <w:b w:val="false"/>
                <w:i w:val="false"/>
                <w:color w:val="000000"/>
                <w:sz w:val="20"/>
              </w:rPr>
              <w:t>
дан-
</w:t>
            </w:r>
            <w:r>
              <w:br/>
            </w:r>
            <w:r>
              <w:rPr>
                <w:rFonts w:ascii="Times New Roman"/>
                <w:b w:val="false"/>
                <w:i w:val="false"/>
                <w:color w:val="000000"/>
                <w:sz w:val="20"/>
              </w:rPr>
              <w:t>
ные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не
</w:t>
            </w:r>
            <w:r>
              <w:br/>
            </w:r>
            <w:r>
              <w:rPr>
                <w:rFonts w:ascii="Times New Roman"/>
                <w:b w:val="false"/>
                <w:i w:val="false"/>
                <w:color w:val="000000"/>
                <w:sz w:val="20"/>
              </w:rPr>
              <w:t>
пре-
</w:t>
            </w:r>
            <w:r>
              <w:br/>
            </w:r>
            <w:r>
              <w:rPr>
                <w:rFonts w:ascii="Times New Roman"/>
                <w:b w:val="false"/>
                <w:i w:val="false"/>
                <w:color w:val="000000"/>
                <w:sz w:val="20"/>
              </w:rPr>
              <w:t>
дус-
</w:t>
            </w:r>
            <w:r>
              <w:br/>
            </w:r>
            <w:r>
              <w:rPr>
                <w:rFonts w:ascii="Times New Roman"/>
                <w:b w:val="false"/>
                <w:i w:val="false"/>
                <w:color w:val="000000"/>
                <w:sz w:val="20"/>
              </w:rPr>
              <w:t>
мат-
</w:t>
            </w:r>
            <w:r>
              <w:br/>
            </w:r>
            <w:r>
              <w:rPr>
                <w:rFonts w:ascii="Times New Roman"/>
                <w:b w:val="false"/>
                <w:i w:val="false"/>
                <w:color w:val="000000"/>
                <w:sz w:val="20"/>
              </w:rPr>
              <w:t>
ри-
</w:t>
            </w:r>
            <w:r>
              <w:br/>
            </w:r>
            <w:r>
              <w:rPr>
                <w:rFonts w:ascii="Times New Roman"/>
                <w:b w:val="false"/>
                <w:i w:val="false"/>
                <w:color w:val="000000"/>
                <w:sz w:val="20"/>
              </w:rPr>
              <w:t>
вают
</w:t>
            </w:r>
            <w:r>
              <w:br/>
            </w:r>
            <w:r>
              <w:rPr>
                <w:rFonts w:ascii="Times New Roman"/>
                <w:b w:val="false"/>
                <w:i w:val="false"/>
                <w:color w:val="000000"/>
                <w:sz w:val="20"/>
              </w:rPr>
              <w:t>
добы-
</w:t>
            </w:r>
            <w:r>
              <w:br/>
            </w:r>
            <w:r>
              <w:rPr>
                <w:rFonts w:ascii="Times New Roman"/>
                <w:b w:val="false"/>
                <w:i w:val="false"/>
                <w:color w:val="000000"/>
                <w:sz w:val="20"/>
              </w:rPr>
              <w:t>
чу
</w:t>
            </w:r>
            <w:r>
              <w:br/>
            </w:r>
            <w:r>
              <w:rPr>
                <w:rFonts w:ascii="Times New Roman"/>
                <w:b w:val="false"/>
                <w:i w:val="false"/>
                <w:color w:val="000000"/>
                <w:sz w:val="20"/>
              </w:rPr>
              <w:t>
дру-
</w:t>
            </w:r>
            <w:r>
              <w:br/>
            </w:r>
            <w:r>
              <w:rPr>
                <w:rFonts w:ascii="Times New Roman"/>
                <w:b w:val="false"/>
                <w:i w:val="false"/>
                <w:color w:val="000000"/>
                <w:sz w:val="20"/>
              </w:rPr>
              <w:t>
гих
</w:t>
            </w:r>
            <w:r>
              <w:br/>
            </w:r>
            <w:r>
              <w:rPr>
                <w:rFonts w:ascii="Times New Roman"/>
                <w:b w:val="false"/>
                <w:i w:val="false"/>
                <w:color w:val="000000"/>
                <w:sz w:val="20"/>
              </w:rPr>
              <w:t>
ви-
</w:t>
            </w:r>
            <w:r>
              <w:br/>
            </w:r>
            <w:r>
              <w:rPr>
                <w:rFonts w:ascii="Times New Roman"/>
                <w:b w:val="false"/>
                <w:i w:val="false"/>
                <w:color w:val="000000"/>
                <w:sz w:val="20"/>
              </w:rPr>
              <w:t>
дов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ко-
</w:t>
            </w:r>
            <w:r>
              <w:br/>
            </w:r>
            <w:r>
              <w:rPr>
                <w:rFonts w:ascii="Times New Roman"/>
                <w:b w:val="false"/>
                <w:i w:val="false"/>
                <w:color w:val="000000"/>
                <w:sz w:val="20"/>
              </w:rPr>
              <w:t>
пае-
</w:t>
            </w:r>
            <w:r>
              <w:br/>
            </w:r>
            <w:r>
              <w:rPr>
                <w:rFonts w:ascii="Times New Roman"/>
                <w:b w:val="false"/>
                <w:i w:val="false"/>
                <w:color w:val="000000"/>
                <w:sz w:val="20"/>
              </w:rPr>
              <w:t>
мых.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017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до 1
</w:t>
            </w:r>
            <w:r>
              <w:br/>
            </w:r>
            <w:r>
              <w:rPr>
                <w:rFonts w:ascii="Times New Roman"/>
                <w:b w:val="false"/>
                <w:i w:val="false"/>
                <w:color w:val="000000"/>
                <w:sz w:val="20"/>
              </w:rPr>
              <w:t>
янва-
</w:t>
            </w:r>
            <w:r>
              <w:br/>
            </w:r>
            <w:r>
              <w:rPr>
                <w:rFonts w:ascii="Times New Roman"/>
                <w:b w:val="false"/>
                <w:i w:val="false"/>
                <w:color w:val="000000"/>
                <w:sz w:val="20"/>
              </w:rPr>
              <w:t>
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322,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302
</w:t>
            </w:r>
          </w:p>
        </w:tc>
        <w:tc>
          <w:tcPr>
            <w:tcW w:w="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апре-
</w:t>
            </w:r>
            <w:r>
              <w:br/>
            </w:r>
            <w:r>
              <w:rPr>
                <w:rFonts w:ascii="Times New Roman"/>
                <w:b w:val="false"/>
                <w:i w:val="false"/>
                <w:color w:val="000000"/>
                <w:sz w:val="20"/>
              </w:rPr>
              <w:t>
ля
</w:t>
            </w:r>
            <w:r>
              <w:br/>
            </w:r>
            <w:r>
              <w:rPr>
                <w:rFonts w:ascii="Times New Roman"/>
                <w:b w:val="false"/>
                <w:i w:val="false"/>
                <w:color w:val="000000"/>
                <w:sz w:val="20"/>
              </w:rPr>
              <w:t>
года,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декла-
</w:t>
            </w:r>
            <w:r>
              <w:br/>
            </w:r>
            <w:r>
              <w:rPr>
                <w:rFonts w:ascii="Times New Roman"/>
                <w:b w:val="false"/>
                <w:i w:val="false"/>
                <w:color w:val="000000"/>
                <w:sz w:val="20"/>
              </w:rPr>
              <w:t>
рации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вый
</w:t>
            </w:r>
            <w:r>
              <w:br/>
            </w:r>
            <w:r>
              <w:rPr>
                <w:rFonts w:ascii="Times New Roman"/>
                <w:b w:val="false"/>
                <w:i w:val="false"/>
                <w:color w:val="000000"/>
                <w:sz w:val="20"/>
              </w:rPr>
              <w:t>
орган по
</w:t>
            </w:r>
            <w:r>
              <w:br/>
            </w:r>
            <w:r>
              <w:rPr>
                <w:rFonts w:ascii="Times New Roman"/>
                <w:b w:val="false"/>
                <w:i w:val="false"/>
                <w:color w:val="000000"/>
                <w:sz w:val="20"/>
              </w:rPr>
              <w:t>
месту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r>
              <w:br/>
            </w:r>
            <w:r>
              <w:rPr>
                <w:rFonts w:ascii="Times New Roman"/>
                <w:b w:val="false"/>
                <w:i w:val="false"/>
                <w:color w:val="000000"/>
                <w:sz w:val="20"/>
              </w:rPr>
              <w:t>
00.
</w:t>
            </w:r>
            <w:r>
              <w:br/>
            </w:r>
            <w:r>
              <w:rPr>
                <w:rFonts w:ascii="Times New Roman"/>
                <w:b w:val="false"/>
                <w:i w:val="false"/>
                <w:color w:val="000000"/>
                <w:sz w:val="20"/>
              </w:rPr>
              <w:t>
025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под-
</w:t>
            </w:r>
            <w:r>
              <w:br/>
            </w:r>
            <w:r>
              <w:rPr>
                <w:rFonts w:ascii="Times New Roman"/>
                <w:b w:val="false"/>
                <w:i w:val="false"/>
                <w:color w:val="000000"/>
                <w:sz w:val="20"/>
              </w:rPr>
              <w:t>
пис-
</w:t>
            </w:r>
            <w:r>
              <w:br/>
            </w:r>
            <w:r>
              <w:rPr>
                <w:rFonts w:ascii="Times New Roman"/>
                <w:b w:val="false"/>
                <w:i w:val="false"/>
                <w:color w:val="000000"/>
                <w:sz w:val="20"/>
              </w:rPr>
              <w:t>
ному
</w:t>
            </w:r>
            <w:r>
              <w:br/>
            </w:r>
            <w:r>
              <w:rPr>
                <w:rFonts w:ascii="Times New Roman"/>
                <w:b w:val="false"/>
                <w:i w:val="false"/>
                <w:color w:val="000000"/>
                <w:sz w:val="20"/>
              </w:rPr>
              <w:t>
бону-
</w:t>
            </w:r>
            <w:r>
              <w:br/>
            </w:r>
            <w:r>
              <w:rPr>
                <w:rFonts w:ascii="Times New Roman"/>
                <w:b w:val="false"/>
                <w:i w:val="false"/>
                <w:color w:val="000000"/>
                <w:sz w:val="20"/>
              </w:rPr>
              <w:t>
су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
</w:t>
            </w:r>
            <w:r>
              <w:br/>
            </w:r>
            <w:r>
              <w:rPr>
                <w:rFonts w:ascii="Times New Roman"/>
                <w:b w:val="false"/>
                <w:i w:val="false"/>
                <w:color w:val="000000"/>
                <w:sz w:val="20"/>
              </w:rPr>
              <w:t>
вле-
</w:t>
            </w:r>
            <w:r>
              <w:br/>
            </w:r>
            <w:r>
              <w:rPr>
                <w:rFonts w:ascii="Times New Roman"/>
                <w:b w:val="false"/>
                <w:i w:val="false"/>
                <w:color w:val="000000"/>
                <w:sz w:val="20"/>
              </w:rPr>
              <w:t>
чение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
</w:t>
            </w:r>
            <w:r>
              <w:br/>
            </w:r>
            <w:r>
              <w:rPr>
                <w:rFonts w:ascii="Times New Roman"/>
                <w:b w:val="false"/>
                <w:i w:val="false"/>
                <w:color w:val="000000"/>
                <w:sz w:val="20"/>
              </w:rPr>
              <w:t>
ний.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r>
              <w:br/>
            </w:r>
            <w:r>
              <w:rPr>
                <w:rFonts w:ascii="Times New Roman"/>
                <w:b w:val="false"/>
                <w:i w:val="false"/>
                <w:color w:val="000000"/>
                <w:sz w:val="20"/>
              </w:rPr>
              <w:t>
00.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w:t>
            </w:r>
            <w:r>
              <w:br/>
            </w:r>
            <w:r>
              <w:rPr>
                <w:rFonts w:ascii="Times New Roman"/>
                <w:b w:val="false"/>
                <w:i w:val="false"/>
                <w:color w:val="000000"/>
                <w:sz w:val="20"/>
              </w:rPr>
              <w:t>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но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трид-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
</w:t>
            </w:r>
            <w:r>
              <w:br/>
            </w:r>
            <w:r>
              <w:rPr>
                <w:rFonts w:ascii="Times New Roman"/>
                <w:b w:val="false"/>
                <w:i w:val="false"/>
                <w:color w:val="000000"/>
                <w:sz w:val="20"/>
              </w:rPr>
              <w:t>
даты
</w:t>
            </w:r>
            <w:r>
              <w:br/>
            </w:r>
            <w:r>
              <w:rPr>
                <w:rFonts w:ascii="Times New Roman"/>
                <w:b w:val="false"/>
                <w:i w:val="false"/>
                <w:color w:val="000000"/>
                <w:sz w:val="20"/>
              </w:rPr>
              <w:t>
вс-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кон-
</w:t>
            </w:r>
            <w:r>
              <w:br/>
            </w:r>
            <w:r>
              <w:rPr>
                <w:rFonts w:ascii="Times New Roman"/>
                <w:b w:val="false"/>
                <w:i w:val="false"/>
                <w:color w:val="000000"/>
                <w:sz w:val="20"/>
              </w:rPr>
              <w:t>
трак-
</w:t>
            </w:r>
            <w:r>
              <w:br/>
            </w:r>
            <w:r>
              <w:rPr>
                <w:rFonts w:ascii="Times New Roman"/>
                <w:b w:val="false"/>
                <w:i w:val="false"/>
                <w:color w:val="000000"/>
                <w:sz w:val="20"/>
              </w:rPr>
              <w:t>
та в
</w:t>
            </w:r>
            <w:r>
              <w:br/>
            </w:r>
            <w:r>
              <w:rPr>
                <w:rFonts w:ascii="Times New Roman"/>
                <w:b w:val="false"/>
                <w:i w:val="false"/>
                <w:color w:val="000000"/>
                <w:sz w:val="20"/>
              </w:rPr>
              <w:t>
силу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нало-
</w:t>
            </w:r>
            <w:r>
              <w:br/>
            </w:r>
            <w:r>
              <w:rPr>
                <w:rFonts w:ascii="Times New Roman"/>
                <w:b w:val="false"/>
                <w:i w:val="false"/>
                <w:color w:val="000000"/>
                <w:sz w:val="20"/>
              </w:rPr>
              <w:t>
говой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6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бону-
</w:t>
            </w:r>
            <w:r>
              <w:br/>
            </w:r>
            <w:r>
              <w:rPr>
                <w:rFonts w:ascii="Times New Roman"/>
                <w:b w:val="false"/>
                <w:i w:val="false"/>
                <w:color w:val="000000"/>
                <w:sz w:val="20"/>
              </w:rPr>
              <w:t>
су
</w:t>
            </w:r>
            <w:r>
              <w:br/>
            </w:r>
            <w:r>
              <w:rPr>
                <w:rFonts w:ascii="Times New Roman"/>
                <w:b w:val="false"/>
                <w:i w:val="false"/>
                <w:color w:val="000000"/>
                <w:sz w:val="20"/>
              </w:rPr>
              <w:t>
ком-
</w:t>
            </w:r>
            <w:r>
              <w:br/>
            </w:r>
            <w:r>
              <w:rPr>
                <w:rFonts w:ascii="Times New Roman"/>
                <w:b w:val="false"/>
                <w:i w:val="false"/>
                <w:color w:val="000000"/>
                <w:sz w:val="20"/>
              </w:rPr>
              <w:t>
мер-
</w:t>
            </w:r>
            <w:r>
              <w:br/>
            </w:r>
            <w:r>
              <w:rPr>
                <w:rFonts w:ascii="Times New Roman"/>
                <w:b w:val="false"/>
                <w:i w:val="false"/>
                <w:color w:val="000000"/>
                <w:sz w:val="20"/>
              </w:rPr>
              <w:t>
чес-
</w:t>
            </w:r>
            <w:r>
              <w:br/>
            </w:r>
            <w:r>
              <w:rPr>
                <w:rFonts w:ascii="Times New Roman"/>
                <w:b w:val="false"/>
                <w:i w:val="false"/>
                <w:color w:val="000000"/>
                <w:sz w:val="20"/>
              </w:rPr>
              <w:t>
кого
</w:t>
            </w:r>
            <w:r>
              <w:br/>
            </w:r>
            <w:r>
              <w:rPr>
                <w:rFonts w:ascii="Times New Roman"/>
                <w:b w:val="false"/>
                <w:i w:val="false"/>
                <w:color w:val="000000"/>
                <w:sz w:val="20"/>
              </w:rPr>
              <w:t>
обна-
</w:t>
            </w:r>
            <w:r>
              <w:br/>
            </w:r>
            <w:r>
              <w:rPr>
                <w:rFonts w:ascii="Times New Roman"/>
                <w:b w:val="false"/>
                <w:i w:val="false"/>
                <w:color w:val="000000"/>
                <w:sz w:val="20"/>
              </w:rPr>
              <w:t>
руже-
</w:t>
            </w:r>
            <w:r>
              <w:br/>
            </w:r>
            <w:r>
              <w:rPr>
                <w:rFonts w:ascii="Times New Roman"/>
                <w:b w:val="false"/>
                <w:i w:val="false"/>
                <w:color w:val="000000"/>
                <w:sz w:val="20"/>
              </w:rPr>
              <w:t>
ния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w:t>
            </w:r>
            <w:r>
              <w:br/>
            </w:r>
            <w:r>
              <w:rPr>
                <w:rFonts w:ascii="Times New Roman"/>
                <w:b w:val="false"/>
                <w:i w:val="false"/>
                <w:color w:val="000000"/>
                <w:sz w:val="20"/>
              </w:rPr>
              <w:t>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
</w:t>
            </w:r>
            <w:r>
              <w:br/>
            </w:r>
            <w:r>
              <w:rPr>
                <w:rFonts w:ascii="Times New Roman"/>
                <w:b w:val="false"/>
                <w:i w:val="false"/>
                <w:color w:val="000000"/>
                <w:sz w:val="20"/>
              </w:rPr>
              <w:t>
разо-
</w:t>
            </w:r>
            <w:r>
              <w:br/>
            </w:r>
            <w:r>
              <w:rPr>
                <w:rFonts w:ascii="Times New Roman"/>
                <w:b w:val="false"/>
                <w:i w:val="false"/>
                <w:color w:val="000000"/>
                <w:sz w:val="20"/>
              </w:rPr>
              <w:t>
ваний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r>
              <w:br/>
            </w:r>
            <w:r>
              <w:rPr>
                <w:rFonts w:ascii="Times New Roman"/>
                <w:b w:val="false"/>
                <w:i w:val="false"/>
                <w:color w:val="000000"/>
                <w:sz w:val="20"/>
              </w:rPr>
              <w:t>
01.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w:t>
            </w:r>
            <w:r>
              <w:br/>
            </w:r>
            <w:r>
              <w:rPr>
                <w:rFonts w:ascii="Times New Roman"/>
                <w:b w:val="false"/>
                <w:i w:val="false"/>
                <w:color w:val="000000"/>
                <w:sz w:val="20"/>
              </w:rPr>
              <w:t>
пере-
</w:t>
            </w:r>
            <w:r>
              <w:br/>
            </w:r>
            <w:r>
              <w:rPr>
                <w:rFonts w:ascii="Times New Roman"/>
                <w:b w:val="false"/>
                <w:i w:val="false"/>
                <w:color w:val="000000"/>
                <w:sz w:val="20"/>
              </w:rPr>
              <w:t>
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90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ут-
</w:t>
            </w:r>
            <w:r>
              <w:br/>
            </w:r>
            <w:r>
              <w:rPr>
                <w:rFonts w:ascii="Times New Roman"/>
                <w:b w:val="false"/>
                <w:i w:val="false"/>
                <w:color w:val="000000"/>
                <w:sz w:val="20"/>
              </w:rPr>
              <w:t>
верж-
</w:t>
            </w:r>
            <w:r>
              <w:br/>
            </w:r>
            <w:r>
              <w:rPr>
                <w:rFonts w:ascii="Times New Roman"/>
                <w:b w:val="false"/>
                <w:i w:val="false"/>
                <w:color w:val="000000"/>
                <w:sz w:val="20"/>
              </w:rPr>
              <w:t>
дения
</w:t>
            </w:r>
            <w:r>
              <w:br/>
            </w:r>
            <w:r>
              <w:rPr>
                <w:rFonts w:ascii="Times New Roman"/>
                <w:b w:val="false"/>
                <w:i w:val="false"/>
                <w:color w:val="000000"/>
                <w:sz w:val="20"/>
              </w:rPr>
              <w:t>
объе-
</w:t>
            </w:r>
            <w:r>
              <w:br/>
            </w:r>
            <w:r>
              <w:rPr>
                <w:rFonts w:ascii="Times New Roman"/>
                <w:b w:val="false"/>
                <w:i w:val="false"/>
                <w:color w:val="000000"/>
                <w:sz w:val="20"/>
              </w:rPr>
              <w:t>
ма
</w:t>
            </w:r>
            <w:r>
              <w:br/>
            </w:r>
            <w:r>
              <w:rPr>
                <w:rFonts w:ascii="Times New Roman"/>
                <w:b w:val="false"/>
                <w:i w:val="false"/>
                <w:color w:val="000000"/>
                <w:sz w:val="20"/>
              </w:rPr>
              <w:t>
изв-
</w:t>
            </w:r>
            <w:r>
              <w:br/>
            </w:r>
            <w:r>
              <w:rPr>
                <w:rFonts w:ascii="Times New Roman"/>
                <w:b w:val="false"/>
                <w:i w:val="false"/>
                <w:color w:val="000000"/>
                <w:sz w:val="20"/>
              </w:rPr>
              <w:t>
ле-
</w:t>
            </w:r>
            <w:r>
              <w:br/>
            </w:r>
            <w:r>
              <w:rPr>
                <w:rFonts w:ascii="Times New Roman"/>
                <w:b w:val="false"/>
                <w:i w:val="false"/>
                <w:color w:val="000000"/>
                <w:sz w:val="20"/>
              </w:rPr>
              <w:t>
кае-
</w:t>
            </w:r>
            <w:r>
              <w:br/>
            </w:r>
            <w:r>
              <w:rPr>
                <w:rFonts w:ascii="Times New Roman"/>
                <w:b w:val="false"/>
                <w:i w:val="false"/>
                <w:color w:val="000000"/>
                <w:sz w:val="20"/>
              </w:rPr>
              <w:t>
мых
</w:t>
            </w:r>
            <w:r>
              <w:br/>
            </w:r>
            <w:r>
              <w:rPr>
                <w:rFonts w:ascii="Times New Roman"/>
                <w:b w:val="false"/>
                <w:i w:val="false"/>
                <w:color w:val="000000"/>
                <w:sz w:val="20"/>
              </w:rPr>
              <w:t>
запа-сов
</w:t>
            </w:r>
            <w:r>
              <w:br/>
            </w:r>
            <w:r>
              <w:rPr>
                <w:rFonts w:ascii="Times New Roman"/>
                <w:b w:val="false"/>
                <w:i w:val="false"/>
                <w:color w:val="000000"/>
                <w:sz w:val="20"/>
              </w:rPr>
              <w:t>
на
</w:t>
            </w:r>
            <w:r>
              <w:br/>
            </w:r>
            <w:r>
              <w:rPr>
                <w:rFonts w:ascii="Times New Roman"/>
                <w:b w:val="false"/>
                <w:i w:val="false"/>
                <w:color w:val="000000"/>
                <w:sz w:val="20"/>
              </w:rPr>
              <w:t>
мес-
</w:t>
            </w:r>
            <w:r>
              <w:br/>
            </w:r>
            <w:r>
              <w:rPr>
                <w:rFonts w:ascii="Times New Roman"/>
                <w:b w:val="false"/>
                <w:i w:val="false"/>
                <w:color w:val="000000"/>
                <w:sz w:val="20"/>
              </w:rPr>
              <w:t>
то-
</w:t>
            </w:r>
            <w:r>
              <w:br/>
            </w:r>
            <w:r>
              <w:rPr>
                <w:rFonts w:ascii="Times New Roman"/>
                <w:b w:val="false"/>
                <w:i w:val="false"/>
                <w:color w:val="000000"/>
                <w:sz w:val="20"/>
              </w:rPr>
              <w:t>
рож-
</w:t>
            </w:r>
            <w:r>
              <w:br/>
            </w:r>
            <w:r>
              <w:rPr>
                <w:rFonts w:ascii="Times New Roman"/>
                <w:b w:val="false"/>
                <w:i w:val="false"/>
                <w:color w:val="000000"/>
                <w:sz w:val="20"/>
              </w:rPr>
              <w:t>
де-
</w:t>
            </w:r>
            <w:r>
              <w:br/>
            </w:r>
            <w:r>
              <w:rPr>
                <w:rFonts w:ascii="Times New Roman"/>
                <w:b w:val="false"/>
                <w:i w:val="false"/>
                <w:color w:val="000000"/>
                <w:sz w:val="20"/>
              </w:rPr>
              <w:t>
нии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ным
</w:t>
            </w:r>
            <w:r>
              <w:br/>
            </w:r>
            <w:r>
              <w:rPr>
                <w:rFonts w:ascii="Times New Roman"/>
                <w:b w:val="false"/>
                <w:i w:val="false"/>
                <w:color w:val="000000"/>
                <w:sz w:val="20"/>
              </w:rPr>
              <w:t>
госу-
</w:t>
            </w:r>
            <w:r>
              <w:br/>
            </w:r>
            <w:r>
              <w:rPr>
                <w:rFonts w:ascii="Times New Roman"/>
                <w:b w:val="false"/>
                <w:i w:val="false"/>
                <w:color w:val="000000"/>
                <w:sz w:val="20"/>
              </w:rPr>
              <w:t>
дар-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(МЭ-
</w:t>
            </w:r>
            <w:r>
              <w:br/>
            </w:r>
            <w:r>
              <w:rPr>
                <w:rFonts w:ascii="Times New Roman"/>
                <w:b w:val="false"/>
                <w:i w:val="false"/>
                <w:color w:val="000000"/>
                <w:sz w:val="20"/>
              </w:rPr>
              <w:t>
МР)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нало-говой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208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
</w:t>
            </w:r>
            <w:r>
              <w:br/>
            </w:r>
            <w:r>
              <w:rPr>
                <w:rFonts w:ascii="Times New Roman"/>
                <w:b w:val="false"/>
                <w:i w:val="false"/>
                <w:color w:val="000000"/>
                <w:sz w:val="20"/>
              </w:rPr>
              <w:t>
нусы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рива-
</w:t>
            </w:r>
            <w:r>
              <w:br/>
            </w:r>
            <w:r>
              <w:rPr>
                <w:rFonts w:ascii="Times New Roman"/>
                <w:b w:val="false"/>
                <w:i w:val="false"/>
                <w:color w:val="000000"/>
                <w:sz w:val="20"/>
              </w:rPr>
              <w:t>
ется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r>
              <w:br/>
            </w:r>
            <w:r>
              <w:rPr>
                <w:rFonts w:ascii="Times New Roman"/>
                <w:b w:val="false"/>
                <w:i w:val="false"/>
                <w:color w:val="000000"/>
                <w:sz w:val="20"/>
              </w:rPr>
              <w:t>
01.
</w:t>
            </w:r>
            <w:r>
              <w:br/>
            </w:r>
            <w:r>
              <w:rPr>
                <w:rFonts w:ascii="Times New Roman"/>
                <w:b w:val="false"/>
                <w:i w:val="false"/>
                <w:color w:val="000000"/>
                <w:sz w:val="20"/>
              </w:rPr>
              <w:t>
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
</w:t>
            </w:r>
            <w:r>
              <w:br/>
            </w:r>
            <w:r>
              <w:rPr>
                <w:rFonts w:ascii="Times New Roman"/>
                <w:b w:val="false"/>
                <w:i w:val="false"/>
                <w:color w:val="000000"/>
                <w:sz w:val="20"/>
              </w:rPr>
              <w:t>
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325,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305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в
</w:t>
            </w:r>
            <w:r>
              <w:br/>
            </w:r>
            <w:r>
              <w:rPr>
                <w:rFonts w:ascii="Times New Roman"/>
                <w:b w:val="false"/>
                <w:i w:val="false"/>
                <w:color w:val="000000"/>
                <w:sz w:val="20"/>
              </w:rPr>
              <w:t>
кото-
</w:t>
            </w:r>
            <w:r>
              <w:br/>
            </w:r>
            <w:r>
              <w:rPr>
                <w:rFonts w:ascii="Times New Roman"/>
                <w:b w:val="false"/>
                <w:i w:val="false"/>
                <w:color w:val="000000"/>
                <w:sz w:val="20"/>
              </w:rPr>
              <w:t>
ром
</w:t>
            </w:r>
            <w:r>
              <w:br/>
            </w:r>
            <w:r>
              <w:rPr>
                <w:rFonts w:ascii="Times New Roman"/>
                <w:b w:val="false"/>
                <w:i w:val="false"/>
                <w:color w:val="000000"/>
                <w:sz w:val="20"/>
              </w:rPr>
              <w:t>
дос-
</w:t>
            </w:r>
            <w:r>
              <w:br/>
            </w:r>
            <w:r>
              <w:rPr>
                <w:rFonts w:ascii="Times New Roman"/>
                <w:b w:val="false"/>
                <w:i w:val="false"/>
                <w:color w:val="000000"/>
                <w:sz w:val="20"/>
              </w:rPr>
              <w:t>
тиг-
</w:t>
            </w:r>
            <w:r>
              <w:br/>
            </w:r>
            <w:r>
              <w:rPr>
                <w:rFonts w:ascii="Times New Roman"/>
                <w:b w:val="false"/>
                <w:i w:val="false"/>
                <w:color w:val="000000"/>
                <w:sz w:val="20"/>
              </w:rPr>
              <w:t>
нут
</w:t>
            </w:r>
            <w:r>
              <w:br/>
            </w:r>
            <w:r>
              <w:rPr>
                <w:rFonts w:ascii="Times New Roman"/>
                <w:b w:val="false"/>
                <w:i w:val="false"/>
                <w:color w:val="000000"/>
                <w:sz w:val="20"/>
              </w:rPr>
              <w:t>
каж-
</w:t>
            </w:r>
            <w:r>
              <w:br/>
            </w:r>
            <w:r>
              <w:rPr>
                <w:rFonts w:ascii="Times New Roman"/>
                <w:b w:val="false"/>
                <w:i w:val="false"/>
                <w:color w:val="000000"/>
                <w:sz w:val="20"/>
              </w:rPr>
              <w:t>
дый
</w:t>
            </w:r>
            <w:r>
              <w:br/>
            </w:r>
            <w:r>
              <w:rPr>
                <w:rFonts w:ascii="Times New Roman"/>
                <w:b w:val="false"/>
                <w:i w:val="false"/>
                <w:color w:val="000000"/>
                <w:sz w:val="20"/>
              </w:rPr>
              <w:t>
из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ных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уров-
</w:t>
            </w:r>
            <w:r>
              <w:br/>
            </w:r>
            <w:r>
              <w:rPr>
                <w:rFonts w:ascii="Times New Roman"/>
                <w:b w:val="false"/>
                <w:i w:val="false"/>
                <w:color w:val="000000"/>
                <w:sz w:val="20"/>
              </w:rPr>
              <w:t>
ней
</w:t>
            </w:r>
            <w:r>
              <w:br/>
            </w:r>
            <w:r>
              <w:rPr>
                <w:rFonts w:ascii="Times New Roman"/>
                <w:b w:val="false"/>
                <w:i w:val="false"/>
                <w:color w:val="000000"/>
                <w:sz w:val="20"/>
              </w:rPr>
              <w:t>
добы-
</w:t>
            </w:r>
            <w:r>
              <w:br/>
            </w:r>
            <w:r>
              <w:rPr>
                <w:rFonts w:ascii="Times New Roman"/>
                <w:b w:val="false"/>
                <w:i w:val="false"/>
                <w:color w:val="000000"/>
                <w:sz w:val="20"/>
              </w:rPr>
              <w:t>
чи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нало-
</w:t>
            </w:r>
            <w:r>
              <w:br/>
            </w:r>
            <w:r>
              <w:rPr>
                <w:rFonts w:ascii="Times New Roman"/>
                <w:b w:val="false"/>
                <w:i w:val="false"/>
                <w:color w:val="000000"/>
                <w:sz w:val="20"/>
              </w:rPr>
              <w:t>
говой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32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
</w:t>
            </w:r>
            <w:r>
              <w:br/>
            </w:r>
            <w:r>
              <w:rPr>
                <w:rFonts w:ascii="Times New Roman"/>
                <w:b w:val="false"/>
                <w:i w:val="false"/>
                <w:color w:val="000000"/>
                <w:sz w:val="20"/>
              </w:rPr>
              <w:t>
ти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N№1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роял-
</w:t>
            </w:r>
            <w:r>
              <w:br/>
            </w:r>
            <w:r>
              <w:rPr>
                <w:rFonts w:ascii="Times New Roman"/>
                <w:b w:val="false"/>
                <w:i w:val="false"/>
                <w:color w:val="000000"/>
                <w:sz w:val="20"/>
              </w:rPr>
              <w:t>
ти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опе-
</w:t>
            </w:r>
            <w:r>
              <w:br/>
            </w:r>
            <w:r>
              <w:rPr>
                <w:rFonts w:ascii="Times New Roman"/>
                <w:b w:val="false"/>
                <w:i w:val="false"/>
                <w:color w:val="000000"/>
                <w:sz w:val="20"/>
              </w:rPr>
              <w:t>
рации
</w:t>
            </w:r>
            <w:r>
              <w:br/>
            </w:r>
            <w:r>
              <w:rPr>
                <w:rFonts w:ascii="Times New Roman"/>
                <w:b w:val="false"/>
                <w:i w:val="false"/>
                <w:color w:val="000000"/>
                <w:sz w:val="20"/>
              </w:rPr>
              <w:t>
по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нию в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лике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(да-
</w:t>
            </w:r>
            <w:r>
              <w:br/>
            </w:r>
            <w:r>
              <w:rPr>
                <w:rFonts w:ascii="Times New Roman"/>
                <w:b w:val="false"/>
                <w:i w:val="false"/>
                <w:color w:val="000000"/>
                <w:sz w:val="20"/>
              </w:rPr>
              <w:t>
лее -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зова-те-
</w:t>
            </w:r>
            <w:r>
              <w:br/>
            </w:r>
            <w:r>
              <w:rPr>
                <w:rFonts w:ascii="Times New Roman"/>
                <w:b w:val="false"/>
                <w:i w:val="false"/>
                <w:color w:val="000000"/>
                <w:sz w:val="20"/>
              </w:rPr>
              <w:t>
ли),
</w:t>
            </w:r>
            <w:r>
              <w:br/>
            </w:r>
            <w:r>
              <w:rPr>
                <w:rFonts w:ascii="Times New Roman"/>
                <w:b w:val="false"/>
                <w:i w:val="false"/>
                <w:color w:val="000000"/>
                <w:sz w:val="20"/>
              </w:rPr>
              <w:t>
вклю-
</w:t>
            </w:r>
            <w:r>
              <w:br/>
            </w:r>
            <w:r>
              <w:rPr>
                <w:rFonts w:ascii="Times New Roman"/>
                <w:b w:val="false"/>
                <w:i w:val="false"/>
                <w:color w:val="000000"/>
                <w:sz w:val="20"/>
              </w:rPr>
              <w:t>
чая
</w:t>
            </w:r>
            <w:r>
              <w:br/>
            </w:r>
            <w:r>
              <w:rPr>
                <w:rFonts w:ascii="Times New Roman"/>
                <w:b w:val="false"/>
                <w:i w:val="false"/>
                <w:color w:val="000000"/>
                <w:sz w:val="20"/>
              </w:rPr>
              <w:t>
изв-
</w:t>
            </w:r>
            <w:r>
              <w:br/>
            </w:r>
            <w:r>
              <w:rPr>
                <w:rFonts w:ascii="Times New Roman"/>
                <w:b w:val="false"/>
                <w:i w:val="false"/>
                <w:color w:val="000000"/>
                <w:sz w:val="20"/>
              </w:rPr>
              <w:t>
лече-
</w:t>
            </w:r>
            <w:r>
              <w:br/>
            </w:r>
            <w:r>
              <w:rPr>
                <w:rFonts w:ascii="Times New Roman"/>
                <w:b w:val="false"/>
                <w:i w:val="false"/>
                <w:color w:val="000000"/>
                <w:sz w:val="20"/>
              </w:rPr>
              <w:t>
ние
</w:t>
            </w:r>
            <w:r>
              <w:br/>
            </w:r>
            <w:r>
              <w:rPr>
                <w:rFonts w:ascii="Times New Roman"/>
                <w:b w:val="false"/>
                <w:i w:val="false"/>
                <w:color w:val="000000"/>
                <w:sz w:val="20"/>
              </w:rPr>
              <w:t>
по-
</w:t>
            </w:r>
            <w:r>
              <w:br/>
            </w:r>
            <w:r>
              <w:rPr>
                <w:rFonts w:ascii="Times New Roman"/>
                <w:b w:val="false"/>
                <w:i w:val="false"/>
                <w:color w:val="000000"/>
                <w:sz w:val="20"/>
              </w:rPr>
              <w:t>
лез-
</w:t>
            </w:r>
            <w:r>
              <w:br/>
            </w:r>
            <w:r>
              <w:rPr>
                <w:rFonts w:ascii="Times New Roman"/>
                <w:b w:val="false"/>
                <w:i w:val="false"/>
                <w:color w:val="000000"/>
                <w:sz w:val="20"/>
              </w:rPr>
              <w:t>
ных
</w:t>
            </w:r>
            <w:r>
              <w:br/>
            </w:r>
            <w:r>
              <w:rPr>
                <w:rFonts w:ascii="Times New Roman"/>
                <w:b w:val="false"/>
                <w:i w:val="false"/>
                <w:color w:val="000000"/>
                <w:sz w:val="20"/>
              </w:rPr>
              <w:t>
иско-
</w:t>
            </w:r>
            <w:r>
              <w:br/>
            </w:r>
            <w:r>
              <w:rPr>
                <w:rFonts w:ascii="Times New Roman"/>
                <w:b w:val="false"/>
                <w:i w:val="false"/>
                <w:color w:val="000000"/>
                <w:sz w:val="20"/>
              </w:rPr>
              <w:t>
пае-
</w:t>
            </w:r>
            <w:r>
              <w:br/>
            </w:r>
            <w:r>
              <w:rPr>
                <w:rFonts w:ascii="Times New Roman"/>
                <w:b w:val="false"/>
                <w:i w:val="false"/>
                <w:color w:val="000000"/>
                <w:sz w:val="20"/>
              </w:rPr>
              <w:t>
мых
</w:t>
            </w:r>
            <w:r>
              <w:br/>
            </w:r>
            <w:r>
              <w:rPr>
                <w:rFonts w:ascii="Times New Roman"/>
                <w:b w:val="false"/>
                <w:i w:val="false"/>
                <w:color w:val="000000"/>
                <w:sz w:val="20"/>
              </w:rPr>
              <w:t>
из
</w:t>
            </w:r>
            <w:r>
              <w:br/>
            </w:r>
            <w:r>
              <w:rPr>
                <w:rFonts w:ascii="Times New Roman"/>
                <w:b w:val="false"/>
                <w:i w:val="false"/>
                <w:color w:val="000000"/>
                <w:sz w:val="20"/>
              </w:rPr>
              <w:t>
тех-
</w:t>
            </w:r>
            <w:r>
              <w:br/>
            </w:r>
            <w:r>
              <w:rPr>
                <w:rFonts w:ascii="Times New Roman"/>
                <w:b w:val="false"/>
                <w:i w:val="false"/>
                <w:color w:val="000000"/>
                <w:sz w:val="20"/>
              </w:rPr>
              <w:t>
но-
</w:t>
            </w:r>
            <w:r>
              <w:br/>
            </w:r>
            <w:r>
              <w:rPr>
                <w:rFonts w:ascii="Times New Roman"/>
                <w:b w:val="false"/>
                <w:i w:val="false"/>
                <w:color w:val="000000"/>
                <w:sz w:val="20"/>
              </w:rPr>
              <w:t>
ген-
</w:t>
            </w:r>
            <w:r>
              <w:br/>
            </w:r>
            <w:r>
              <w:rPr>
                <w:rFonts w:ascii="Times New Roman"/>
                <w:b w:val="false"/>
                <w:i w:val="false"/>
                <w:color w:val="000000"/>
                <w:sz w:val="20"/>
              </w:rPr>
              <w:t>
ных
</w:t>
            </w:r>
            <w:r>
              <w:br/>
            </w:r>
            <w:r>
              <w:rPr>
                <w:rFonts w:ascii="Times New Roman"/>
                <w:b w:val="false"/>
                <w:i w:val="false"/>
                <w:color w:val="000000"/>
                <w:sz w:val="20"/>
              </w:rPr>
              <w:t>
мине-
</w:t>
            </w:r>
            <w:r>
              <w:br/>
            </w:r>
            <w:r>
              <w:rPr>
                <w:rFonts w:ascii="Times New Roman"/>
                <w:b w:val="false"/>
                <w:i w:val="false"/>
                <w:color w:val="000000"/>
                <w:sz w:val="20"/>
              </w:rPr>
              <w:t>
раль-
</w:t>
            </w:r>
            <w:r>
              <w:br/>
            </w:r>
            <w:r>
              <w:rPr>
                <w:rFonts w:ascii="Times New Roman"/>
                <w:b w:val="false"/>
                <w:i w:val="false"/>
                <w:color w:val="000000"/>
                <w:sz w:val="20"/>
              </w:rPr>
              <w:t>
ных
</w:t>
            </w:r>
            <w:r>
              <w:br/>
            </w:r>
            <w:r>
              <w:rPr>
                <w:rFonts w:ascii="Times New Roman"/>
                <w:b w:val="false"/>
                <w:i w:val="false"/>
                <w:color w:val="000000"/>
                <w:sz w:val="20"/>
              </w:rPr>
              <w:t>
обра-
</w:t>
            </w:r>
            <w:r>
              <w:br/>
            </w:r>
            <w:r>
              <w:rPr>
                <w:rFonts w:ascii="Times New Roman"/>
                <w:b w:val="false"/>
                <w:i w:val="false"/>
                <w:color w:val="000000"/>
                <w:sz w:val="20"/>
              </w:rPr>
              <w:t>
зова-
</w:t>
            </w:r>
            <w:r>
              <w:br/>
            </w:r>
            <w:r>
              <w:rPr>
                <w:rFonts w:ascii="Times New Roman"/>
                <w:b w:val="false"/>
                <w:i w:val="false"/>
                <w:color w:val="000000"/>
                <w:sz w:val="20"/>
              </w:rPr>
              <w:t>
ний.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r>
              <w:br/>
            </w:r>
            <w:r>
              <w:rPr>
                <w:rFonts w:ascii="Times New Roman"/>
                <w:b w:val="false"/>
                <w:i w:val="false"/>
                <w:color w:val="000000"/>
                <w:sz w:val="20"/>
              </w:rPr>
              <w:t>
01.
</w:t>
            </w:r>
            <w:r>
              <w:br/>
            </w:r>
            <w:r>
              <w:rPr>
                <w:rFonts w:ascii="Times New Roman"/>
                <w:b w:val="false"/>
                <w:i w:val="false"/>
                <w:color w:val="000000"/>
                <w:sz w:val="20"/>
              </w:rPr>
              <w:t>
003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
</w:t>
            </w:r>
            <w:r>
              <w:br/>
            </w:r>
            <w:r>
              <w:rPr>
                <w:rFonts w:ascii="Times New Roman"/>
                <w:b w:val="false"/>
                <w:i w:val="false"/>
                <w:color w:val="000000"/>
                <w:sz w:val="20"/>
              </w:rPr>
              <w:t>
рации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w:t>
            </w:r>
            <w:r>
              <w:br/>
            </w:r>
            <w:r>
              <w:rPr>
                <w:rFonts w:ascii="Times New Roman"/>
                <w:b w:val="false"/>
                <w:i w:val="false"/>
                <w:color w:val="000000"/>
                <w:sz w:val="20"/>
              </w:rPr>
              <w:t>
ле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ц,
</w:t>
            </w:r>
            <w:r>
              <w:br/>
            </w:r>
            <w:r>
              <w:rPr>
                <w:rFonts w:ascii="Times New Roman"/>
                <w:b w:val="false"/>
                <w:i w:val="false"/>
                <w:color w:val="000000"/>
                <w:sz w:val="20"/>
              </w:rPr>
              <w:t>
в
</w:t>
            </w:r>
            <w:r>
              <w:br/>
            </w:r>
            <w:r>
              <w:rPr>
                <w:rFonts w:ascii="Times New Roman"/>
                <w:b w:val="false"/>
                <w:i w:val="false"/>
                <w:color w:val="000000"/>
                <w:sz w:val="20"/>
              </w:rPr>
              <w:t>
с
</w:t>
            </w:r>
            <w:r>
              <w:br/>
            </w:r>
            <w:r>
              <w:rPr>
                <w:rFonts w:ascii="Times New Roman"/>
                <w:b w:val="false"/>
                <w:i w:val="false"/>
                <w:color w:val="000000"/>
                <w:sz w:val="20"/>
              </w:rPr>
              <w:t>
л
</w:t>
            </w:r>
            <w:r>
              <w:br/>
            </w:r>
            <w:r>
              <w:rPr>
                <w:rFonts w:ascii="Times New Roman"/>
                <w:b w:val="false"/>
                <w:i w:val="false"/>
                <w:color w:val="000000"/>
                <w:sz w:val="20"/>
              </w:rPr>
              <w:t>
у
</w:t>
            </w:r>
            <w:r>
              <w:br/>
            </w:r>
            <w:r>
              <w:rPr>
                <w:rFonts w:ascii="Times New Roman"/>
                <w:b w:val="false"/>
                <w:i w:val="false"/>
                <w:color w:val="000000"/>
                <w:sz w:val="20"/>
              </w:rPr>
              <w:t>
ч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ес
</w:t>
            </w:r>
            <w:r>
              <w:br/>
            </w:r>
            <w:r>
              <w:rPr>
                <w:rFonts w:ascii="Times New Roman"/>
                <w:b w:val="false"/>
                <w:i w:val="false"/>
                <w:color w:val="000000"/>
                <w:sz w:val="20"/>
              </w:rPr>
              <w:t>
ли
</w:t>
            </w:r>
            <w:r>
              <w:br/>
            </w:r>
            <w:r>
              <w:rPr>
                <w:rFonts w:ascii="Times New Roman"/>
                <w:b w:val="false"/>
                <w:i w:val="false"/>
                <w:color w:val="000000"/>
                <w:sz w:val="20"/>
              </w:rPr>
              <w:t>
с
</w:t>
            </w:r>
            <w:r>
              <w:br/>
            </w:r>
            <w:r>
              <w:rPr>
                <w:rFonts w:ascii="Times New Roman"/>
                <w:b w:val="false"/>
                <w:i w:val="false"/>
                <w:color w:val="000000"/>
                <w:sz w:val="20"/>
              </w:rPr>
              <w:t>
ре
</w:t>
            </w:r>
            <w:r>
              <w:br/>
            </w:r>
            <w:r>
              <w:rPr>
                <w:rFonts w:ascii="Times New Roman"/>
                <w:b w:val="false"/>
                <w:i w:val="false"/>
                <w:color w:val="000000"/>
                <w:sz w:val="20"/>
              </w:rPr>
              <w:t>
д
</w:t>
            </w:r>
            <w:r>
              <w:br/>
            </w:r>
            <w:r>
              <w:rPr>
                <w:rFonts w:ascii="Times New Roman"/>
                <w:b w:val="false"/>
                <w:i w:val="false"/>
                <w:color w:val="000000"/>
                <w:sz w:val="20"/>
              </w:rPr>
              <w:t>
не
</w:t>
            </w:r>
            <w:r>
              <w:br/>
            </w:r>
            <w:r>
              <w:rPr>
                <w:rFonts w:ascii="Times New Roman"/>
                <w:b w:val="false"/>
                <w:i w:val="false"/>
                <w:color w:val="000000"/>
                <w:sz w:val="20"/>
              </w:rPr>
              <w:t>
ме
</w:t>
            </w:r>
            <w:r>
              <w:br/>
            </w:r>
            <w:r>
              <w:rPr>
                <w:rFonts w:ascii="Times New Roman"/>
                <w:b w:val="false"/>
                <w:i w:val="false"/>
                <w:color w:val="000000"/>
                <w:sz w:val="20"/>
              </w:rPr>
              <w:t>
ся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ые
</w:t>
            </w:r>
          </w:p>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ла
</w:t>
            </w:r>
            <w:r>
              <w:br/>
            </w:r>
            <w:r>
              <w:rPr>
                <w:rFonts w:ascii="Times New Roman"/>
                <w:b w:val="false"/>
                <w:i w:val="false"/>
                <w:color w:val="000000"/>
                <w:sz w:val="20"/>
              </w:rPr>
              <w:t>
те
</w:t>
            </w:r>
            <w:r>
              <w:br/>
            </w:r>
            <w:r>
              <w:rPr>
                <w:rFonts w:ascii="Times New Roman"/>
                <w:b w:val="false"/>
                <w:i w:val="false"/>
                <w:color w:val="000000"/>
                <w:sz w:val="20"/>
              </w:rPr>
              <w:t>
жи
</w:t>
            </w:r>
          </w:p>
          <w:p>
            <w:pPr>
              <w:spacing w:after="20"/>
              <w:ind w:left="20"/>
              <w:jc w:val="both"/>
            </w:pPr>
            <w:r>
              <w:rPr>
                <w:rFonts w:ascii="Times New Roman"/>
                <w:b w:val="false"/>
                <w:i w:val="false"/>
                <w:color w:val="000000"/>
                <w:sz w:val="20"/>
              </w:rPr>
              <w:t>
за п
</w:t>
            </w:r>
            <w:r>
              <w:br/>
            </w:r>
            <w:r>
              <w:rPr>
                <w:rFonts w:ascii="Times New Roman"/>
                <w:b w:val="false"/>
                <w:i w:val="false"/>
                <w:color w:val="000000"/>
                <w:sz w:val="20"/>
              </w:rPr>
              <w:t>
ре
</w:t>
            </w:r>
            <w:r>
              <w:br/>
            </w:r>
            <w:r>
              <w:rPr>
                <w:rFonts w:ascii="Times New Roman"/>
                <w:b w:val="false"/>
                <w:i w:val="false"/>
                <w:color w:val="000000"/>
                <w:sz w:val="20"/>
              </w:rPr>
              <w:t>
ды
</w:t>
            </w:r>
            <w:r>
              <w:br/>
            </w:r>
            <w:r>
              <w:rPr>
                <w:rFonts w:ascii="Times New Roman"/>
                <w:b w:val="false"/>
                <w:i w:val="false"/>
                <w:color w:val="000000"/>
                <w:sz w:val="20"/>
              </w:rPr>
              <w:t>
ду
</w:t>
            </w:r>
            <w:r>
              <w:br/>
            </w:r>
            <w:r>
              <w:rPr>
                <w:rFonts w:ascii="Times New Roman"/>
                <w:b w:val="false"/>
                <w:i w:val="false"/>
                <w:color w:val="000000"/>
                <w:sz w:val="20"/>
              </w:rPr>
              <w:t>
щи
</w:t>
            </w:r>
            <w:r>
              <w:br/>
            </w:r>
            <w:r>
              <w:rPr>
                <w:rFonts w:ascii="Times New Roman"/>
                <w:b w:val="false"/>
                <w:i w:val="false"/>
                <w:color w:val="000000"/>
                <w:sz w:val="20"/>
              </w:rPr>
              <w:t>
й
</w:t>
            </w:r>
            <w:r>
              <w:br/>
            </w:r>
            <w:r>
              <w:rPr>
                <w:rFonts w:ascii="Times New Roman"/>
                <w:b w:val="false"/>
                <w:i w:val="false"/>
                <w:color w:val="000000"/>
                <w:sz w:val="20"/>
              </w:rPr>
              <w:t>
к
</w:t>
            </w:r>
            <w:r>
              <w:br/>
            </w:r>
            <w:r>
              <w:rPr>
                <w:rFonts w:ascii="Times New Roman"/>
                <w:b w:val="false"/>
                <w:i w:val="false"/>
                <w:color w:val="000000"/>
                <w:sz w:val="20"/>
              </w:rPr>
              <w:t>
ва
</w:t>
            </w:r>
            <w:r>
              <w:br/>
            </w:r>
            <w:r>
              <w:rPr>
                <w:rFonts w:ascii="Times New Roman"/>
                <w:b w:val="false"/>
                <w:i w:val="false"/>
                <w:color w:val="000000"/>
                <w:sz w:val="20"/>
              </w:rPr>
              <w:t>
рт
</w:t>
            </w:r>
            <w:r>
              <w:br/>
            </w:r>
            <w:r>
              <w:rPr>
                <w:rFonts w:ascii="Times New Roman"/>
                <w:b w:val="false"/>
                <w:i w:val="false"/>
                <w:color w:val="000000"/>
                <w:sz w:val="20"/>
              </w:rPr>
              <w:t>
ал
</w:t>
            </w:r>
            <w:r>
              <w:br/>
            </w:r>
            <w:r>
              <w:rPr>
                <w:rFonts w:ascii="Times New Roman"/>
                <w:b w:val="false"/>
                <w:i w:val="false"/>
                <w:color w:val="000000"/>
                <w:sz w:val="20"/>
              </w:rPr>
              <w:t>
составили менее тысячи МРП, то налоговым периодом является квартал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вой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зат-
</w:t>
            </w:r>
            <w:r>
              <w:br/>
            </w:r>
            <w:r>
              <w:rPr>
                <w:rFonts w:ascii="Times New Roman"/>
                <w:b w:val="false"/>
                <w:i w:val="false"/>
                <w:color w:val="000000"/>
                <w:sz w:val="20"/>
              </w:rPr>
              <w:t>
раты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ис-
</w:t>
            </w:r>
            <w:r>
              <w:br/>
            </w:r>
            <w:r>
              <w:rPr>
                <w:rFonts w:ascii="Times New Roman"/>
                <w:b w:val="false"/>
                <w:i w:val="false"/>
                <w:color w:val="000000"/>
                <w:sz w:val="20"/>
              </w:rPr>
              <w:t>
тори-
</w:t>
            </w:r>
            <w:r>
              <w:br/>
            </w:r>
            <w:r>
              <w:rPr>
                <w:rFonts w:ascii="Times New Roman"/>
                <w:b w:val="false"/>
                <w:i w:val="false"/>
                <w:color w:val="000000"/>
                <w:sz w:val="20"/>
              </w:rPr>
              <w:t>
чес-
</w:t>
            </w:r>
            <w:r>
              <w:br/>
            </w:r>
            <w:r>
              <w:rPr>
                <w:rFonts w:ascii="Times New Roman"/>
                <w:b w:val="false"/>
                <w:i w:val="false"/>
                <w:color w:val="000000"/>
                <w:sz w:val="20"/>
              </w:rPr>
              <w:t>
ким
</w:t>
            </w:r>
            <w:r>
              <w:br/>
            </w:r>
            <w:r>
              <w:rPr>
                <w:rFonts w:ascii="Times New Roman"/>
                <w:b w:val="false"/>
                <w:i w:val="false"/>
                <w:color w:val="000000"/>
                <w:sz w:val="20"/>
              </w:rPr>
              <w:t>
зат-
</w:t>
            </w:r>
            <w:r>
              <w:br/>
            </w:r>
            <w:r>
              <w:rPr>
                <w:rFonts w:ascii="Times New Roman"/>
                <w:b w:val="false"/>
                <w:i w:val="false"/>
                <w:color w:val="000000"/>
                <w:sz w:val="20"/>
              </w:rPr>
              <w:t>
ра-
</w:t>
            </w:r>
            <w:r>
              <w:br/>
            </w:r>
            <w:r>
              <w:rPr>
                <w:rFonts w:ascii="Times New Roman"/>
                <w:b w:val="false"/>
                <w:i w:val="false"/>
                <w:color w:val="000000"/>
                <w:sz w:val="20"/>
              </w:rPr>
              <w:t>
там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тах
</w:t>
            </w:r>
            <w:r>
              <w:br/>
            </w:r>
            <w:r>
              <w:rPr>
                <w:rFonts w:ascii="Times New Roman"/>
                <w:b w:val="false"/>
                <w:i w:val="false"/>
                <w:color w:val="000000"/>
                <w:sz w:val="20"/>
              </w:rPr>
              <w:t>
на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кото-
</w:t>
            </w:r>
            <w:r>
              <w:br/>
            </w:r>
            <w:r>
              <w:rPr>
                <w:rFonts w:ascii="Times New Roman"/>
                <w:b w:val="false"/>
                <w:i w:val="false"/>
                <w:color w:val="000000"/>
                <w:sz w:val="20"/>
              </w:rPr>
              <w:t>
рых
</w:t>
            </w:r>
            <w:r>
              <w:br/>
            </w:r>
            <w:r>
              <w:rPr>
                <w:rFonts w:ascii="Times New Roman"/>
                <w:b w:val="false"/>
                <w:i w:val="false"/>
                <w:color w:val="000000"/>
                <w:sz w:val="20"/>
              </w:rPr>
              <w:t>
пре-
</w:t>
            </w:r>
            <w:r>
              <w:br/>
            </w:r>
            <w:r>
              <w:rPr>
                <w:rFonts w:ascii="Times New Roman"/>
                <w:b w:val="false"/>
                <w:i w:val="false"/>
                <w:color w:val="000000"/>
                <w:sz w:val="20"/>
              </w:rPr>
              <w:t>
ду-
</w:t>
            </w:r>
            <w:r>
              <w:br/>
            </w:r>
            <w:r>
              <w:rPr>
                <w:rFonts w:ascii="Times New Roman"/>
                <w:b w:val="false"/>
                <w:i w:val="false"/>
                <w:color w:val="000000"/>
                <w:sz w:val="20"/>
              </w:rPr>
              <w:t>
смат-
</w:t>
            </w:r>
            <w:r>
              <w:br/>
            </w:r>
            <w:r>
              <w:rPr>
                <w:rFonts w:ascii="Times New Roman"/>
                <w:b w:val="false"/>
                <w:i w:val="false"/>
                <w:color w:val="000000"/>
                <w:sz w:val="20"/>
              </w:rPr>
              <w:t>
ри-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дан-
</w:t>
            </w:r>
            <w:r>
              <w:br/>
            </w:r>
            <w:r>
              <w:rPr>
                <w:rFonts w:ascii="Times New Roman"/>
                <w:b w:val="false"/>
                <w:i w:val="false"/>
                <w:color w:val="000000"/>
                <w:sz w:val="20"/>
              </w:rPr>
              <w:t>
ного
</w:t>
            </w:r>
            <w:r>
              <w:br/>
            </w:r>
            <w:r>
              <w:rPr>
                <w:rFonts w:ascii="Times New Roman"/>
                <w:b w:val="false"/>
                <w:i w:val="false"/>
                <w:color w:val="000000"/>
                <w:sz w:val="20"/>
              </w:rPr>
              <w:t>
вида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r>
              <w:br/>
            </w:r>
            <w:r>
              <w:rPr>
                <w:rFonts w:ascii="Times New Roman"/>
                <w:b w:val="false"/>
                <w:i w:val="false"/>
                <w:color w:val="000000"/>
                <w:sz w:val="20"/>
              </w:rPr>
              <w:t>
01.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326,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306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том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льно
</w:t>
            </w:r>
            <w:r>
              <w:br/>
            </w:r>
            <w:r>
              <w:rPr>
                <w:rFonts w:ascii="Times New Roman"/>
                <w:b w:val="false"/>
                <w:i w:val="false"/>
                <w:color w:val="000000"/>
                <w:sz w:val="20"/>
              </w:rPr>
              <w:t>
по
</w:t>
            </w:r>
            <w:r>
              <w:br/>
            </w:r>
            <w:r>
              <w:rPr>
                <w:rFonts w:ascii="Times New Roman"/>
                <w:b w:val="false"/>
                <w:i w:val="false"/>
                <w:color w:val="000000"/>
                <w:sz w:val="20"/>
              </w:rPr>
              <w:t>
каж-
</w:t>
            </w:r>
            <w:r>
              <w:br/>
            </w:r>
            <w:r>
              <w:rPr>
                <w:rFonts w:ascii="Times New Roman"/>
                <w:b w:val="false"/>
                <w:i w:val="false"/>
                <w:color w:val="000000"/>
                <w:sz w:val="20"/>
              </w:rPr>
              <w:t>
дому
</w:t>
            </w:r>
            <w:r>
              <w:br/>
            </w:r>
            <w:r>
              <w:rPr>
                <w:rFonts w:ascii="Times New Roman"/>
                <w:b w:val="false"/>
                <w:i w:val="false"/>
                <w:color w:val="000000"/>
                <w:sz w:val="20"/>
              </w:rPr>
              <w:t>
конт-
</w:t>
            </w:r>
            <w:r>
              <w:br/>
            </w:r>
            <w:r>
              <w:rPr>
                <w:rFonts w:ascii="Times New Roman"/>
                <w:b w:val="false"/>
                <w:i w:val="false"/>
                <w:color w:val="000000"/>
                <w:sz w:val="20"/>
              </w:rPr>
              <w:t>
ракту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
</w:t>
            </w:r>
            <w:r>
              <w:br/>
            </w: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н
</w:t>
            </w:r>
            <w:r>
              <w:br/>
            </w:r>
            <w:r>
              <w:rPr>
                <w:rFonts w:ascii="Times New Roman"/>
                <w:b w:val="false"/>
                <w:i w:val="false"/>
                <w:color w:val="000000"/>
                <w:sz w:val="20"/>
              </w:rPr>
              <w:t>
а
</w:t>
            </w:r>
            <w:r>
              <w:br/>
            </w:r>
            <w:r>
              <w:rPr>
                <w:rFonts w:ascii="Times New Roman"/>
                <w:b w:val="false"/>
                <w:i w:val="false"/>
                <w:color w:val="000000"/>
                <w:sz w:val="20"/>
              </w:rPr>
              <w:t>
в
</w:t>
            </w:r>
            <w:r>
              <w:br/>
            </w:r>
            <w:r>
              <w:rPr>
                <w:rFonts w:ascii="Times New Roman"/>
                <w:b w:val="false"/>
                <w:i w:val="false"/>
                <w:color w:val="000000"/>
                <w:sz w:val="20"/>
              </w:rPr>
              <w:t>
л
</w:t>
            </w:r>
            <w:r>
              <w:br/>
            </w:r>
            <w:r>
              <w:rPr>
                <w:rFonts w:ascii="Times New Roman"/>
                <w:b w:val="false"/>
                <w:i w:val="false"/>
                <w:color w:val="000000"/>
                <w:sz w:val="20"/>
              </w:rPr>
              <w:t>
и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е
</w:t>
            </w:r>
            <w:r>
              <w:br/>
            </w:r>
            <w:r>
              <w:rPr>
                <w:rFonts w:ascii="Times New Roman"/>
                <w:b w:val="false"/>
                <w:i w:val="false"/>
                <w:color w:val="000000"/>
                <w:sz w:val="20"/>
              </w:rPr>
              <w:t>
т
</w:t>
            </w:r>
            <w:r>
              <w:br/>
            </w:r>
            <w:r>
              <w:rPr>
                <w:rFonts w:ascii="Times New Roman"/>
                <w:b w:val="false"/>
                <w:i w:val="false"/>
                <w:color w:val="000000"/>
                <w:sz w:val="20"/>
              </w:rPr>
              <w:t>
с
</w:t>
            </w:r>
            <w:r>
              <w:br/>
            </w:r>
            <w:r>
              <w:rPr>
                <w:rFonts w:ascii="Times New Roman"/>
                <w:b w:val="false"/>
                <w:i w:val="false"/>
                <w:color w:val="000000"/>
                <w:sz w:val="20"/>
              </w:rPr>
              <w:t>
я
</w:t>
            </w:r>
          </w:p>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о
</w:t>
            </w:r>
            <w:r>
              <w:br/>
            </w:r>
            <w:r>
              <w:rPr>
                <w:rFonts w:ascii="Times New Roman"/>
                <w:b w:val="false"/>
                <w:i w:val="false"/>
                <w:color w:val="000000"/>
                <w:sz w:val="20"/>
              </w:rPr>
              <w:t>
н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r>
              <w:br/>
            </w:r>
            <w:r>
              <w:rPr>
                <w:rFonts w:ascii="Times New Roman"/>
                <w:b w:val="false"/>
                <w:i w:val="false"/>
                <w:color w:val="000000"/>
                <w:sz w:val="20"/>
              </w:rPr>
              <w:t>
о
</w:t>
            </w:r>
            <w:r>
              <w:br/>
            </w:r>
            <w:r>
              <w:rPr>
                <w:rFonts w:ascii="Times New Roman"/>
                <w:b w:val="false"/>
                <w:i w:val="false"/>
                <w:color w:val="000000"/>
                <w:sz w:val="20"/>
              </w:rPr>
              <w:t>
м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нало-
</w:t>
            </w:r>
            <w:r>
              <w:br/>
            </w:r>
            <w:r>
              <w:rPr>
                <w:rFonts w:ascii="Times New Roman"/>
                <w:b w:val="false"/>
                <w:i w:val="false"/>
                <w:color w:val="000000"/>
                <w:sz w:val="20"/>
              </w:rPr>
              <w:t>
говой реги-
</w:t>
            </w:r>
            <w:r>
              <w:br/>
            </w:r>
            <w:r>
              <w:rPr>
                <w:rFonts w:ascii="Times New Roman"/>
                <w:b w:val="false"/>
                <w:i w:val="false"/>
                <w:color w:val="000000"/>
                <w:sz w:val="20"/>
              </w:rPr>
              <w:t>
стра-
</w:t>
            </w:r>
            <w:r>
              <w:br/>
            </w:r>
            <w:r>
              <w:rPr>
                <w:rFonts w:ascii="Times New Roman"/>
                <w:b w:val="false"/>
                <w:i w:val="false"/>
                <w:color w:val="000000"/>
                <w:sz w:val="20"/>
              </w:rPr>
              <w:t>
ции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рент-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на
</w:t>
            </w:r>
            <w:r>
              <w:br/>
            </w:r>
            <w:r>
              <w:rPr>
                <w:rFonts w:ascii="Times New Roman"/>
                <w:b w:val="false"/>
                <w:i w:val="false"/>
                <w:color w:val="000000"/>
                <w:sz w:val="20"/>
              </w:rPr>
              <w:t>
экс-
</w:t>
            </w:r>
            <w:r>
              <w:br/>
            </w:r>
            <w:r>
              <w:rPr>
                <w:rFonts w:ascii="Times New Roman"/>
                <w:b w:val="false"/>
                <w:i w:val="false"/>
                <w:color w:val="000000"/>
                <w:sz w:val="20"/>
              </w:rPr>
              <w:t>
пор-
</w:t>
            </w:r>
            <w:r>
              <w:br/>
            </w:r>
            <w:r>
              <w:rPr>
                <w:rFonts w:ascii="Times New Roman"/>
                <w:b w:val="false"/>
                <w:i w:val="false"/>
                <w:color w:val="000000"/>
                <w:sz w:val="20"/>
              </w:rPr>
              <w:t>
ти-
</w:t>
            </w:r>
            <w:r>
              <w:br/>
            </w:r>
            <w:r>
              <w:rPr>
                <w:rFonts w:ascii="Times New Roman"/>
                <w:b w:val="false"/>
                <w:i w:val="false"/>
                <w:color w:val="000000"/>
                <w:sz w:val="20"/>
              </w:rPr>
              <w:t>
руе-
</w:t>
            </w:r>
            <w:r>
              <w:br/>
            </w:r>
            <w:r>
              <w:rPr>
                <w:rFonts w:ascii="Times New Roman"/>
                <w:b w:val="false"/>
                <w:i w:val="false"/>
                <w:color w:val="000000"/>
                <w:sz w:val="20"/>
              </w:rPr>
              <w:t>
мую
</w:t>
            </w:r>
            <w:r>
              <w:br/>
            </w:r>
            <w:r>
              <w:rPr>
                <w:rFonts w:ascii="Times New Roman"/>
                <w:b w:val="false"/>
                <w:i w:val="false"/>
                <w:color w:val="000000"/>
                <w:sz w:val="20"/>
              </w:rPr>
              <w:t>
сы-
</w:t>
            </w:r>
            <w:r>
              <w:br/>
            </w:r>
            <w:r>
              <w:rPr>
                <w:rFonts w:ascii="Times New Roman"/>
                <w:b w:val="false"/>
                <w:i w:val="false"/>
                <w:color w:val="000000"/>
                <w:sz w:val="20"/>
              </w:rPr>
              <w:t>
рую
</w:t>
            </w:r>
            <w:r>
              <w:br/>
            </w:r>
            <w:r>
              <w:rPr>
                <w:rFonts w:ascii="Times New Roman"/>
                <w:b w:val="false"/>
                <w:i w:val="false"/>
                <w:color w:val="000000"/>
                <w:sz w:val="20"/>
              </w:rPr>
              <w:t>
нефть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реа-
</w:t>
            </w:r>
            <w:r>
              <w:br/>
            </w:r>
            <w:r>
              <w:rPr>
                <w:rFonts w:ascii="Times New Roman"/>
                <w:b w:val="false"/>
                <w:i w:val="false"/>
                <w:color w:val="000000"/>
                <w:sz w:val="20"/>
              </w:rPr>
              <w:t>
ли-
</w:t>
            </w:r>
            <w:r>
              <w:br/>
            </w:r>
            <w:r>
              <w:rPr>
                <w:rFonts w:ascii="Times New Roman"/>
                <w:b w:val="false"/>
                <w:i w:val="false"/>
                <w:color w:val="000000"/>
                <w:sz w:val="20"/>
              </w:rPr>
              <w:t>
зую-
</w:t>
            </w:r>
            <w:r>
              <w:br/>
            </w:r>
            <w:r>
              <w:rPr>
                <w:rFonts w:ascii="Times New Roman"/>
                <w:b w:val="false"/>
                <w:i w:val="false"/>
                <w:color w:val="000000"/>
                <w:sz w:val="20"/>
              </w:rPr>
              <w:t>
щие
</w:t>
            </w:r>
            <w:r>
              <w:br/>
            </w:r>
            <w:r>
              <w:rPr>
                <w:rFonts w:ascii="Times New Roman"/>
                <w:b w:val="false"/>
                <w:i w:val="false"/>
                <w:color w:val="000000"/>
                <w:sz w:val="20"/>
              </w:rPr>
              <w:t>
сырую нефть на
</w:t>
            </w:r>
            <w:r>
              <w:br/>
            </w: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за
</w:t>
            </w:r>
            <w:r>
              <w:br/>
            </w:r>
            <w:r>
              <w:rPr>
                <w:rFonts w:ascii="Times New Roman"/>
                <w:b w:val="false"/>
                <w:i w:val="false"/>
                <w:color w:val="000000"/>
                <w:sz w:val="20"/>
              </w:rPr>
              <w:t>
иск-
</w:t>
            </w:r>
            <w:r>
              <w:br/>
            </w:r>
            <w:r>
              <w:rPr>
                <w:rFonts w:ascii="Times New Roman"/>
                <w:b w:val="false"/>
                <w:i w:val="false"/>
                <w:color w:val="000000"/>
                <w:sz w:val="20"/>
              </w:rPr>
              <w:t>
люче-
</w:t>
            </w:r>
            <w:r>
              <w:br/>
            </w:r>
            <w:r>
              <w:rPr>
                <w:rFonts w:ascii="Times New Roman"/>
                <w:b w:val="false"/>
                <w:i w:val="false"/>
                <w:color w:val="000000"/>
                <w:sz w:val="20"/>
              </w:rPr>
              <w:t>
нием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телей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ших
</w:t>
            </w:r>
            <w:r>
              <w:br/>
            </w:r>
            <w:r>
              <w:rPr>
                <w:rFonts w:ascii="Times New Roman"/>
                <w:b w:val="false"/>
                <w:i w:val="false"/>
                <w:color w:val="000000"/>
                <w:sz w:val="20"/>
              </w:rPr>
              <w:t>
конт-
</w:t>
            </w:r>
            <w:r>
              <w:br/>
            </w:r>
            <w:r>
              <w:rPr>
                <w:rFonts w:ascii="Times New Roman"/>
                <w:b w:val="false"/>
                <w:i w:val="false"/>
                <w:color w:val="000000"/>
                <w:sz w:val="20"/>
              </w:rPr>
              <w:t>
ракты
</w:t>
            </w:r>
            <w:r>
              <w:br/>
            </w:r>
            <w:r>
              <w:rPr>
                <w:rFonts w:ascii="Times New Roman"/>
                <w:b w:val="false"/>
                <w:i w:val="false"/>
                <w:color w:val="000000"/>
                <w:sz w:val="20"/>
              </w:rPr>
              <w:t>
о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r>
              <w:br/>
            </w:r>
            <w:r>
              <w:rPr>
                <w:rFonts w:ascii="Times New Roman"/>
                <w:b w:val="false"/>
                <w:i w:val="false"/>
                <w:color w:val="000000"/>
                <w:sz w:val="20"/>
              </w:rPr>
              <w:t>
00.
</w:t>
            </w:r>
            <w:r>
              <w:br/>
            </w:r>
            <w:r>
              <w:rPr>
                <w:rFonts w:ascii="Times New Roman"/>
                <w:b w:val="false"/>
                <w:i w:val="false"/>
                <w:color w:val="000000"/>
                <w:sz w:val="20"/>
              </w:rPr>
              <w:t>
007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орган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числа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r>
      <w:tr>
        <w:trPr>
          <w:trHeight w:val="121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по
</w:t>
            </w:r>
            <w:r>
              <w:br/>
            </w:r>
            <w:r>
              <w:rPr>
                <w:rFonts w:ascii="Times New Roman"/>
                <w:b w:val="false"/>
                <w:i w:val="false"/>
                <w:color w:val="000000"/>
                <w:sz w:val="20"/>
              </w:rPr>
              <w:t>
раз-
</w:t>
            </w:r>
            <w:r>
              <w:br/>
            </w:r>
            <w:r>
              <w:rPr>
                <w:rFonts w:ascii="Times New Roman"/>
                <w:b w:val="false"/>
                <w:i w:val="false"/>
                <w:color w:val="000000"/>
                <w:sz w:val="20"/>
              </w:rPr>
              <w:t>
делу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по
</w:t>
            </w:r>
            <w:r>
              <w:br/>
            </w:r>
            <w:r>
              <w:rPr>
                <w:rFonts w:ascii="Times New Roman"/>
                <w:b w:val="false"/>
                <w:i w:val="false"/>
                <w:color w:val="000000"/>
                <w:sz w:val="20"/>
              </w:rPr>
              <w:t>
зак-
</w:t>
            </w:r>
            <w:r>
              <w:br/>
            </w:r>
            <w:r>
              <w:rPr>
                <w:rFonts w:ascii="Times New Roman"/>
                <w:b w:val="false"/>
                <w:i w:val="false"/>
                <w:color w:val="000000"/>
                <w:sz w:val="20"/>
              </w:rPr>
              <w:t>
люче-
</w:t>
            </w:r>
            <w:r>
              <w:br/>
            </w:r>
            <w:r>
              <w:rPr>
                <w:rFonts w:ascii="Times New Roman"/>
                <w:b w:val="false"/>
                <w:i w:val="false"/>
                <w:color w:val="000000"/>
                <w:sz w:val="20"/>
              </w:rPr>
              <w:t>
нным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там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Кроме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по
</w:t>
            </w:r>
            <w:r>
              <w:br/>
            </w:r>
            <w:r>
              <w:rPr>
                <w:rFonts w:ascii="Times New Roman"/>
                <w:b w:val="false"/>
                <w:i w:val="false"/>
                <w:color w:val="000000"/>
                <w:sz w:val="20"/>
              </w:rPr>
              <w:t>
пе-
</w:t>
            </w:r>
            <w:r>
              <w:br/>
            </w:r>
            <w:r>
              <w:rPr>
                <w:rFonts w:ascii="Times New Roman"/>
                <w:b w:val="false"/>
                <w:i w:val="false"/>
                <w:color w:val="000000"/>
                <w:sz w:val="20"/>
              </w:rPr>
              <w:t>
реч-
</w:t>
            </w:r>
            <w:r>
              <w:br/>
            </w:r>
            <w:r>
              <w:rPr>
                <w:rFonts w:ascii="Times New Roman"/>
                <w:b w:val="false"/>
                <w:i w:val="false"/>
                <w:color w:val="000000"/>
                <w:sz w:val="20"/>
              </w:rPr>
              <w:t>
ню,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
</w:t>
            </w:r>
            <w:r>
              <w:br/>
            </w:r>
            <w:r>
              <w:rPr>
                <w:rFonts w:ascii="Times New Roman"/>
                <w:b w:val="false"/>
                <w:i w:val="false"/>
                <w:color w:val="000000"/>
                <w:sz w:val="20"/>
              </w:rPr>
              <w:t>
мому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008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
</w:t>
            </w:r>
            <w:r>
              <w:br/>
            </w:r>
            <w:r>
              <w:rPr>
                <w:rFonts w:ascii="Times New Roman"/>
                <w:b w:val="false"/>
                <w:i w:val="false"/>
                <w:color w:val="000000"/>
                <w:sz w:val="20"/>
              </w:rPr>
              <w:t>
га по
</w:t>
            </w:r>
            <w:r>
              <w:br/>
            </w:r>
            <w:r>
              <w:rPr>
                <w:rFonts w:ascii="Times New Roman"/>
                <w:b w:val="false"/>
                <w:i w:val="false"/>
                <w:color w:val="000000"/>
                <w:sz w:val="20"/>
              </w:rPr>
              <w:t>
конт-
</w:t>
            </w:r>
            <w:r>
              <w:br/>
            </w:r>
            <w:r>
              <w:rPr>
                <w:rFonts w:ascii="Times New Roman"/>
                <w:b w:val="false"/>
                <w:i w:val="false"/>
                <w:color w:val="000000"/>
                <w:sz w:val="20"/>
              </w:rPr>
              <w:t>
рактам, заклю-
</w:t>
            </w:r>
            <w:r>
              <w:br/>
            </w:r>
            <w:r>
              <w:rPr>
                <w:rFonts w:ascii="Times New Roman"/>
                <w:b w:val="false"/>
                <w:i w:val="false"/>
                <w:color w:val="000000"/>
                <w:sz w:val="20"/>
              </w:rPr>
              <w:t>
ченных
</w:t>
            </w:r>
            <w:r>
              <w:br/>
            </w:r>
            <w:r>
              <w:rPr>
                <w:rFonts w:ascii="Times New Roman"/>
                <w:b w:val="false"/>
                <w:i w:val="false"/>
                <w:color w:val="000000"/>
                <w:sz w:val="20"/>
              </w:rPr>
              <w:t>
до 1
</w:t>
            </w:r>
            <w:r>
              <w:br/>
            </w:r>
            <w:r>
              <w:rPr>
                <w:rFonts w:ascii="Times New Roman"/>
                <w:b w:val="false"/>
                <w:i w:val="false"/>
                <w:color w:val="000000"/>
                <w:sz w:val="20"/>
              </w:rPr>
              <w:t>
января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при-
</w:t>
            </w:r>
            <w:r>
              <w:br/>
            </w:r>
            <w:r>
              <w:rPr>
                <w:rFonts w:ascii="Times New Roman"/>
                <w:b w:val="false"/>
                <w:i w:val="false"/>
                <w:color w:val="000000"/>
                <w:sz w:val="20"/>
              </w:rPr>
              <w:t>
над-
</w:t>
            </w:r>
            <w:r>
              <w:br/>
            </w:r>
            <w:r>
              <w:rPr>
                <w:rFonts w:ascii="Times New Roman"/>
                <w:b w:val="false"/>
                <w:i w:val="false"/>
                <w:color w:val="000000"/>
                <w:sz w:val="20"/>
              </w:rPr>
              <w:t>
леж-
</w:t>
            </w:r>
            <w:r>
              <w:br/>
            </w:r>
            <w:r>
              <w:rPr>
                <w:rFonts w:ascii="Times New Roman"/>
                <w:b w:val="false"/>
                <w:i w:val="false"/>
                <w:color w:val="000000"/>
                <w:sz w:val="20"/>
              </w:rPr>
              <w:t>
нос-
</w:t>
            </w:r>
            <w:r>
              <w:br/>
            </w:r>
            <w:r>
              <w:rPr>
                <w:rFonts w:ascii="Times New Roman"/>
                <w:b w:val="false"/>
                <w:i w:val="false"/>
                <w:color w:val="000000"/>
                <w:sz w:val="20"/>
              </w:rPr>
              <w:t>
ти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к пе-
</w:t>
            </w:r>
            <w:r>
              <w:br/>
            </w:r>
            <w:r>
              <w:rPr>
                <w:rFonts w:ascii="Times New Roman"/>
                <w:b w:val="false"/>
                <w:i w:val="false"/>
                <w:color w:val="000000"/>
                <w:sz w:val="20"/>
              </w:rPr>
              <w:t>
речню
</w:t>
            </w:r>
            <w:r>
              <w:br/>
            </w:r>
            <w:r>
              <w:rPr>
                <w:rFonts w:ascii="Times New Roman"/>
                <w:b w:val="false"/>
                <w:i w:val="false"/>
                <w:color w:val="000000"/>
                <w:sz w:val="20"/>
              </w:rPr>
              <w:t>
сы-
</w:t>
            </w:r>
            <w:r>
              <w:br/>
            </w:r>
            <w:r>
              <w:rPr>
                <w:rFonts w:ascii="Times New Roman"/>
                <w:b w:val="false"/>
                <w:i w:val="false"/>
                <w:color w:val="000000"/>
                <w:sz w:val="20"/>
              </w:rPr>
              <w:t>
рье-
</w:t>
            </w:r>
            <w:r>
              <w:br/>
            </w:r>
            <w:r>
              <w:rPr>
                <w:rFonts w:ascii="Times New Roman"/>
                <w:b w:val="false"/>
                <w:i w:val="false"/>
                <w:color w:val="000000"/>
                <w:sz w:val="20"/>
              </w:rPr>
              <w:t>
виков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328,
</w:t>
            </w:r>
            <w:r>
              <w:br/>
            </w:r>
            <w:r>
              <w:rPr>
                <w:rFonts w:ascii="Times New Roman"/>
                <w:b w:val="false"/>
                <w:i w:val="false"/>
                <w:color w:val="000000"/>
                <w:sz w:val="20"/>
              </w:rPr>
              <w:t>
в ос-
</w:t>
            </w:r>
            <w:r>
              <w:br/>
            </w:r>
            <w:r>
              <w:rPr>
                <w:rFonts w:ascii="Times New Roman"/>
                <w:b w:val="false"/>
                <w:i w:val="false"/>
                <w:color w:val="000000"/>
                <w:sz w:val="20"/>
              </w:rPr>
              <w:t>
таль-
</w:t>
            </w:r>
            <w:r>
              <w:br/>
            </w:r>
            <w:r>
              <w:rPr>
                <w:rFonts w:ascii="Times New Roman"/>
                <w:b w:val="false"/>
                <w:i w:val="false"/>
                <w:color w:val="000000"/>
                <w:sz w:val="20"/>
              </w:rPr>
              <w:t>
ных
</w:t>
            </w:r>
            <w:r>
              <w:br/>
            </w:r>
            <w:r>
              <w:rPr>
                <w:rFonts w:ascii="Times New Roman"/>
                <w:b w:val="false"/>
                <w:i w:val="false"/>
                <w:color w:val="000000"/>
                <w:sz w:val="20"/>
              </w:rPr>
              <w:t>
слу-
</w:t>
            </w:r>
            <w:r>
              <w:br/>
            </w:r>
            <w:r>
              <w:rPr>
                <w:rFonts w:ascii="Times New Roman"/>
                <w:b w:val="false"/>
                <w:i w:val="false"/>
                <w:color w:val="000000"/>
                <w:sz w:val="20"/>
              </w:rPr>
              <w:t>
чаях
</w:t>
            </w:r>
            <w:r>
              <w:br/>
            </w:r>
            <w:r>
              <w:rPr>
                <w:rFonts w:ascii="Times New Roman"/>
                <w:b w:val="false"/>
                <w:i w:val="false"/>
                <w:color w:val="000000"/>
                <w:sz w:val="20"/>
              </w:rPr>
              <w:t>
на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308
</w:t>
            </w:r>
          </w:p>
        </w:tc>
        <w:tc>
          <w:tcPr>
            <w:tcW w:w="8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нало-
</w:t>
            </w:r>
            <w:r>
              <w:br/>
            </w:r>
            <w:r>
              <w:rPr>
                <w:rFonts w:ascii="Times New Roman"/>
                <w:b w:val="false"/>
                <w:i w:val="false"/>
                <w:color w:val="000000"/>
                <w:sz w:val="20"/>
              </w:rPr>
              <w:t>
говый орган по
</w:t>
            </w:r>
            <w:r>
              <w:br/>
            </w:r>
            <w:r>
              <w:rPr>
                <w:rFonts w:ascii="Times New Roman"/>
                <w:b w:val="false"/>
                <w:i w:val="false"/>
                <w:color w:val="000000"/>
                <w:sz w:val="20"/>
              </w:rPr>
              <w:t>
месту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r>
      <w:tr>
        <w:trPr>
          <w:trHeight w:val="57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017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на-
</w:t>
            </w:r>
            <w:r>
              <w:br/>
            </w:r>
            <w:r>
              <w:rPr>
                <w:rFonts w:ascii="Times New Roman"/>
                <w:b w:val="false"/>
                <w:i w:val="false"/>
                <w:color w:val="000000"/>
                <w:sz w:val="20"/>
              </w:rPr>
              <w:t>
числе-
</w:t>
            </w:r>
            <w:r>
              <w:br/>
            </w:r>
            <w:r>
              <w:rPr>
                <w:rFonts w:ascii="Times New Roman"/>
                <w:b w:val="false"/>
                <w:i w:val="false"/>
                <w:color w:val="000000"/>
                <w:sz w:val="20"/>
              </w:rPr>
              <w:t>
нная
</w:t>
            </w:r>
            <w:r>
              <w:br/>
            </w:r>
            <w:r>
              <w:rPr>
                <w:rFonts w:ascii="Times New Roman"/>
                <w:b w:val="false"/>
                <w:i w:val="false"/>
                <w:color w:val="000000"/>
                <w:sz w:val="20"/>
              </w:rPr>
              <w:t>
сумма
</w:t>
            </w:r>
            <w:r>
              <w:br/>
            </w:r>
            <w:r>
              <w:rPr>
                <w:rFonts w:ascii="Times New Roman"/>
                <w:b w:val="false"/>
                <w:i w:val="false"/>
                <w:color w:val="000000"/>
                <w:sz w:val="20"/>
              </w:rPr>
              <w:t>
налога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заклю-ченныхпосле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2004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r>
              <w:br/>
            </w:r>
            <w:r>
              <w:rPr>
                <w:rFonts w:ascii="Times New Roman"/>
                <w:b w:val="false"/>
                <w:i w:val="false"/>
                <w:color w:val="000000"/>
                <w:sz w:val="20"/>
              </w:rPr>
              <w:t>
00.
</w:t>
            </w:r>
            <w:r>
              <w:br/>
            </w:r>
            <w:r>
              <w:rPr>
                <w:rFonts w:ascii="Times New Roman"/>
                <w:b w:val="false"/>
                <w:i w:val="false"/>
                <w:color w:val="000000"/>
                <w:sz w:val="20"/>
              </w:rPr>
              <w:t>
034
</w:t>
            </w:r>
            <w:r>
              <w:br/>
            </w:r>
            <w:r>
              <w:rPr>
                <w:rFonts w:ascii="Times New Roman"/>
                <w:b w:val="false"/>
                <w:i w:val="false"/>
                <w:color w:val="000000"/>
                <w:sz w:val="20"/>
              </w:rPr>
              <w:t>
(отра-
</w:t>
            </w:r>
            <w:r>
              <w:br/>
            </w:r>
            <w:r>
              <w:rPr>
                <w:rFonts w:ascii="Times New Roman"/>
                <w:b w:val="false"/>
                <w:i w:val="false"/>
                <w:color w:val="000000"/>
                <w:sz w:val="20"/>
              </w:rPr>
              <w:t>
жает-
</w:t>
            </w:r>
            <w:r>
              <w:br/>
            </w:r>
            <w:r>
              <w:rPr>
                <w:rFonts w:ascii="Times New Roman"/>
                <w:b w:val="false"/>
                <w:i w:val="false"/>
                <w:color w:val="000000"/>
                <w:sz w:val="20"/>
              </w:rPr>
              <w:t>
ся
</w:t>
            </w:r>
            <w:r>
              <w:br/>
            </w:r>
            <w:r>
              <w:rPr>
                <w:rFonts w:ascii="Times New Roman"/>
                <w:b w:val="false"/>
                <w:i w:val="false"/>
                <w:color w:val="000000"/>
                <w:sz w:val="20"/>
              </w:rPr>
              <w:t>
начис-
</w:t>
            </w:r>
            <w:r>
              <w:br/>
            </w:r>
            <w:r>
              <w:rPr>
                <w:rFonts w:ascii="Times New Roman"/>
                <w:b w:val="false"/>
                <w:i w:val="false"/>
                <w:color w:val="000000"/>
                <w:sz w:val="20"/>
              </w:rPr>
              <w:t>
ленная
</w:t>
            </w:r>
            <w:r>
              <w:br/>
            </w:r>
            <w:r>
              <w:rPr>
                <w:rFonts w:ascii="Times New Roman"/>
                <w:b w:val="false"/>
                <w:i w:val="false"/>
                <w:color w:val="000000"/>
                <w:sz w:val="20"/>
              </w:rPr>
              <w:t>
сумма
</w:t>
            </w:r>
            <w:r>
              <w:br/>
            </w:r>
            <w:r>
              <w:rPr>
                <w:rFonts w:ascii="Times New Roman"/>
                <w:b w:val="false"/>
                <w:i w:val="false"/>
                <w:color w:val="000000"/>
                <w:sz w:val="20"/>
              </w:rPr>
              <w:t>
налога по
</w:t>
            </w:r>
            <w:r>
              <w:br/>
            </w:r>
            <w:r>
              <w:rPr>
                <w:rFonts w:ascii="Times New Roman"/>
                <w:b w:val="false"/>
                <w:i w:val="false"/>
                <w:color w:val="000000"/>
                <w:sz w:val="20"/>
              </w:rPr>
              <w:t>
конт-
</w:t>
            </w:r>
            <w:r>
              <w:br/>
            </w:r>
            <w:r>
              <w:rPr>
                <w:rFonts w:ascii="Times New Roman"/>
                <w:b w:val="false"/>
                <w:i w:val="false"/>
                <w:color w:val="000000"/>
                <w:sz w:val="20"/>
              </w:rPr>
              <w:t>
рактам
</w:t>
            </w:r>
            <w:r>
              <w:br/>
            </w:r>
            <w:r>
              <w:rPr>
                <w:rFonts w:ascii="Times New Roman"/>
                <w:b w:val="false"/>
                <w:i w:val="false"/>
                <w:color w:val="000000"/>
                <w:sz w:val="20"/>
              </w:rPr>
              <w:t>
заклю-
</w:t>
            </w:r>
            <w:r>
              <w:br/>
            </w:r>
            <w:r>
              <w:rPr>
                <w:rFonts w:ascii="Times New Roman"/>
                <w:b w:val="false"/>
                <w:i w:val="false"/>
                <w:color w:val="000000"/>
                <w:sz w:val="20"/>
              </w:rPr>
              <w:t>
чен-
</w:t>
            </w:r>
            <w:r>
              <w:br/>
            </w:r>
            <w:r>
              <w:rPr>
                <w:rFonts w:ascii="Times New Roman"/>
                <w:b w:val="false"/>
                <w:i w:val="false"/>
                <w:color w:val="000000"/>
                <w:sz w:val="20"/>
              </w:rPr>
              <w:t>
ных
</w:t>
            </w:r>
            <w:r>
              <w:br/>
            </w:r>
            <w:r>
              <w:rPr>
                <w:rFonts w:ascii="Times New Roman"/>
                <w:b w:val="false"/>
                <w:i w:val="false"/>
                <w:color w:val="000000"/>
                <w:sz w:val="20"/>
              </w:rPr>
              <w:t>
после
</w:t>
            </w:r>
            <w:r>
              <w:br/>
            </w:r>
            <w:r>
              <w:rPr>
                <w:rFonts w:ascii="Times New Roman"/>
                <w:b w:val="false"/>
                <w:i w:val="false"/>
                <w:color w:val="000000"/>
                <w:sz w:val="20"/>
              </w:rPr>
              <w:t>
1 ян-
</w:t>
            </w:r>
            <w:r>
              <w:br/>
            </w:r>
            <w:r>
              <w:rPr>
                <w:rFonts w:ascii="Times New Roman"/>
                <w:b w:val="false"/>
                <w:i w:val="false"/>
                <w:color w:val="000000"/>
                <w:sz w:val="20"/>
              </w:rPr>
              <w:t>
варя
</w:t>
            </w:r>
            <w:r>
              <w:br/>
            </w:r>
            <w:r>
              <w:rPr>
                <w:rFonts w:ascii="Times New Roman"/>
                <w:b w:val="false"/>
                <w:i w:val="false"/>
                <w:color w:val="000000"/>
                <w:sz w:val="20"/>
              </w:rPr>
              <w:t>
2005
</w:t>
            </w:r>
            <w:r>
              <w:br/>
            </w:r>
            <w:r>
              <w:rPr>
                <w:rFonts w:ascii="Times New Roman"/>
                <w:b w:val="false"/>
                <w:i w:val="false"/>
                <w:color w:val="000000"/>
                <w:sz w:val="20"/>
              </w:rPr>
              <w:t>
года)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0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теля,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щего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по
</w:t>
            </w:r>
            <w:r>
              <w:br/>
            </w:r>
            <w:r>
              <w:rPr>
                <w:rFonts w:ascii="Times New Roman"/>
                <w:b w:val="false"/>
                <w:i w:val="false"/>
                <w:color w:val="000000"/>
                <w:sz w:val="20"/>
              </w:rPr>
              <w:t>
конт-
</w:t>
            </w:r>
            <w:r>
              <w:br/>
            </w:r>
            <w:r>
              <w:rPr>
                <w:rFonts w:ascii="Times New Roman"/>
                <w:b w:val="false"/>
                <w:i w:val="false"/>
                <w:color w:val="000000"/>
                <w:sz w:val="20"/>
              </w:rPr>
              <w:t>
ракту
</w:t>
            </w:r>
            <w:r>
              <w:br/>
            </w:r>
            <w:r>
              <w:rPr>
                <w:rFonts w:ascii="Times New Roman"/>
                <w:b w:val="false"/>
                <w:i w:val="false"/>
                <w:color w:val="000000"/>
                <w:sz w:val="20"/>
              </w:rPr>
              <w:t>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щиками яв-
</w:t>
            </w:r>
            <w:r>
              <w:br/>
            </w:r>
            <w:r>
              <w:rPr>
                <w:rFonts w:ascii="Times New Roman"/>
                <w:b w:val="false"/>
                <w:i w:val="false"/>
                <w:color w:val="000000"/>
                <w:sz w:val="20"/>
              </w:rPr>
              <w:t>
ляют-
</w:t>
            </w:r>
            <w:r>
              <w:br/>
            </w:r>
            <w:r>
              <w:rPr>
                <w:rFonts w:ascii="Times New Roman"/>
                <w:b w:val="false"/>
                <w:i w:val="false"/>
                <w:color w:val="000000"/>
                <w:sz w:val="20"/>
              </w:rPr>
              <w:t>
ся
</w:t>
            </w:r>
            <w:r>
              <w:br/>
            </w:r>
            <w:r>
              <w:rPr>
                <w:rFonts w:ascii="Times New Roman"/>
                <w:b w:val="false"/>
                <w:i w:val="false"/>
                <w:color w:val="000000"/>
                <w:sz w:val="20"/>
              </w:rPr>
              <w:t>
нед-
</w:t>
            </w:r>
            <w:r>
              <w:br/>
            </w:r>
            <w:r>
              <w:rPr>
                <w:rFonts w:ascii="Times New Roman"/>
                <w:b w:val="false"/>
                <w:i w:val="false"/>
                <w:color w:val="000000"/>
                <w:sz w:val="20"/>
              </w:rPr>
              <w:t>
ро-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тели,
</w:t>
            </w:r>
            <w:r>
              <w:br/>
            </w:r>
            <w:r>
              <w:rPr>
                <w:rFonts w:ascii="Times New Roman"/>
                <w:b w:val="false"/>
                <w:i w:val="false"/>
                <w:color w:val="000000"/>
                <w:sz w:val="20"/>
              </w:rPr>
              <w:t>
зак-
</w:t>
            </w:r>
            <w:r>
              <w:br/>
            </w:r>
            <w:r>
              <w:rPr>
                <w:rFonts w:ascii="Times New Roman"/>
                <w:b w:val="false"/>
                <w:i w:val="false"/>
                <w:color w:val="000000"/>
                <w:sz w:val="20"/>
              </w:rPr>
              <w:t>
лю-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конт-
</w:t>
            </w:r>
            <w:r>
              <w:br/>
            </w:r>
            <w:r>
              <w:rPr>
                <w:rFonts w:ascii="Times New Roman"/>
                <w:b w:val="false"/>
                <w:i w:val="false"/>
                <w:color w:val="000000"/>
                <w:sz w:val="20"/>
              </w:rPr>
              <w:t>
рак-
</w:t>
            </w:r>
            <w:r>
              <w:br/>
            </w:r>
            <w:r>
              <w:rPr>
                <w:rFonts w:ascii="Times New Roman"/>
                <w:b w:val="false"/>
                <w:i w:val="false"/>
                <w:color w:val="000000"/>
                <w:sz w:val="20"/>
              </w:rPr>
              <w:t>
ты о
</w:t>
            </w:r>
            <w:r>
              <w:br/>
            </w:r>
            <w:r>
              <w:rPr>
                <w:rFonts w:ascii="Times New Roman"/>
                <w:b w:val="false"/>
                <w:i w:val="false"/>
                <w:color w:val="000000"/>
                <w:sz w:val="20"/>
              </w:rPr>
              <w:t>
раз-
</w:t>
            </w:r>
            <w:r>
              <w:br/>
            </w:r>
            <w:r>
              <w:rPr>
                <w:rFonts w:ascii="Times New Roman"/>
                <w:b w:val="false"/>
                <w:i w:val="false"/>
                <w:color w:val="000000"/>
                <w:sz w:val="20"/>
              </w:rPr>
              <w:t>
деле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r>
              <w:br/>
            </w:r>
            <w:r>
              <w:rPr>
                <w:rFonts w:ascii="Times New Roman"/>
                <w:b w:val="false"/>
                <w:i w:val="false"/>
                <w:color w:val="000000"/>
                <w:sz w:val="20"/>
              </w:rPr>
              <w:t>
00.
</w:t>
            </w:r>
            <w:r>
              <w:br/>
            </w:r>
            <w:r>
              <w:rPr>
                <w:rFonts w:ascii="Times New Roman"/>
                <w:b w:val="false"/>
                <w:i w:val="false"/>
                <w:color w:val="000000"/>
                <w:sz w:val="20"/>
              </w:rPr>
              <w:t>
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нас-
</w:t>
            </w:r>
            <w:r>
              <w:br/>
            </w:r>
            <w:r>
              <w:rPr>
                <w:rFonts w:ascii="Times New Roman"/>
                <w:b w:val="false"/>
                <w:i w:val="false"/>
                <w:color w:val="000000"/>
                <w:sz w:val="20"/>
              </w:rPr>
              <w:t>
туп-
</w:t>
            </w:r>
            <w:r>
              <w:br/>
            </w:r>
            <w:r>
              <w:rPr>
                <w:rFonts w:ascii="Times New Roman"/>
                <w:b w:val="false"/>
                <w:i w:val="false"/>
                <w:color w:val="000000"/>
                <w:sz w:val="20"/>
              </w:rPr>
              <w:t>
ления
</w:t>
            </w:r>
            <w:r>
              <w:br/>
            </w:r>
            <w:r>
              <w:rPr>
                <w:rFonts w:ascii="Times New Roman"/>
                <w:b w:val="false"/>
                <w:i w:val="false"/>
                <w:color w:val="000000"/>
                <w:sz w:val="20"/>
              </w:rPr>
              <w:t>
срока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ления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10
</w:t>
            </w:r>
            <w:r>
              <w:br/>
            </w:r>
            <w:r>
              <w:rPr>
                <w:rFonts w:ascii="Times New Roman"/>
                <w:b w:val="false"/>
                <w:i w:val="false"/>
                <w:color w:val="000000"/>
                <w:sz w:val="20"/>
              </w:rPr>
              <w:t>
рабо-
</w:t>
            </w:r>
            <w:r>
              <w:br/>
            </w:r>
            <w:r>
              <w:rPr>
                <w:rFonts w:ascii="Times New Roman"/>
                <w:b w:val="false"/>
                <w:i w:val="false"/>
                <w:color w:val="000000"/>
                <w:sz w:val="20"/>
              </w:rPr>
              <w:t>
чих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срока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3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Другие обязательные платежи в бюджет
</w:t>
            </w:r>
            <w:r>
              <w:rPr>
                <w:rFonts w:ascii="Times New Roman"/>
                <w:b w:val="false"/>
                <w:i w:val="false"/>
                <w:color w:val="000000"/>
                <w:sz w:val="20"/>
              </w:rPr>
              <w:t>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яв-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ся
</w:t>
            </w:r>
            <w:r>
              <w:br/>
            </w:r>
            <w:r>
              <w:rPr>
                <w:rFonts w:ascii="Times New Roman"/>
                <w:b w:val="false"/>
                <w:i w:val="false"/>
                <w:color w:val="000000"/>
                <w:sz w:val="20"/>
              </w:rPr>
              <w:t>
опе-
</w:t>
            </w:r>
            <w:r>
              <w:br/>
            </w:r>
            <w:r>
              <w:rPr>
                <w:rFonts w:ascii="Times New Roman"/>
                <w:b w:val="false"/>
                <w:i w:val="false"/>
                <w:color w:val="000000"/>
                <w:sz w:val="20"/>
              </w:rPr>
              <w:t>
рато-
</w:t>
            </w:r>
            <w:r>
              <w:br/>
            </w:r>
            <w:r>
              <w:rPr>
                <w:rFonts w:ascii="Times New Roman"/>
                <w:b w:val="false"/>
                <w:i w:val="false"/>
                <w:color w:val="000000"/>
                <w:sz w:val="20"/>
              </w:rPr>
              <w:t>
рами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ной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
</w:t>
            </w:r>
            <w:r>
              <w:br/>
            </w:r>
            <w:r>
              <w:rPr>
                <w:rFonts w:ascii="Times New Roman"/>
                <w:b w:val="false"/>
                <w:i w:val="false"/>
                <w:color w:val="000000"/>
                <w:sz w:val="20"/>
              </w:rPr>
              <w:t>
зи,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право
</w:t>
            </w:r>
            <w:r>
              <w:br/>
            </w:r>
            <w:r>
              <w:rPr>
                <w:rFonts w:ascii="Times New Roman"/>
                <w:b w:val="false"/>
                <w:i w:val="false"/>
                <w:color w:val="000000"/>
                <w:sz w:val="20"/>
              </w:rPr>
              <w:t>
в по-
</w:t>
            </w:r>
            <w:r>
              <w:br/>
            </w:r>
            <w:r>
              <w:rPr>
                <w:rFonts w:ascii="Times New Roman"/>
                <w:b w:val="false"/>
                <w:i w:val="false"/>
                <w:color w:val="000000"/>
                <w:sz w:val="20"/>
              </w:rPr>
              <w:t>
ряд-
</w:t>
            </w:r>
            <w:r>
              <w:br/>
            </w:r>
            <w:r>
              <w:rPr>
                <w:rFonts w:ascii="Times New Roman"/>
                <w:b w:val="false"/>
                <w:i w:val="false"/>
                <w:color w:val="000000"/>
                <w:sz w:val="20"/>
              </w:rPr>
              <w:t>
ке,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003 и
</w:t>
            </w:r>
            <w:r>
              <w:br/>
            </w:r>
            <w:r>
              <w:rPr>
                <w:rFonts w:ascii="Times New Roman"/>
                <w:b w:val="false"/>
                <w:i w:val="false"/>
                <w:color w:val="000000"/>
                <w:sz w:val="20"/>
              </w:rPr>
              <w:t>
(или)
</w:t>
            </w:r>
            <w:r>
              <w:br/>
            </w:r>
            <w:r>
              <w:rPr>
                <w:rFonts w:ascii="Times New Roman"/>
                <w:b w:val="false"/>
                <w:i w:val="false"/>
                <w:color w:val="000000"/>
                <w:sz w:val="20"/>
              </w:rPr>
              <w:t>
890.
</w:t>
            </w:r>
            <w:r>
              <w:br/>
            </w:r>
            <w:r>
              <w:rPr>
                <w:rFonts w:ascii="Times New Roman"/>
                <w:b w:val="false"/>
                <w:i w:val="false"/>
                <w:color w:val="000000"/>
                <w:sz w:val="20"/>
              </w:rPr>
              <w:t>
00.
</w:t>
            </w:r>
            <w:r>
              <w:br/>
            </w:r>
            <w:r>
              <w:rPr>
                <w:rFonts w:ascii="Times New Roman"/>
                <w:b w:val="false"/>
                <w:i w:val="false"/>
                <w:color w:val="000000"/>
                <w:sz w:val="20"/>
              </w:rPr>
              <w:t>
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пла-
</w:t>
            </w:r>
            <w:r>
              <w:br/>
            </w:r>
            <w:r>
              <w:rPr>
                <w:rFonts w:ascii="Times New Roman"/>
                <w:b w:val="false"/>
                <w:i w:val="false"/>
                <w:color w:val="000000"/>
                <w:sz w:val="20"/>
              </w:rPr>
              <w:t>
ты за
</w:t>
            </w:r>
            <w:r>
              <w:br/>
            </w:r>
            <w:r>
              <w:rPr>
                <w:rFonts w:ascii="Times New Roman"/>
                <w:b w:val="false"/>
                <w:i w:val="false"/>
                <w:color w:val="000000"/>
                <w:sz w:val="20"/>
              </w:rPr>
              <w:t>
пре-
</w:t>
            </w:r>
            <w:r>
              <w:br/>
            </w:r>
            <w:r>
              <w:rPr>
                <w:rFonts w:ascii="Times New Roman"/>
                <w:b w:val="false"/>
                <w:i w:val="false"/>
                <w:color w:val="000000"/>
                <w:sz w:val="20"/>
              </w:rPr>
              <w:t>
дос-
</w:t>
            </w:r>
            <w:r>
              <w:br/>
            </w:r>
            <w:r>
              <w:rPr>
                <w:rFonts w:ascii="Times New Roman"/>
                <w:b w:val="false"/>
                <w:i w:val="false"/>
                <w:color w:val="000000"/>
                <w:sz w:val="20"/>
              </w:rPr>
              <w:t>
тав-
</w:t>
            </w:r>
            <w:r>
              <w:br/>
            </w:r>
            <w:r>
              <w:rPr>
                <w:rFonts w:ascii="Times New Roman"/>
                <w:b w:val="false"/>
                <w:i w:val="false"/>
                <w:color w:val="000000"/>
                <w:sz w:val="20"/>
              </w:rPr>
              <w:t>
ле-
</w:t>
            </w:r>
            <w:r>
              <w:br/>
            </w:r>
            <w:r>
              <w:rPr>
                <w:rFonts w:ascii="Times New Roman"/>
                <w:b w:val="false"/>
                <w:i w:val="false"/>
                <w:color w:val="000000"/>
                <w:sz w:val="20"/>
              </w:rPr>
              <w:t>
ние
</w:t>
            </w:r>
            <w:r>
              <w:br/>
            </w:r>
            <w:r>
              <w:rPr>
                <w:rFonts w:ascii="Times New Roman"/>
                <w:b w:val="false"/>
                <w:i w:val="false"/>
                <w:color w:val="000000"/>
                <w:sz w:val="20"/>
              </w:rPr>
              <w:t>
меж-
</w:t>
            </w:r>
            <w:r>
              <w:br/>
            </w:r>
            <w:r>
              <w:rPr>
                <w:rFonts w:ascii="Times New Roman"/>
                <w:b w:val="false"/>
                <w:i w:val="false"/>
                <w:color w:val="000000"/>
                <w:sz w:val="20"/>
              </w:rPr>
              <w:t>
дуго-
</w:t>
            </w:r>
            <w:r>
              <w:br/>
            </w:r>
            <w:r>
              <w:rPr>
                <w:rFonts w:ascii="Times New Roman"/>
                <w:b w:val="false"/>
                <w:i w:val="false"/>
                <w:color w:val="000000"/>
                <w:sz w:val="20"/>
              </w:rPr>
              <w:t>
род-
</w:t>
            </w:r>
            <w:r>
              <w:br/>
            </w:r>
            <w:r>
              <w:rPr>
                <w:rFonts w:ascii="Times New Roman"/>
                <w:b w:val="false"/>
                <w:i w:val="false"/>
                <w:color w:val="000000"/>
                <w:sz w:val="20"/>
              </w:rPr>
              <w:t>
ней и
</w:t>
            </w:r>
            <w:r>
              <w:br/>
            </w:r>
            <w:r>
              <w:rPr>
                <w:rFonts w:ascii="Times New Roman"/>
                <w:b w:val="false"/>
                <w:i w:val="false"/>
                <w:color w:val="000000"/>
                <w:sz w:val="20"/>
              </w:rPr>
              <w:t>
(или)
</w:t>
            </w:r>
            <w:r>
              <w:br/>
            </w:r>
            <w:r>
              <w:rPr>
                <w:rFonts w:ascii="Times New Roman"/>
                <w:b w:val="false"/>
                <w:i w:val="false"/>
                <w:color w:val="000000"/>
                <w:sz w:val="20"/>
              </w:rPr>
              <w:t>
меж-
</w:t>
            </w:r>
            <w:r>
              <w:br/>
            </w:r>
            <w:r>
              <w:rPr>
                <w:rFonts w:ascii="Times New Roman"/>
                <w:b w:val="false"/>
                <w:i w:val="false"/>
                <w:color w:val="000000"/>
                <w:sz w:val="20"/>
              </w:rPr>
              <w:t>
дуна-
</w:t>
            </w:r>
            <w:r>
              <w:br/>
            </w:r>
            <w:r>
              <w:rPr>
                <w:rFonts w:ascii="Times New Roman"/>
                <w:b w:val="false"/>
                <w:i w:val="false"/>
                <w:color w:val="000000"/>
                <w:sz w:val="20"/>
              </w:rPr>
              <w:t>
род-
</w:t>
            </w:r>
            <w:r>
              <w:br/>
            </w:r>
            <w:r>
              <w:rPr>
                <w:rFonts w:ascii="Times New Roman"/>
                <w:b w:val="false"/>
                <w:i w:val="false"/>
                <w:color w:val="000000"/>
                <w:sz w:val="20"/>
              </w:rPr>
              <w:t>
ной
</w:t>
            </w:r>
            <w:r>
              <w:br/>
            </w:r>
            <w:r>
              <w:rPr>
                <w:rFonts w:ascii="Times New Roman"/>
                <w:b w:val="false"/>
                <w:i w:val="false"/>
                <w:color w:val="000000"/>
                <w:sz w:val="20"/>
              </w:rPr>
              <w:t>
теле-
</w:t>
            </w:r>
            <w:r>
              <w:br/>
            </w:r>
            <w:r>
              <w:rPr>
                <w:rFonts w:ascii="Times New Roman"/>
                <w:b w:val="false"/>
                <w:i w:val="false"/>
                <w:color w:val="000000"/>
                <w:sz w:val="20"/>
              </w:rPr>
              <w:t>
фон-
</w:t>
            </w:r>
            <w:r>
              <w:br/>
            </w:r>
            <w:r>
              <w:rPr>
                <w:rFonts w:ascii="Times New Roman"/>
                <w:b w:val="false"/>
                <w:i w:val="false"/>
                <w:color w:val="000000"/>
                <w:sz w:val="20"/>
              </w:rPr>
              <w:t>
ной
</w:t>
            </w:r>
            <w:r>
              <w:br/>
            </w:r>
            <w:r>
              <w:rPr>
                <w:rFonts w:ascii="Times New Roman"/>
                <w:b w:val="false"/>
                <w:i w:val="false"/>
                <w:color w:val="000000"/>
                <w:sz w:val="20"/>
              </w:rPr>
              <w:t>
связи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891.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891.
</w:t>
            </w:r>
            <w:r>
              <w:br/>
            </w:r>
            <w:r>
              <w:rPr>
                <w:rFonts w:ascii="Times New Roman"/>
                <w:b w:val="false"/>
                <w:i w:val="false"/>
                <w:color w:val="000000"/>
                <w:sz w:val="20"/>
              </w:rPr>
              <w:t>
00.005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w:t>
            </w:r>
            <w:r>
              <w:br/>
            </w: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июня
</w:t>
            </w:r>
            <w:r>
              <w:br/>
            </w:r>
            <w:r>
              <w:rPr>
                <w:rFonts w:ascii="Times New Roman"/>
                <w:b w:val="false"/>
                <w:i w:val="false"/>
                <w:color w:val="000000"/>
                <w:sz w:val="20"/>
              </w:rPr>
              <w:t>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r>
              <w:br/>
            </w:r>
            <w:r>
              <w:rPr>
                <w:rFonts w:ascii="Times New Roman"/>
                <w:b w:val="false"/>
                <w:i w:val="false"/>
                <w:color w:val="000000"/>
                <w:sz w:val="20"/>
              </w:rPr>
              <w:t>
</w:t>
            </w:r>
            <w:r>
              <w:br/>
            </w:r>
            <w:r>
              <w:rPr>
                <w:rFonts w:ascii="Times New Roman"/>
                <w:b w:val="false"/>
                <w:i w:val="false"/>
                <w:color w:val="000000"/>
                <w:sz w:val="20"/>
              </w:rPr>
              <w:t>
Не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
</w:t>
            </w:r>
            <w:r>
              <w:br/>
            </w:r>
            <w:r>
              <w:rPr>
                <w:rFonts w:ascii="Times New Roman"/>
                <w:b w:val="false"/>
                <w:i w:val="false"/>
                <w:color w:val="000000"/>
                <w:sz w:val="20"/>
              </w:rPr>
              <w:t>
ских)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458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 I;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А II
</w:t>
            </w: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ников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и
</w:t>
            </w:r>
            <w:r>
              <w:br/>
            </w:r>
            <w:r>
              <w:rPr>
                <w:rFonts w:ascii="Times New Roman"/>
                <w:b w:val="false"/>
                <w:i w:val="false"/>
                <w:color w:val="000000"/>
                <w:sz w:val="20"/>
              </w:rPr>
              <w:t>
т.д.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006А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006В
</w:t>
            </w:r>
            <w:r>
              <w:br/>
            </w:r>
            <w:r>
              <w:rPr>
                <w:rFonts w:ascii="Times New Roman"/>
                <w:b w:val="false"/>
                <w:i w:val="false"/>
                <w:color w:val="000000"/>
                <w:sz w:val="20"/>
              </w:rPr>
              <w:t>
До-
</w:t>
            </w:r>
            <w:r>
              <w:br/>
            </w:r>
            <w:r>
              <w:rPr>
                <w:rFonts w:ascii="Times New Roman"/>
                <w:b w:val="false"/>
                <w:i w:val="false"/>
                <w:color w:val="000000"/>
                <w:sz w:val="20"/>
              </w:rPr>
              <w:t>
пол-
</w:t>
            </w:r>
            <w:r>
              <w:br/>
            </w:r>
            <w:r>
              <w:rPr>
                <w:rFonts w:ascii="Times New Roman"/>
                <w:b w:val="false"/>
                <w:i w:val="false"/>
                <w:color w:val="000000"/>
                <w:sz w:val="20"/>
              </w:rPr>
              <w:t>
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006А и
</w:t>
            </w:r>
            <w:r>
              <w:br/>
            </w:r>
            <w:r>
              <w:rPr>
                <w:rFonts w:ascii="Times New Roman"/>
                <w:b w:val="false"/>
                <w:i w:val="false"/>
                <w:color w:val="000000"/>
                <w:sz w:val="20"/>
              </w:rPr>
              <w:t>
(или)
</w:t>
            </w:r>
            <w:r>
              <w:br/>
            </w:r>
            <w:r>
              <w:rPr>
                <w:rFonts w:ascii="Times New Roman"/>
                <w:b w:val="false"/>
                <w:i w:val="false"/>
                <w:color w:val="000000"/>
                <w:sz w:val="20"/>
              </w:rPr>
              <w:t>
860.
</w:t>
            </w:r>
            <w:r>
              <w:br/>
            </w:r>
            <w:r>
              <w:rPr>
                <w:rFonts w:ascii="Times New Roman"/>
                <w:b w:val="false"/>
                <w:i w:val="false"/>
                <w:color w:val="000000"/>
                <w:sz w:val="20"/>
              </w:rPr>
              <w:t>
00.
</w:t>
            </w:r>
            <w:r>
              <w:br/>
            </w:r>
            <w:r>
              <w:rPr>
                <w:rFonts w:ascii="Times New Roman"/>
                <w:b w:val="false"/>
                <w:i w:val="false"/>
                <w:color w:val="000000"/>
                <w:sz w:val="20"/>
              </w:rPr>
              <w:t>
006В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r>
              <w:br/>
            </w:r>
            <w:r>
              <w:rPr>
                <w:rFonts w:ascii="Times New Roman"/>
                <w:b w:val="false"/>
                <w:i w:val="false"/>
                <w:color w:val="000000"/>
                <w:sz w:val="20"/>
              </w:rPr>
              <w:t>
ми
</w:t>
            </w:r>
            <w:r>
              <w:br/>
            </w:r>
            <w:r>
              <w:rPr>
                <w:rFonts w:ascii="Times New Roman"/>
                <w:b w:val="false"/>
                <w:i w:val="false"/>
                <w:color w:val="000000"/>
                <w:sz w:val="20"/>
              </w:rPr>
              <w:t>
дан-
</w:t>
            </w:r>
            <w:r>
              <w:br/>
            </w:r>
            <w:r>
              <w:rPr>
                <w:rFonts w:ascii="Times New Roman"/>
                <w:b w:val="false"/>
                <w:i w:val="false"/>
                <w:color w:val="000000"/>
                <w:sz w:val="20"/>
              </w:rPr>
              <w:t>
ной
</w:t>
            </w:r>
            <w:r>
              <w:br/>
            </w:r>
            <w:r>
              <w:rPr>
                <w:rFonts w:ascii="Times New Roman"/>
                <w:b w:val="false"/>
                <w:i w:val="false"/>
                <w:color w:val="000000"/>
                <w:sz w:val="20"/>
              </w:rPr>
              <w:t>
кате-
</w:t>
            </w:r>
            <w:r>
              <w:br/>
            </w:r>
            <w:r>
              <w:rPr>
                <w:rFonts w:ascii="Times New Roman"/>
                <w:b w:val="false"/>
                <w:i w:val="false"/>
                <w:color w:val="000000"/>
                <w:sz w:val="20"/>
              </w:rPr>
              <w:t>
гории
</w:t>
            </w:r>
            <w:r>
              <w:br/>
            </w:r>
            <w:r>
              <w:rPr>
                <w:rFonts w:ascii="Times New Roman"/>
                <w:b w:val="false"/>
                <w:i w:val="false"/>
                <w:color w:val="000000"/>
                <w:sz w:val="20"/>
              </w:rPr>
              <w:t>
раз-
</w:t>
            </w:r>
            <w:r>
              <w:br/>
            </w:r>
            <w:r>
              <w:rPr>
                <w:rFonts w:ascii="Times New Roman"/>
                <w:b w:val="false"/>
                <w:i w:val="false"/>
                <w:color w:val="000000"/>
                <w:sz w:val="20"/>
              </w:rPr>
              <w:t>
носи-
</w:t>
            </w:r>
            <w:r>
              <w:br/>
            </w:r>
            <w:r>
              <w:rPr>
                <w:rFonts w:ascii="Times New Roman"/>
                <w:b w:val="false"/>
                <w:i w:val="false"/>
                <w:color w:val="000000"/>
                <w:sz w:val="20"/>
              </w:rPr>
              <w:t>
тся
</w:t>
            </w:r>
            <w:r>
              <w:br/>
            </w:r>
            <w:r>
              <w:rPr>
                <w:rFonts w:ascii="Times New Roman"/>
                <w:b w:val="false"/>
                <w:i w:val="false"/>
                <w:color w:val="000000"/>
                <w:sz w:val="20"/>
              </w:rPr>
              <w:t>
толь-
</w:t>
            </w:r>
            <w:r>
              <w:br/>
            </w:r>
            <w:r>
              <w:rPr>
                <w:rFonts w:ascii="Times New Roman"/>
                <w:b w:val="false"/>
                <w:i w:val="false"/>
                <w:color w:val="000000"/>
                <w:sz w:val="20"/>
              </w:rPr>
              <w:t>
ко по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6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ре-
</w:t>
            </w:r>
            <w:r>
              <w:br/>
            </w:r>
            <w:r>
              <w:rPr>
                <w:rFonts w:ascii="Times New Roman"/>
                <w:b w:val="false"/>
                <w:i w:val="false"/>
                <w:color w:val="000000"/>
                <w:sz w:val="20"/>
              </w:rPr>
              <w:t>
сур-
</w:t>
            </w:r>
            <w:r>
              <w:br/>
            </w:r>
            <w:r>
              <w:rPr>
                <w:rFonts w:ascii="Times New Roman"/>
                <w:b w:val="false"/>
                <w:i w:val="false"/>
                <w:color w:val="000000"/>
                <w:sz w:val="20"/>
              </w:rPr>
              <w:t>
сами
</w:t>
            </w:r>
            <w:r>
              <w:br/>
            </w:r>
            <w:r>
              <w:rPr>
                <w:rFonts w:ascii="Times New Roman"/>
                <w:b w:val="false"/>
                <w:i w:val="false"/>
                <w:color w:val="000000"/>
                <w:sz w:val="20"/>
              </w:rPr>
              <w:t>
по-
</w:t>
            </w:r>
            <w:r>
              <w:br/>
            </w:r>
            <w:r>
              <w:rPr>
                <w:rFonts w:ascii="Times New Roman"/>
                <w:b w:val="false"/>
                <w:i w:val="false"/>
                <w:color w:val="000000"/>
                <w:sz w:val="20"/>
              </w:rPr>
              <w:t>
верх-
</w:t>
            </w:r>
            <w:r>
              <w:br/>
            </w:r>
            <w:r>
              <w:rPr>
                <w:rFonts w:ascii="Times New Roman"/>
                <w:b w:val="false"/>
                <w:i w:val="false"/>
                <w:color w:val="000000"/>
                <w:sz w:val="20"/>
              </w:rPr>
              <w:t>
ност-
</w:t>
            </w:r>
            <w:r>
              <w:br/>
            </w:r>
            <w:r>
              <w:rPr>
                <w:rFonts w:ascii="Times New Roman"/>
                <w:b w:val="false"/>
                <w:i w:val="false"/>
                <w:color w:val="000000"/>
                <w:sz w:val="20"/>
              </w:rPr>
              <w:t>
ных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ков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мене-
</w:t>
            </w:r>
            <w:r>
              <w:br/>
            </w:r>
            <w:r>
              <w:rPr>
                <w:rFonts w:ascii="Times New Roman"/>
                <w:b w:val="false"/>
                <w:i w:val="false"/>
                <w:color w:val="000000"/>
                <w:sz w:val="20"/>
              </w:rPr>
              <w:t>
нием
</w:t>
            </w:r>
            <w:r>
              <w:br/>
            </w:r>
            <w:r>
              <w:rPr>
                <w:rFonts w:ascii="Times New Roman"/>
                <w:b w:val="false"/>
                <w:i w:val="false"/>
                <w:color w:val="000000"/>
                <w:sz w:val="20"/>
              </w:rPr>
              <w:t>
соо-
</w:t>
            </w:r>
            <w:r>
              <w:br/>
            </w:r>
            <w:r>
              <w:rPr>
                <w:rFonts w:ascii="Times New Roman"/>
                <w:b w:val="false"/>
                <w:i w:val="false"/>
                <w:color w:val="000000"/>
                <w:sz w:val="20"/>
              </w:rPr>
              <w:t>
руже-
</w:t>
            </w:r>
            <w:r>
              <w:br/>
            </w:r>
            <w:r>
              <w:rPr>
                <w:rFonts w:ascii="Times New Roman"/>
                <w:b w:val="false"/>
                <w:i w:val="false"/>
                <w:color w:val="000000"/>
                <w:sz w:val="20"/>
              </w:rPr>
              <w:t>
ний и
</w:t>
            </w:r>
            <w:r>
              <w:br/>
            </w:r>
            <w:r>
              <w:rPr>
                <w:rFonts w:ascii="Times New Roman"/>
                <w:b w:val="false"/>
                <w:i w:val="false"/>
                <w:color w:val="000000"/>
                <w:sz w:val="20"/>
              </w:rPr>
              <w:t>
т.д
</w:t>
            </w:r>
            <w:r>
              <w:br/>
            </w:r>
            <w:r>
              <w:rPr>
                <w:rFonts w:ascii="Times New Roman"/>
                <w:b w:val="false"/>
                <w:i w:val="false"/>
                <w:color w:val="000000"/>
                <w:sz w:val="20"/>
              </w:rPr>
              <w:t>
(ст.
</w:t>
            </w:r>
            <w:r>
              <w:br/>
            </w:r>
            <w:r>
              <w:rPr>
                <w:rFonts w:ascii="Times New Roman"/>
                <w:b w:val="false"/>
                <w:i w:val="false"/>
                <w:color w:val="000000"/>
                <w:sz w:val="20"/>
              </w:rPr>
              <w:t>
452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
</w:t>
            </w:r>
            <w:r>
              <w:br/>
            </w:r>
            <w:r>
              <w:rPr>
                <w:rFonts w:ascii="Times New Roman"/>
                <w:b w:val="false"/>
                <w:i w:val="false"/>
                <w:color w:val="000000"/>
                <w:sz w:val="20"/>
              </w:rPr>
              <w:t>
00.
</w:t>
            </w:r>
            <w:r>
              <w:br/>
            </w:r>
            <w:r>
              <w:rPr>
                <w:rFonts w:ascii="Times New Roman"/>
                <w:b w:val="false"/>
                <w:i w:val="false"/>
                <w:color w:val="000000"/>
                <w:sz w:val="20"/>
              </w:rPr>
              <w:t>
001
</w:t>
            </w:r>
            <w:r>
              <w:br/>
            </w:r>
            <w:r>
              <w:rPr>
                <w:rFonts w:ascii="Times New Roman"/>
                <w:b w:val="false"/>
                <w:i w:val="false"/>
                <w:color w:val="000000"/>
                <w:sz w:val="20"/>
              </w:rPr>
              <w:t>
А,В,С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меся-
</w:t>
            </w:r>
            <w:r>
              <w:br/>
            </w:r>
            <w:r>
              <w:rPr>
                <w:rFonts w:ascii="Times New Roman"/>
                <w:b w:val="false"/>
                <w:i w:val="false"/>
                <w:color w:val="000000"/>
                <w:sz w:val="20"/>
              </w:rPr>
              <w:t>
цем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ного
</w:t>
            </w:r>
            <w:r>
              <w:br/>
            </w:r>
            <w:r>
              <w:rPr>
                <w:rFonts w:ascii="Times New Roman"/>
                <w:b w:val="false"/>
                <w:i w:val="false"/>
                <w:color w:val="000000"/>
                <w:sz w:val="20"/>
              </w:rPr>
              <w:t>
водо-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в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ном
</w:t>
            </w:r>
            <w:r>
              <w:br/>
            </w:r>
            <w:r>
              <w:rPr>
                <w:rFonts w:ascii="Times New Roman"/>
                <w:b w:val="false"/>
                <w:i w:val="false"/>
                <w:color w:val="000000"/>
                <w:sz w:val="20"/>
              </w:rPr>
              <w:t>
зако-
</w:t>
            </w:r>
            <w:r>
              <w:br/>
            </w:r>
            <w:r>
              <w:rPr>
                <w:rFonts w:ascii="Times New Roman"/>
                <w:b w:val="false"/>
                <w:i w:val="false"/>
                <w:color w:val="000000"/>
                <w:sz w:val="20"/>
              </w:rPr>
              <w:t>
нода-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актом
</w:t>
            </w:r>
            <w:r>
              <w:br/>
            </w:r>
            <w:r>
              <w:rPr>
                <w:rFonts w:ascii="Times New Roman"/>
                <w:b w:val="false"/>
                <w:i w:val="false"/>
                <w:color w:val="000000"/>
                <w:sz w:val="20"/>
              </w:rPr>
              <w:t>
по-
</w:t>
            </w:r>
            <w:r>
              <w:br/>
            </w:r>
            <w:r>
              <w:rPr>
                <w:rFonts w:ascii="Times New Roman"/>
                <w:b w:val="false"/>
                <w:i w:val="false"/>
                <w:color w:val="000000"/>
                <w:sz w:val="20"/>
              </w:rPr>
              <w:t>
рядке
</w:t>
            </w:r>
            <w:r>
              <w:br/>
            </w:r>
            <w:r>
              <w:rPr>
                <w:rFonts w:ascii="Times New Roman"/>
                <w:b w:val="false"/>
                <w:i w:val="false"/>
                <w:color w:val="000000"/>
                <w:sz w:val="20"/>
              </w:rPr>
              <w:t>
право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ра-
</w:t>
            </w:r>
            <w:r>
              <w:br/>
            </w:r>
            <w:r>
              <w:rPr>
                <w:rFonts w:ascii="Times New Roman"/>
                <w:b w:val="false"/>
                <w:i w:val="false"/>
                <w:color w:val="000000"/>
                <w:sz w:val="20"/>
              </w:rPr>
              <w:t>
дио-
</w:t>
            </w:r>
            <w:r>
              <w:br/>
            </w:r>
            <w:r>
              <w:rPr>
                <w:rFonts w:ascii="Times New Roman"/>
                <w:b w:val="false"/>
                <w:i w:val="false"/>
                <w:color w:val="000000"/>
                <w:sz w:val="20"/>
              </w:rPr>
              <w:t>
час-
</w:t>
            </w:r>
            <w:r>
              <w:br/>
            </w:r>
            <w:r>
              <w:rPr>
                <w:rFonts w:ascii="Times New Roman"/>
                <w:b w:val="false"/>
                <w:i w:val="false"/>
                <w:color w:val="000000"/>
                <w:sz w:val="20"/>
              </w:rPr>
              <w:t>
тот-
</w:t>
            </w:r>
            <w:r>
              <w:br/>
            </w:r>
            <w:r>
              <w:rPr>
                <w:rFonts w:ascii="Times New Roman"/>
                <w:b w:val="false"/>
                <w:i w:val="false"/>
                <w:color w:val="000000"/>
                <w:sz w:val="20"/>
              </w:rPr>
              <w:t>
ного
</w:t>
            </w:r>
            <w:r>
              <w:br/>
            </w:r>
            <w:r>
              <w:rPr>
                <w:rFonts w:ascii="Times New Roman"/>
                <w:b w:val="false"/>
                <w:i w:val="false"/>
                <w:color w:val="000000"/>
                <w:sz w:val="20"/>
              </w:rPr>
              <w:t>
спек-
</w:t>
            </w:r>
            <w:r>
              <w:br/>
            </w:r>
            <w:r>
              <w:rPr>
                <w:rFonts w:ascii="Times New Roman"/>
                <w:b w:val="false"/>
                <w:i w:val="false"/>
                <w:color w:val="000000"/>
                <w:sz w:val="20"/>
              </w:rPr>
              <w:t>
тра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003 и
</w:t>
            </w:r>
            <w:r>
              <w:br/>
            </w:r>
            <w:r>
              <w:rPr>
                <w:rFonts w:ascii="Times New Roman"/>
                <w:b w:val="false"/>
                <w:i w:val="false"/>
                <w:color w:val="000000"/>
                <w:sz w:val="20"/>
              </w:rPr>
              <w:t>
(или)
</w:t>
            </w:r>
            <w:r>
              <w:br/>
            </w:r>
            <w:r>
              <w:rPr>
                <w:rFonts w:ascii="Times New Roman"/>
                <w:b w:val="false"/>
                <w:i w:val="false"/>
                <w:color w:val="000000"/>
                <w:sz w:val="20"/>
              </w:rPr>
              <w:t>
880.
</w:t>
            </w:r>
            <w:r>
              <w:br/>
            </w:r>
            <w:r>
              <w:rPr>
                <w:rFonts w:ascii="Times New Roman"/>
                <w:b w:val="false"/>
                <w:i w:val="false"/>
                <w:color w:val="000000"/>
                <w:sz w:val="20"/>
              </w:rPr>
              <w:t>
00.
</w:t>
            </w:r>
            <w:r>
              <w:br/>
            </w:r>
            <w:r>
              <w:rPr>
                <w:rFonts w:ascii="Times New Roman"/>
                <w:b w:val="false"/>
                <w:i w:val="false"/>
                <w:color w:val="000000"/>
                <w:sz w:val="20"/>
              </w:rPr>
              <w:t>
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w:t>
            </w:r>
            <w:r>
              <w:br/>
            </w: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162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002
</w:t>
            </w:r>
            <w:r>
              <w:br/>
            </w: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881.
</w:t>
            </w:r>
            <w:r>
              <w:br/>
            </w:r>
            <w:r>
              <w:rPr>
                <w:rFonts w:ascii="Times New Roman"/>
                <w:b w:val="false"/>
                <w:i w:val="false"/>
                <w:color w:val="000000"/>
                <w:sz w:val="20"/>
              </w:rPr>
              <w:t>
00.
</w:t>
            </w:r>
            <w:r>
              <w:br/>
            </w:r>
            <w:r>
              <w:rPr>
                <w:rFonts w:ascii="Times New Roman"/>
                <w:b w:val="false"/>
                <w:i w:val="false"/>
                <w:color w:val="000000"/>
                <w:sz w:val="20"/>
              </w:rPr>
              <w:t>
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20
</w:t>
            </w:r>
            <w:r>
              <w:br/>
            </w:r>
            <w:r>
              <w:rPr>
                <w:rFonts w:ascii="Times New Roman"/>
                <w:b w:val="false"/>
                <w:i w:val="false"/>
                <w:color w:val="000000"/>
                <w:sz w:val="20"/>
              </w:rPr>
              <w:t>
июня
</w:t>
            </w:r>
            <w:r>
              <w:br/>
            </w:r>
            <w:r>
              <w:rPr>
                <w:rFonts w:ascii="Times New Roman"/>
                <w:b w:val="false"/>
                <w:i w:val="false"/>
                <w:color w:val="000000"/>
                <w:sz w:val="20"/>
              </w:rPr>
              <w:t>
20
</w:t>
            </w:r>
            <w:r>
              <w:br/>
            </w:r>
            <w:r>
              <w:rPr>
                <w:rFonts w:ascii="Times New Roman"/>
                <w:b w:val="false"/>
                <w:i w:val="false"/>
                <w:color w:val="000000"/>
                <w:sz w:val="20"/>
              </w:rPr>
              <w:t>
сен-
</w:t>
            </w:r>
            <w:r>
              <w:br/>
            </w:r>
            <w:r>
              <w:rPr>
                <w:rFonts w:ascii="Times New Roman"/>
                <w:b w:val="false"/>
                <w:i w:val="false"/>
                <w:color w:val="000000"/>
                <w:sz w:val="20"/>
              </w:rPr>
              <w:t>
тября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
</w:t>
            </w:r>
            <w:r>
              <w:br/>
            </w:r>
            <w:r>
              <w:rPr>
                <w:rFonts w:ascii="Times New Roman"/>
                <w:b w:val="false"/>
                <w:i w:val="false"/>
                <w:color w:val="000000"/>
                <w:sz w:val="20"/>
              </w:rPr>
              <w:t>
ст-
</w:t>
            </w:r>
            <w:r>
              <w:br/>
            </w:r>
            <w:r>
              <w:rPr>
                <w:rFonts w:ascii="Times New Roman"/>
                <w:b w:val="false"/>
                <w:i w:val="false"/>
                <w:color w:val="000000"/>
                <w:sz w:val="20"/>
              </w:rPr>
              <w:t>
ками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полу-
</w:t>
            </w:r>
            <w:r>
              <w:br/>
            </w:r>
            <w:r>
              <w:rPr>
                <w:rFonts w:ascii="Times New Roman"/>
                <w:b w:val="false"/>
                <w:i w:val="false"/>
                <w:color w:val="000000"/>
                <w:sz w:val="20"/>
              </w:rPr>
              <w:t>
чив-
</w:t>
            </w:r>
            <w:r>
              <w:br/>
            </w:r>
            <w:r>
              <w:rPr>
                <w:rFonts w:ascii="Times New Roman"/>
                <w:b w:val="false"/>
                <w:i w:val="false"/>
                <w:color w:val="000000"/>
                <w:sz w:val="20"/>
              </w:rPr>
              <w:t>
шие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учас-
</w:t>
            </w:r>
            <w:r>
              <w:br/>
            </w:r>
            <w:r>
              <w:rPr>
                <w:rFonts w:ascii="Times New Roman"/>
                <w:b w:val="false"/>
                <w:i w:val="false"/>
                <w:color w:val="000000"/>
                <w:sz w:val="20"/>
              </w:rPr>
              <w:t>
ток
</w:t>
            </w:r>
            <w:r>
              <w:br/>
            </w:r>
            <w:r>
              <w:rPr>
                <w:rFonts w:ascii="Times New Roman"/>
                <w:b w:val="false"/>
                <w:i w:val="false"/>
                <w:color w:val="000000"/>
                <w:sz w:val="20"/>
              </w:rPr>
              <w:t>
во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зем-
</w:t>
            </w:r>
            <w:r>
              <w:br/>
            </w:r>
            <w:r>
              <w:rPr>
                <w:rFonts w:ascii="Times New Roman"/>
                <w:b w:val="false"/>
                <w:i w:val="false"/>
                <w:color w:val="000000"/>
                <w:sz w:val="20"/>
              </w:rPr>
              <w:t>
ле-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r>
              <w:br/>
            </w:r>
            <w:r>
              <w:rPr>
                <w:rFonts w:ascii="Times New Roman"/>
                <w:b w:val="false"/>
                <w:i w:val="false"/>
                <w:color w:val="000000"/>
                <w:sz w:val="20"/>
              </w:rPr>
              <w:t>
00.
</w:t>
            </w:r>
            <w:r>
              <w:br/>
            </w:r>
            <w:r>
              <w:rPr>
                <w:rFonts w:ascii="Times New Roman"/>
                <w:b w:val="false"/>
                <w:i w:val="false"/>
                <w:color w:val="000000"/>
                <w:sz w:val="20"/>
              </w:rPr>
              <w:t>
003
</w:t>
            </w:r>
            <w:r>
              <w:br/>
            </w:r>
            <w:r>
              <w:rPr>
                <w:rFonts w:ascii="Times New Roman"/>
                <w:b w:val="false"/>
                <w:i w:val="false"/>
                <w:color w:val="000000"/>
                <w:sz w:val="20"/>
              </w:rPr>
              <w:t>
или
</w:t>
            </w:r>
            <w:r>
              <w:br/>
            </w:r>
            <w:r>
              <w:rPr>
                <w:rFonts w:ascii="Times New Roman"/>
                <w:b w:val="false"/>
                <w:i w:val="false"/>
                <w:color w:val="000000"/>
                <w:sz w:val="20"/>
              </w:rPr>
              <w:t>
850.
</w:t>
            </w:r>
            <w:r>
              <w:br/>
            </w:r>
            <w:r>
              <w:rPr>
                <w:rFonts w:ascii="Times New Roman"/>
                <w:b w:val="false"/>
                <w:i w:val="false"/>
                <w:color w:val="000000"/>
                <w:sz w:val="20"/>
              </w:rPr>
              <w:t>
00.
</w:t>
            </w:r>
            <w:r>
              <w:br/>
            </w:r>
            <w:r>
              <w:rPr>
                <w:rFonts w:ascii="Times New Roman"/>
                <w:b w:val="false"/>
                <w:i w:val="false"/>
                <w:color w:val="000000"/>
                <w:sz w:val="20"/>
              </w:rPr>
              <w:t>
004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850.
</w:t>
            </w:r>
            <w:r>
              <w:br/>
            </w:r>
            <w:r>
              <w:rPr>
                <w:rFonts w:ascii="Times New Roman"/>
                <w:b w:val="false"/>
                <w:i w:val="false"/>
                <w:color w:val="000000"/>
                <w:sz w:val="20"/>
              </w:rPr>
              <w:t>
00.003
</w:t>
            </w:r>
            <w:r>
              <w:br/>
            </w:r>
            <w:r>
              <w:rPr>
                <w:rFonts w:ascii="Times New Roman"/>
                <w:b w:val="false"/>
                <w:i w:val="false"/>
                <w:color w:val="000000"/>
                <w:sz w:val="20"/>
              </w:rPr>
              <w:t>
и
</w:t>
            </w:r>
            <w:r>
              <w:br/>
            </w:r>
            <w:r>
              <w:rPr>
                <w:rFonts w:ascii="Times New Roman"/>
                <w:b w:val="false"/>
                <w:i w:val="false"/>
                <w:color w:val="000000"/>
                <w:sz w:val="20"/>
              </w:rPr>
              <w:t>
(или)
</w:t>
            </w:r>
            <w:r>
              <w:br/>
            </w:r>
            <w:r>
              <w:rPr>
                <w:rFonts w:ascii="Times New Roman"/>
                <w:b w:val="false"/>
                <w:i w:val="false"/>
                <w:color w:val="000000"/>
                <w:sz w:val="20"/>
              </w:rPr>
              <w:t>
850.
</w:t>
            </w:r>
            <w:r>
              <w:br/>
            </w:r>
            <w:r>
              <w:rPr>
                <w:rFonts w:ascii="Times New Roman"/>
                <w:b w:val="false"/>
                <w:i w:val="false"/>
                <w:color w:val="000000"/>
                <w:sz w:val="20"/>
              </w:rPr>
              <w:t>
00.004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w:t>
            </w:r>
            <w:r>
              <w:br/>
            </w: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сдачи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115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тежей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
</w:t>
            </w: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851.
</w:t>
            </w:r>
            <w:r>
              <w:br/>
            </w:r>
            <w:r>
              <w:rPr>
                <w:rFonts w:ascii="Times New Roman"/>
                <w:b w:val="false"/>
                <w:i w:val="false"/>
                <w:color w:val="000000"/>
                <w:sz w:val="20"/>
              </w:rPr>
              <w:t>
00.003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851.
</w:t>
            </w:r>
            <w:r>
              <w:br/>
            </w:r>
            <w:r>
              <w:rPr>
                <w:rFonts w:ascii="Times New Roman"/>
                <w:b w:val="false"/>
                <w:i w:val="false"/>
                <w:color w:val="000000"/>
                <w:sz w:val="20"/>
              </w:rPr>
              <w:t>
00.004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851.
</w:t>
            </w:r>
            <w:r>
              <w:br/>
            </w:r>
            <w:r>
              <w:rPr>
                <w:rFonts w:ascii="Times New Roman"/>
                <w:b w:val="false"/>
                <w:i w:val="false"/>
                <w:color w:val="000000"/>
                <w:sz w:val="20"/>
              </w:rPr>
              <w:t>
00.005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фев-
</w:t>
            </w:r>
            <w:r>
              <w:br/>
            </w:r>
            <w:r>
              <w:rPr>
                <w:rFonts w:ascii="Times New Roman"/>
                <w:b w:val="false"/>
                <w:i w:val="false"/>
                <w:color w:val="000000"/>
                <w:sz w:val="20"/>
              </w:rPr>
              <w:t>
раля
</w:t>
            </w:r>
            <w:r>
              <w:br/>
            </w:r>
            <w:r>
              <w:rPr>
                <w:rFonts w:ascii="Times New Roman"/>
                <w:b w:val="false"/>
                <w:i w:val="false"/>
                <w:color w:val="000000"/>
                <w:sz w:val="20"/>
              </w:rPr>
              <w:t>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мая
</w:t>
            </w:r>
            <w:r>
              <w:br/>
            </w:r>
            <w:r>
              <w:rPr>
                <w:rFonts w:ascii="Times New Roman"/>
                <w:b w:val="false"/>
                <w:i w:val="false"/>
                <w:color w:val="000000"/>
                <w:sz w:val="20"/>
              </w:rPr>
              <w:t>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ав-
</w:t>
            </w:r>
            <w:r>
              <w:br/>
            </w:r>
            <w:r>
              <w:rPr>
                <w:rFonts w:ascii="Times New Roman"/>
                <w:b w:val="false"/>
                <w:i w:val="false"/>
                <w:color w:val="000000"/>
                <w:sz w:val="20"/>
              </w:rPr>
              <w:t>
густа
</w:t>
            </w:r>
            <w:r>
              <w:br/>
            </w:r>
            <w:r>
              <w:rPr>
                <w:rFonts w:ascii="Times New Roman"/>
                <w:b w:val="false"/>
                <w:i w:val="false"/>
                <w:color w:val="000000"/>
                <w:sz w:val="20"/>
              </w:rPr>
              <w:t>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нояб-
</w:t>
            </w:r>
            <w:r>
              <w:br/>
            </w:r>
            <w:r>
              <w:rPr>
                <w:rFonts w:ascii="Times New Roman"/>
                <w:b w:val="false"/>
                <w:i w:val="false"/>
                <w:color w:val="000000"/>
                <w:sz w:val="20"/>
              </w:rPr>
              <w:t>
ря
</w:t>
            </w:r>
          </w:p>
        </w:tc>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0" w:type="auto"/>
            <w:vMerge/>
            <w:tcBorders>
              <w:top w:val="nil"/>
              <w:left w:val="single" w:color="cfcfcf" w:sz="5"/>
              <w:bottom w:val="single" w:color="cfcfcf" w:sz="5"/>
              <w:right w:val="single" w:color="cfcfcf" w:sz="5"/>
            </w:tcBorders>
          </w:tcPr>
          <w:p/>
        </w:tc>
      </w:tr>
      <w:tr>
        <w:trPr>
          <w:trHeight w:val="40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00.006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де-
</w:t>
            </w:r>
            <w:r>
              <w:br/>
            </w:r>
            <w:r>
              <w:rPr>
                <w:rFonts w:ascii="Times New Roman"/>
                <w:b w:val="false"/>
                <w:i w:val="false"/>
                <w:color w:val="000000"/>
                <w:sz w:val="20"/>
              </w:rPr>
              <w:t>
кабря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ян-
</w:t>
            </w:r>
            <w:r>
              <w:br/>
            </w:r>
            <w:r>
              <w:rPr>
                <w:rFonts w:ascii="Times New Roman"/>
                <w:b w:val="false"/>
                <w:i w:val="false"/>
                <w:color w:val="000000"/>
                <w:sz w:val="20"/>
              </w:rPr>
              <w:t>
варя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r>
              <w:br/>
            </w:r>
            <w:r>
              <w:rPr>
                <w:rFonts w:ascii="Times New Roman"/>
                <w:b w:val="false"/>
                <w:i w:val="false"/>
                <w:color w:val="000000"/>
                <w:sz w:val="20"/>
              </w:rPr>
              <w:t>
00.007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(п.5
</w:t>
            </w:r>
            <w:r>
              <w:br/>
            </w:r>
            <w:r>
              <w:rPr>
                <w:rFonts w:ascii="Times New Roman"/>
                <w:b w:val="false"/>
                <w:i w:val="false"/>
                <w:color w:val="000000"/>
                <w:sz w:val="20"/>
              </w:rPr>
              <w:t>
ст.
</w:t>
            </w:r>
            <w:r>
              <w:br/>
            </w:r>
            <w:r>
              <w:rPr>
                <w:rFonts w:ascii="Times New Roman"/>
                <w:b w:val="false"/>
                <w:i w:val="false"/>
                <w:color w:val="000000"/>
                <w:sz w:val="20"/>
              </w:rPr>
              <w:t>
450
</w:t>
            </w:r>
            <w:r>
              <w:br/>
            </w:r>
            <w:r>
              <w:rPr>
                <w:rFonts w:ascii="Times New Roman"/>
                <w:b w:val="false"/>
                <w:i w:val="false"/>
                <w:color w:val="000000"/>
                <w:sz w:val="20"/>
              </w:rPr>
              <w:t>
На-
</w:t>
            </w:r>
            <w:r>
              <w:br/>
            </w:r>
            <w:r>
              <w:rPr>
                <w:rFonts w:ascii="Times New Roman"/>
                <w:b w:val="false"/>
                <w:i w:val="false"/>
                <w:color w:val="000000"/>
                <w:sz w:val="20"/>
              </w:rPr>
              <w:t>
ло-
</w:t>
            </w:r>
            <w:r>
              <w:br/>
            </w:r>
            <w:r>
              <w:rPr>
                <w:rFonts w:ascii="Times New Roman"/>
                <w:b w:val="false"/>
                <w:i w:val="false"/>
                <w:color w:val="000000"/>
                <w:sz w:val="20"/>
              </w:rPr>
              <w:t>
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со
</w:t>
            </w:r>
            <w:r>
              <w:br/>
            </w:r>
            <w:r>
              <w:rPr>
                <w:rFonts w:ascii="Times New Roman"/>
                <w:b w:val="false"/>
                <w:i w:val="false"/>
                <w:color w:val="000000"/>
                <w:sz w:val="20"/>
              </w:rPr>
              <w:t>
дня
</w:t>
            </w:r>
            <w:r>
              <w:br/>
            </w:r>
            <w:r>
              <w:rPr>
                <w:rFonts w:ascii="Times New Roman"/>
                <w:b w:val="false"/>
                <w:i w:val="false"/>
                <w:color w:val="000000"/>
                <w:sz w:val="20"/>
              </w:rPr>
              <w:t>
окон-
</w:t>
            </w:r>
            <w:r>
              <w:br/>
            </w:r>
            <w:r>
              <w:rPr>
                <w:rFonts w:ascii="Times New Roman"/>
                <w:b w:val="false"/>
                <w:i w:val="false"/>
                <w:color w:val="000000"/>
                <w:sz w:val="20"/>
              </w:rPr>
              <w:t>
чания(рас-
</w:t>
            </w:r>
            <w:r>
              <w:br/>
            </w:r>
            <w:r>
              <w:rPr>
                <w:rFonts w:ascii="Times New Roman"/>
                <w:b w:val="false"/>
                <w:i w:val="false"/>
                <w:color w:val="000000"/>
                <w:sz w:val="20"/>
              </w:rPr>
              <w:t>
тор-
</w:t>
            </w:r>
            <w:r>
              <w:br/>
            </w:r>
            <w:r>
              <w:rPr>
                <w:rFonts w:ascii="Times New Roman"/>
                <w:b w:val="false"/>
                <w:i w:val="false"/>
                <w:color w:val="000000"/>
                <w:sz w:val="20"/>
              </w:rPr>
              <w:t>
же-
</w:t>
            </w:r>
            <w:r>
              <w:br/>
            </w:r>
            <w:r>
              <w:rPr>
                <w:rFonts w:ascii="Times New Roman"/>
                <w:b w:val="false"/>
                <w:i w:val="false"/>
                <w:color w:val="000000"/>
                <w:sz w:val="20"/>
              </w:rPr>
              <w:t>
ния)
</w:t>
            </w:r>
            <w:r>
              <w:br/>
            </w:r>
            <w:r>
              <w:rPr>
                <w:rFonts w:ascii="Times New Roman"/>
                <w:b w:val="false"/>
                <w:i w:val="false"/>
                <w:color w:val="000000"/>
                <w:sz w:val="20"/>
              </w:rPr>
              <w:t>
срока
</w:t>
            </w:r>
            <w:r>
              <w:br/>
            </w:r>
            <w:r>
              <w:rPr>
                <w:rFonts w:ascii="Times New Roman"/>
                <w:b w:val="false"/>
                <w:i w:val="false"/>
                <w:color w:val="000000"/>
                <w:sz w:val="20"/>
              </w:rPr>
              <w:t>
дей-
</w:t>
            </w:r>
            <w:r>
              <w:br/>
            </w:r>
            <w:r>
              <w:rPr>
                <w:rFonts w:ascii="Times New Roman"/>
                <w:b w:val="false"/>
                <w:i w:val="false"/>
                <w:color w:val="000000"/>
                <w:sz w:val="20"/>
              </w:rPr>
              <w:t>
ствия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4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
</w:t>
            </w:r>
            <w:r>
              <w:br/>
            </w:r>
            <w:r>
              <w:rPr>
                <w:rFonts w:ascii="Times New Roman"/>
                <w:b w:val="false"/>
                <w:i w:val="false"/>
                <w:color w:val="000000"/>
                <w:sz w:val="20"/>
              </w:rPr>
              <w:t>
ды
</w:t>
            </w:r>
          </w:p>
        </w:tc>
        <w:tc>
          <w:tcPr>
            <w:tcW w:w="9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870.00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нало-
</w:t>
            </w:r>
            <w:r>
              <w:br/>
            </w:r>
            <w:r>
              <w:rPr>
                <w:rFonts w:ascii="Times New Roman"/>
                <w:b w:val="false"/>
                <w:i w:val="false"/>
                <w:color w:val="000000"/>
                <w:sz w:val="20"/>
              </w:rPr>
              <w:t>
го-
</w:t>
            </w:r>
            <w:r>
              <w:br/>
            </w:r>
            <w:r>
              <w:rPr>
                <w:rFonts w:ascii="Times New Roman"/>
                <w:b w:val="false"/>
                <w:i w:val="false"/>
                <w:color w:val="000000"/>
                <w:sz w:val="20"/>
              </w:rPr>
              <w:t>
вые
</w:t>
            </w:r>
            <w:r>
              <w:br/>
            </w:r>
            <w:r>
              <w:rPr>
                <w:rFonts w:ascii="Times New Roman"/>
                <w:b w:val="false"/>
                <w:i w:val="false"/>
                <w:color w:val="000000"/>
                <w:sz w:val="20"/>
              </w:rPr>
              <w:t>
ре-
</w:t>
            </w:r>
            <w:r>
              <w:br/>
            </w:r>
            <w:r>
              <w:rPr>
                <w:rFonts w:ascii="Times New Roman"/>
                <w:b w:val="false"/>
                <w:i w:val="false"/>
                <w:color w:val="000000"/>
                <w:sz w:val="20"/>
              </w:rPr>
              <w:t>
жимы
</w:t>
            </w:r>
            <w:r>
              <w:br/>
            </w:r>
            <w:r>
              <w:rPr>
                <w:rFonts w:ascii="Times New Roman"/>
                <w:b w:val="false"/>
                <w:i w:val="false"/>
                <w:color w:val="000000"/>
                <w:sz w:val="20"/>
              </w:rPr>
              <w:t>
для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ских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ких)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ств и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r>
              <w:br/>
            </w:r>
            <w:r>
              <w:rPr>
                <w:rFonts w:ascii="Times New Roman"/>
                <w:b w:val="false"/>
                <w:i w:val="false"/>
                <w:color w:val="000000"/>
                <w:sz w:val="20"/>
              </w:rPr>
              <w:t>
(п.4
</w:t>
            </w:r>
            <w:r>
              <w:br/>
            </w:r>
            <w:r>
              <w:rPr>
                <w:rFonts w:ascii="Times New Roman"/>
                <w:b w:val="false"/>
                <w:i w:val="false"/>
                <w:color w:val="000000"/>
                <w:sz w:val="20"/>
              </w:rPr>
              <w:t>
ст.
</w:t>
            </w:r>
            <w:r>
              <w:br/>
            </w:r>
            <w:r>
              <w:rPr>
                <w:rFonts w:ascii="Times New Roman"/>
                <w:b w:val="false"/>
                <w:i w:val="false"/>
                <w:color w:val="000000"/>
                <w:sz w:val="20"/>
              </w:rPr>
              <w:t>
465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00.006
</w:t>
            </w:r>
            <w:r>
              <w:br/>
            </w:r>
            <w:r>
              <w:rPr>
                <w:rFonts w:ascii="Times New Roman"/>
                <w:b w:val="false"/>
                <w:i w:val="false"/>
                <w:color w:val="000000"/>
                <w:sz w:val="20"/>
              </w:rPr>
              <w:t>
А I;
</w:t>
            </w:r>
          </w:p>
        </w:tc>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тября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кам -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их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w:t>
            </w:r>
            <w:r>
              <w:br/>
            </w:r>
            <w:r>
              <w:rPr>
                <w:rFonts w:ascii="Times New Roman"/>
                <w:b w:val="false"/>
                <w:i w:val="false"/>
                <w:color w:val="000000"/>
                <w:sz w:val="20"/>
              </w:rPr>
              <w:t>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
</w:t>
            </w:r>
            <w:r>
              <w:br/>
            </w:r>
            <w:r>
              <w:rPr>
                <w:rFonts w:ascii="Times New Roman"/>
                <w:b w:val="false"/>
                <w:i w:val="false"/>
                <w:color w:val="000000"/>
                <w:sz w:val="20"/>
              </w:rPr>
              <w:t>
гане
</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00.006
</w:t>
            </w:r>
            <w:r>
              <w:br/>
            </w:r>
            <w:r>
              <w:rPr>
                <w:rFonts w:ascii="Times New Roman"/>
                <w:b w:val="false"/>
                <w:i w:val="false"/>
                <w:color w:val="000000"/>
                <w:sz w:val="20"/>
              </w:rPr>
              <w:t>
А II
</w:t>
            </w: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упла-
</w:t>
            </w:r>
            <w:r>
              <w:br/>
            </w:r>
            <w:r>
              <w:rPr>
                <w:rFonts w:ascii="Times New Roman"/>
                <w:b w:val="false"/>
                <w:i w:val="false"/>
                <w:color w:val="000000"/>
                <w:sz w:val="20"/>
              </w:rPr>
              <w:t>
чи-
</w:t>
            </w:r>
            <w:r>
              <w:br/>
            </w:r>
            <w:r>
              <w:rPr>
                <w:rFonts w:ascii="Times New Roman"/>
                <w:b w:val="false"/>
                <w:i w:val="false"/>
                <w:color w:val="000000"/>
                <w:sz w:val="20"/>
              </w:rPr>
              <w:t>
вают-
</w:t>
            </w:r>
            <w:r>
              <w:br/>
            </w:r>
            <w:r>
              <w:rPr>
                <w:rFonts w:ascii="Times New Roman"/>
                <w:b w:val="false"/>
                <w:i w:val="false"/>
                <w:color w:val="000000"/>
                <w:sz w:val="20"/>
              </w:rPr>
              <w:t>
ся
</w:t>
            </w:r>
            <w:r>
              <w:br/>
            </w:r>
            <w:r>
              <w:rPr>
                <w:rFonts w:ascii="Times New Roman"/>
                <w:b w:val="false"/>
                <w:i w:val="false"/>
                <w:color w:val="000000"/>
                <w:sz w:val="20"/>
              </w:rPr>
              <w:t>
сум-
</w:t>
            </w:r>
            <w:r>
              <w:br/>
            </w:r>
            <w:r>
              <w:rPr>
                <w:rFonts w:ascii="Times New Roman"/>
                <w:b w:val="false"/>
                <w:i w:val="false"/>
                <w:color w:val="000000"/>
                <w:sz w:val="20"/>
              </w:rPr>
              <w:t>
мы,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ные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рядке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006А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006В
</w:t>
            </w:r>
            <w:r>
              <w:br/>
            </w:r>
            <w:r>
              <w:rPr>
                <w:rFonts w:ascii="Times New Roman"/>
                <w:b w:val="false"/>
                <w:i w:val="false"/>
                <w:color w:val="000000"/>
                <w:sz w:val="20"/>
              </w:rPr>
              <w:t>
До-
</w:t>
            </w:r>
            <w:r>
              <w:br/>
            </w:r>
            <w:r>
              <w:rPr>
                <w:rFonts w:ascii="Times New Roman"/>
                <w:b w:val="false"/>
                <w:i w:val="false"/>
                <w:color w:val="000000"/>
                <w:sz w:val="20"/>
              </w:rPr>
              <w:t>
полни-
</w:t>
            </w:r>
            <w:r>
              <w:br/>
            </w:r>
            <w:r>
              <w:rPr>
                <w:rFonts w:ascii="Times New Roman"/>
                <w:b w:val="false"/>
                <w:i w:val="false"/>
                <w:color w:val="000000"/>
                <w:sz w:val="20"/>
              </w:rPr>
              <w:t>
тель-
</w:t>
            </w:r>
            <w:r>
              <w:br/>
            </w:r>
            <w:r>
              <w:rPr>
                <w:rFonts w:ascii="Times New Roman"/>
                <w:b w:val="false"/>
                <w:i w:val="false"/>
                <w:color w:val="000000"/>
                <w:sz w:val="20"/>
              </w:rPr>
              <w:t>
ная
</w:t>
            </w:r>
            <w:r>
              <w:br/>
            </w:r>
            <w:r>
              <w:rPr>
                <w:rFonts w:ascii="Times New Roman"/>
                <w:b w:val="false"/>
                <w:i w:val="false"/>
                <w:color w:val="000000"/>
                <w:sz w:val="20"/>
              </w:rPr>
              <w:t>
форма: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006А и
</w:t>
            </w:r>
            <w:r>
              <w:br/>
            </w:r>
            <w:r>
              <w:rPr>
                <w:rFonts w:ascii="Times New Roman"/>
                <w:b w:val="false"/>
                <w:i w:val="false"/>
                <w:color w:val="000000"/>
                <w:sz w:val="20"/>
              </w:rPr>
              <w:t>
(или)
</w:t>
            </w:r>
            <w:r>
              <w:br/>
            </w:r>
            <w:r>
              <w:rPr>
                <w:rFonts w:ascii="Times New Roman"/>
                <w:b w:val="false"/>
                <w:i w:val="false"/>
                <w:color w:val="000000"/>
                <w:sz w:val="20"/>
              </w:rPr>
              <w:t>
870.
</w:t>
            </w:r>
            <w:r>
              <w:br/>
            </w:r>
            <w:r>
              <w:rPr>
                <w:rFonts w:ascii="Times New Roman"/>
                <w:b w:val="false"/>
                <w:i w:val="false"/>
                <w:color w:val="000000"/>
                <w:sz w:val="20"/>
              </w:rPr>
              <w:t>
00.
</w:t>
            </w:r>
            <w:r>
              <w:br/>
            </w:r>
            <w:r>
              <w:rPr>
                <w:rFonts w:ascii="Times New Roman"/>
                <w:b w:val="false"/>
                <w:i w:val="false"/>
                <w:color w:val="000000"/>
                <w:sz w:val="20"/>
              </w:rPr>
              <w:t>
006В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щиками
</w:t>
            </w:r>
            <w:r>
              <w:br/>
            </w:r>
            <w:r>
              <w:rPr>
                <w:rFonts w:ascii="Times New Roman"/>
                <w:b w:val="false"/>
                <w:i w:val="false"/>
                <w:color w:val="000000"/>
                <w:sz w:val="20"/>
              </w:rPr>
              <w:t>
дан-
</w:t>
            </w:r>
            <w:r>
              <w:br/>
            </w:r>
            <w:r>
              <w:rPr>
                <w:rFonts w:ascii="Times New Roman"/>
                <w:b w:val="false"/>
                <w:i w:val="false"/>
                <w:color w:val="000000"/>
                <w:sz w:val="20"/>
              </w:rPr>
              <w:t>
ной
</w:t>
            </w:r>
            <w:r>
              <w:br/>
            </w:r>
            <w:r>
              <w:rPr>
                <w:rFonts w:ascii="Times New Roman"/>
                <w:b w:val="false"/>
                <w:i w:val="false"/>
                <w:color w:val="000000"/>
                <w:sz w:val="20"/>
              </w:rPr>
              <w:t>
кате-
</w:t>
            </w:r>
            <w:r>
              <w:br/>
            </w:r>
            <w:r>
              <w:rPr>
                <w:rFonts w:ascii="Times New Roman"/>
                <w:b w:val="false"/>
                <w:i w:val="false"/>
                <w:color w:val="000000"/>
                <w:sz w:val="20"/>
              </w:rPr>
              <w:t>
гории
</w:t>
            </w:r>
            <w:r>
              <w:br/>
            </w:r>
            <w:r>
              <w:rPr>
                <w:rFonts w:ascii="Times New Roman"/>
                <w:b w:val="false"/>
                <w:i w:val="false"/>
                <w:color w:val="000000"/>
                <w:sz w:val="20"/>
              </w:rPr>
              <w:t>
раз-
</w:t>
            </w:r>
            <w:r>
              <w:br/>
            </w:r>
            <w:r>
              <w:rPr>
                <w:rFonts w:ascii="Times New Roman"/>
                <w:b w:val="false"/>
                <w:i w:val="false"/>
                <w:color w:val="000000"/>
                <w:sz w:val="20"/>
              </w:rPr>
              <w:t>
но-
</w:t>
            </w:r>
            <w:r>
              <w:br/>
            </w:r>
            <w:r>
              <w:rPr>
                <w:rFonts w:ascii="Times New Roman"/>
                <w:b w:val="false"/>
                <w:i w:val="false"/>
                <w:color w:val="000000"/>
                <w:sz w:val="20"/>
              </w:rPr>
              <w:t>
сит-
</w:t>
            </w:r>
            <w:r>
              <w:br/>
            </w:r>
            <w:r>
              <w:rPr>
                <w:rFonts w:ascii="Times New Roman"/>
                <w:b w:val="false"/>
                <w:i w:val="false"/>
                <w:color w:val="000000"/>
                <w:sz w:val="20"/>
              </w:rPr>
              <w:t>
ся
</w:t>
            </w:r>
            <w:r>
              <w:br/>
            </w:r>
            <w:r>
              <w:rPr>
                <w:rFonts w:ascii="Times New Roman"/>
                <w:b w:val="false"/>
                <w:i w:val="false"/>
                <w:color w:val="000000"/>
                <w:sz w:val="20"/>
              </w:rPr>
              <w:t>
толь-
</w:t>
            </w:r>
            <w:r>
              <w:br/>
            </w:r>
            <w:r>
              <w:rPr>
                <w:rFonts w:ascii="Times New Roman"/>
                <w:b w:val="false"/>
                <w:i w:val="false"/>
                <w:color w:val="000000"/>
                <w:sz w:val="20"/>
              </w:rPr>
              <w:t>
ко по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меся-
</w:t>
            </w:r>
            <w:r>
              <w:br/>
            </w:r>
            <w:r>
              <w:rPr>
                <w:rFonts w:ascii="Times New Roman"/>
                <w:b w:val="false"/>
                <w:i w:val="false"/>
                <w:color w:val="000000"/>
                <w:sz w:val="20"/>
              </w:rPr>
              <w:t>
цем,
</w:t>
            </w:r>
            <w:r>
              <w:br/>
            </w:r>
            <w:r>
              <w:rPr>
                <w:rFonts w:ascii="Times New Roman"/>
                <w:b w:val="false"/>
                <w:i w:val="false"/>
                <w:color w:val="000000"/>
                <w:sz w:val="20"/>
              </w:rPr>
              <w:t>
по
</w:t>
            </w:r>
            <w:r>
              <w:br/>
            </w:r>
            <w:r>
              <w:rPr>
                <w:rFonts w:ascii="Times New Roman"/>
                <w:b w:val="false"/>
                <w:i w:val="false"/>
                <w:color w:val="000000"/>
                <w:sz w:val="20"/>
              </w:rPr>
              <w:t>
кото-
</w:t>
            </w:r>
            <w:r>
              <w:br/>
            </w:r>
            <w:r>
              <w:rPr>
                <w:rFonts w:ascii="Times New Roman"/>
                <w:b w:val="false"/>
                <w:i w:val="false"/>
                <w:color w:val="000000"/>
                <w:sz w:val="20"/>
              </w:rPr>
              <w:t>
рому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лена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сумм
</w:t>
            </w:r>
            <w:r>
              <w:br/>
            </w:r>
            <w:r>
              <w:rPr>
                <w:rFonts w:ascii="Times New Roman"/>
                <w:b w:val="false"/>
                <w:i w:val="false"/>
                <w:color w:val="000000"/>
                <w:sz w:val="20"/>
              </w:rPr>
              <w:t>
теку-
</w:t>
            </w:r>
            <w:r>
              <w:br/>
            </w:r>
            <w:r>
              <w:rPr>
                <w:rFonts w:ascii="Times New Roman"/>
                <w:b w:val="false"/>
                <w:i w:val="false"/>
                <w:color w:val="000000"/>
                <w:sz w:val="20"/>
              </w:rPr>
              <w:t>
щих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жей
</w:t>
            </w:r>
            <w:r>
              <w:br/>
            </w:r>
            <w:r>
              <w:rPr>
                <w:rFonts w:ascii="Times New Roman"/>
                <w:b w:val="false"/>
                <w:i w:val="false"/>
                <w:color w:val="000000"/>
                <w:sz w:val="20"/>
              </w:rPr>
              <w:t>
по
</w:t>
            </w:r>
            <w:r>
              <w:br/>
            </w:r>
            <w:r>
              <w:rPr>
                <w:rFonts w:ascii="Times New Roman"/>
                <w:b w:val="false"/>
                <w:i w:val="false"/>
                <w:color w:val="000000"/>
                <w:sz w:val="20"/>
              </w:rPr>
              <w:t>
пла-
</w:t>
            </w:r>
            <w:r>
              <w:br/>
            </w:r>
            <w:r>
              <w:rPr>
                <w:rFonts w:ascii="Times New Roman"/>
                <w:b w:val="false"/>
                <w:i w:val="false"/>
                <w:color w:val="000000"/>
                <w:sz w:val="20"/>
              </w:rPr>
              <w:t>
те
</w:t>
            </w:r>
            <w:r>
              <w:br/>
            </w:r>
            <w:r>
              <w:rPr>
                <w:rFonts w:ascii="Times New Roman"/>
                <w:b w:val="false"/>
                <w:i w:val="false"/>
                <w:color w:val="000000"/>
                <w:sz w:val="20"/>
              </w:rPr>
              <w:t>
за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нение
</w:t>
            </w:r>
            <w:r>
              <w:br/>
            </w:r>
            <w:r>
              <w:rPr>
                <w:rFonts w:ascii="Times New Roman"/>
                <w:b w:val="false"/>
                <w:i w:val="false"/>
                <w:color w:val="000000"/>
                <w:sz w:val="20"/>
              </w:rPr>
              <w:t>
окру-
</w:t>
            </w:r>
            <w:r>
              <w:br/>
            </w:r>
            <w:r>
              <w:rPr>
                <w:rFonts w:ascii="Times New Roman"/>
                <w:b w:val="false"/>
                <w:i w:val="false"/>
                <w:color w:val="000000"/>
                <w:sz w:val="20"/>
              </w:rPr>
              <w:t>
жаю-
</w:t>
            </w:r>
            <w:r>
              <w:br/>
            </w:r>
            <w:r>
              <w:rPr>
                <w:rFonts w:ascii="Times New Roman"/>
                <w:b w:val="false"/>
                <w:i w:val="false"/>
                <w:color w:val="000000"/>
                <w:sz w:val="20"/>
              </w:rPr>
              <w:t>
щей
</w:t>
            </w:r>
            <w:r>
              <w:br/>
            </w:r>
            <w:r>
              <w:rPr>
                <w:rFonts w:ascii="Times New Roman"/>
                <w:b w:val="false"/>
                <w:i w:val="false"/>
                <w:color w:val="000000"/>
                <w:sz w:val="20"/>
              </w:rPr>
              <w:t>
среды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вляю-
</w:t>
            </w:r>
            <w:r>
              <w:br/>
            </w:r>
            <w:r>
              <w:rPr>
                <w:rFonts w:ascii="Times New Roman"/>
                <w:b w:val="false"/>
                <w:i w:val="false"/>
                <w:color w:val="000000"/>
                <w:sz w:val="20"/>
              </w:rPr>
              <w:t>
щие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ность
</w:t>
            </w:r>
            <w:r>
              <w:br/>
            </w:r>
            <w:r>
              <w:rPr>
                <w:rFonts w:ascii="Times New Roman"/>
                <w:b w:val="false"/>
                <w:i w:val="false"/>
                <w:color w:val="000000"/>
                <w:sz w:val="20"/>
              </w:rPr>
              <w:t>
на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рии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лики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r>
              <w:br/>
            </w:r>
            <w:r>
              <w:rPr>
                <w:rFonts w:ascii="Times New Roman"/>
                <w:b w:val="false"/>
                <w:i w:val="false"/>
                <w:color w:val="000000"/>
                <w:sz w:val="20"/>
              </w:rPr>
              <w:t>
в по-
</w:t>
            </w:r>
            <w:r>
              <w:br/>
            </w:r>
            <w:r>
              <w:rPr>
                <w:rFonts w:ascii="Times New Roman"/>
                <w:b w:val="false"/>
                <w:i w:val="false"/>
                <w:color w:val="000000"/>
                <w:sz w:val="20"/>
              </w:rPr>
              <w:t>
рядке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го
</w:t>
            </w:r>
            <w:r>
              <w:br/>
            </w:r>
            <w:r>
              <w:rPr>
                <w:rFonts w:ascii="Times New Roman"/>
                <w:b w:val="false"/>
                <w:i w:val="false"/>
                <w:color w:val="000000"/>
                <w:sz w:val="20"/>
              </w:rPr>
              <w:t>
при-
</w:t>
            </w:r>
            <w:r>
              <w:br/>
            </w:r>
            <w:r>
              <w:rPr>
                <w:rFonts w:ascii="Times New Roman"/>
                <w:b w:val="false"/>
                <w:i w:val="false"/>
                <w:color w:val="000000"/>
                <w:sz w:val="20"/>
              </w:rPr>
              <w:t>
родо-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(ст.
</w:t>
            </w:r>
            <w:r>
              <w:br/>
            </w:r>
            <w:r>
              <w:rPr>
                <w:rFonts w:ascii="Times New Roman"/>
                <w:b w:val="false"/>
                <w:i w:val="false"/>
                <w:color w:val="000000"/>
                <w:sz w:val="20"/>
              </w:rPr>
              <w:t>
460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r>
              <w:br/>
            </w:r>
            <w:r>
              <w:rPr>
                <w:rFonts w:ascii="Times New Roman"/>
                <w:b w:val="false"/>
                <w:i w:val="false"/>
                <w:color w:val="000000"/>
                <w:sz w:val="20"/>
              </w:rPr>
              <w:t>
00.
</w:t>
            </w:r>
            <w:r>
              <w:br/>
            </w:r>
            <w:r>
              <w:rPr>
                <w:rFonts w:ascii="Times New Roman"/>
                <w:b w:val="false"/>
                <w:i w:val="false"/>
                <w:color w:val="000000"/>
                <w:sz w:val="20"/>
              </w:rPr>
              <w:t>
001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квар-
</w:t>
            </w:r>
            <w:r>
              <w:br/>
            </w:r>
            <w:r>
              <w:rPr>
                <w:rFonts w:ascii="Times New Roman"/>
                <w:b w:val="false"/>
                <w:i w:val="false"/>
                <w:color w:val="000000"/>
                <w:sz w:val="20"/>
              </w:rPr>
              <w:t>
та-
</w:t>
            </w:r>
            <w:r>
              <w:br/>
            </w:r>
            <w:r>
              <w:rPr>
                <w:rFonts w:ascii="Times New Roman"/>
                <w:b w:val="false"/>
                <w:i w:val="false"/>
                <w:color w:val="000000"/>
                <w:sz w:val="20"/>
              </w:rPr>
              <w:t>
лом,
</w:t>
            </w:r>
            <w:r>
              <w:br/>
            </w:r>
            <w:r>
              <w:rPr>
                <w:rFonts w:ascii="Times New Roman"/>
                <w:b w:val="false"/>
                <w:i w:val="false"/>
                <w:color w:val="000000"/>
                <w:sz w:val="20"/>
              </w:rPr>
              <w:t>
за
</w:t>
            </w:r>
            <w:r>
              <w:br/>
            </w:r>
            <w:r>
              <w:rPr>
                <w:rFonts w:ascii="Times New Roman"/>
                <w:b w:val="false"/>
                <w:i w:val="false"/>
                <w:color w:val="000000"/>
                <w:sz w:val="20"/>
              </w:rPr>
              <w:t>
искл.
</w:t>
            </w:r>
            <w:r>
              <w:br/>
            </w:r>
            <w:r>
              <w:rPr>
                <w:rFonts w:ascii="Times New Roman"/>
                <w:b w:val="false"/>
                <w:i w:val="false"/>
                <w:color w:val="000000"/>
                <w:sz w:val="20"/>
              </w:rPr>
              <w:t>
орга-
</w:t>
            </w:r>
            <w:r>
              <w:br/>
            </w:r>
            <w:r>
              <w:rPr>
                <w:rFonts w:ascii="Times New Roman"/>
                <w:b w:val="false"/>
                <w:i w:val="false"/>
                <w:color w:val="000000"/>
                <w:sz w:val="20"/>
              </w:rPr>
              <w:t>
низа-
</w:t>
            </w:r>
            <w:r>
              <w:br/>
            </w:r>
            <w:r>
              <w:rPr>
                <w:rFonts w:ascii="Times New Roman"/>
                <w:b w:val="false"/>
                <w:i w:val="false"/>
                <w:color w:val="000000"/>
                <w:sz w:val="20"/>
              </w:rPr>
              <w:t>
ций с
</w:t>
            </w:r>
            <w:r>
              <w:br/>
            </w:r>
            <w:r>
              <w:rPr>
                <w:rFonts w:ascii="Times New Roman"/>
                <w:b w:val="false"/>
                <w:i w:val="false"/>
                <w:color w:val="000000"/>
                <w:sz w:val="20"/>
              </w:rPr>
              <w:t>
малым
</w:t>
            </w:r>
            <w:r>
              <w:br/>
            </w:r>
            <w:r>
              <w:rPr>
                <w:rFonts w:ascii="Times New Roman"/>
                <w:b w:val="false"/>
                <w:i w:val="false"/>
                <w:color w:val="000000"/>
                <w:sz w:val="20"/>
              </w:rPr>
              <w:t>
объе-
</w:t>
            </w:r>
            <w:r>
              <w:br/>
            </w:r>
            <w:r>
              <w:rPr>
                <w:rFonts w:ascii="Times New Roman"/>
                <w:b w:val="false"/>
                <w:i w:val="false"/>
                <w:color w:val="000000"/>
                <w:sz w:val="20"/>
              </w:rPr>
              <w:t>
мами
</w:t>
            </w:r>
            <w:r>
              <w:br/>
            </w:r>
            <w:r>
              <w:rPr>
                <w:rFonts w:ascii="Times New Roman"/>
                <w:b w:val="false"/>
                <w:i w:val="false"/>
                <w:color w:val="000000"/>
                <w:sz w:val="20"/>
              </w:rPr>
              <w:t>
пла-
</w:t>
            </w:r>
            <w:r>
              <w:br/>
            </w:r>
            <w:r>
              <w:rPr>
                <w:rFonts w:ascii="Times New Roman"/>
                <w:b w:val="false"/>
                <w:i w:val="false"/>
                <w:color w:val="000000"/>
                <w:sz w:val="20"/>
              </w:rPr>
              <w:t>
тежей
</w:t>
            </w:r>
            <w:r>
              <w:br/>
            </w:r>
            <w:r>
              <w:rPr>
                <w:rFonts w:ascii="Times New Roman"/>
                <w:b w:val="false"/>
                <w:i w:val="false"/>
                <w:color w:val="000000"/>
                <w:sz w:val="20"/>
              </w:rPr>
              <w:t>
(до
</w:t>
            </w:r>
            <w:r>
              <w:br/>
            </w:r>
            <w:r>
              <w:rPr>
                <w:rFonts w:ascii="Times New Roman"/>
                <w:b w:val="false"/>
                <w:i w:val="false"/>
                <w:color w:val="000000"/>
                <w:sz w:val="20"/>
              </w:rPr>
              <w:t>
100
</w:t>
            </w:r>
            <w:r>
              <w:br/>
            </w:r>
            <w:r>
              <w:rPr>
                <w:rFonts w:ascii="Times New Roman"/>
                <w:b w:val="false"/>
                <w:i w:val="false"/>
                <w:color w:val="000000"/>
                <w:sz w:val="20"/>
              </w:rPr>
              <w:t>
МРП в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
</w:t>
            </w:r>
            <w:r>
              <w:br/>
            </w:r>
            <w:r>
              <w:rPr>
                <w:rFonts w:ascii="Times New Roman"/>
                <w:b w:val="false"/>
                <w:i w:val="false"/>
                <w:color w:val="000000"/>
                <w:sz w:val="20"/>
              </w:rPr>
              <w:t>
годо-
</w:t>
            </w:r>
            <w:r>
              <w:br/>
            </w:r>
            <w:r>
              <w:rPr>
                <w:rFonts w:ascii="Times New Roman"/>
                <w:b w:val="false"/>
                <w:i w:val="false"/>
                <w:color w:val="000000"/>
                <w:sz w:val="20"/>
              </w:rPr>
              <w:t>
вом
</w:t>
            </w:r>
            <w:r>
              <w:br/>
            </w:r>
            <w:r>
              <w:rPr>
                <w:rFonts w:ascii="Times New Roman"/>
                <w:b w:val="false"/>
                <w:i w:val="false"/>
                <w:color w:val="000000"/>
                <w:sz w:val="20"/>
              </w:rPr>
              <w:t>
объе-
</w:t>
            </w:r>
            <w:r>
              <w:br/>
            </w:r>
            <w:r>
              <w:rPr>
                <w:rFonts w:ascii="Times New Roman"/>
                <w:b w:val="false"/>
                <w:i w:val="false"/>
                <w:color w:val="000000"/>
                <w:sz w:val="20"/>
              </w:rPr>
              <w:t>
ме)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ника
</w:t>
            </w:r>
            <w:r>
              <w:br/>
            </w:r>
            <w:r>
              <w:rPr>
                <w:rFonts w:ascii="Times New Roman"/>
                <w:b w:val="false"/>
                <w:i w:val="false"/>
                <w:color w:val="000000"/>
                <w:sz w:val="20"/>
              </w:rPr>
              <w:t>
заг-
</w:t>
            </w:r>
            <w:r>
              <w:br/>
            </w:r>
            <w:r>
              <w:rPr>
                <w:rFonts w:ascii="Times New Roman"/>
                <w:b w:val="false"/>
                <w:i w:val="false"/>
                <w:color w:val="000000"/>
                <w:sz w:val="20"/>
              </w:rPr>
              <w:t>
ряз-
</w:t>
            </w:r>
            <w:r>
              <w:br/>
            </w:r>
            <w:r>
              <w:rPr>
                <w:rFonts w:ascii="Times New Roman"/>
                <w:b w:val="false"/>
                <w:i w:val="false"/>
                <w:color w:val="000000"/>
                <w:sz w:val="20"/>
              </w:rPr>
              <w:t>
не-
</w:t>
            </w:r>
            <w:r>
              <w:br/>
            </w:r>
            <w:r>
              <w:rPr>
                <w:rFonts w:ascii="Times New Roman"/>
                <w:b w:val="false"/>
                <w:i w:val="false"/>
                <w:color w:val="000000"/>
                <w:sz w:val="20"/>
              </w:rPr>
              <w:t>
ния,
</w:t>
            </w:r>
            <w:r>
              <w:br/>
            </w:r>
            <w:r>
              <w:rPr>
                <w:rFonts w:ascii="Times New Roman"/>
                <w:b w:val="false"/>
                <w:i w:val="false"/>
                <w:color w:val="000000"/>
                <w:sz w:val="20"/>
              </w:rPr>
              <w:t>
по
</w:t>
            </w:r>
            <w:r>
              <w:br/>
            </w:r>
            <w:r>
              <w:rPr>
                <w:rFonts w:ascii="Times New Roman"/>
                <w:b w:val="false"/>
                <w:i w:val="false"/>
                <w:color w:val="000000"/>
                <w:sz w:val="20"/>
              </w:rPr>
              <w:t>
пере-
</w:t>
            </w:r>
            <w:r>
              <w:br/>
            </w:r>
            <w:r>
              <w:rPr>
                <w:rFonts w:ascii="Times New Roman"/>
                <w:b w:val="false"/>
                <w:i w:val="false"/>
                <w:color w:val="000000"/>
                <w:sz w:val="20"/>
              </w:rPr>
              <w:t>
движ-
</w:t>
            </w:r>
            <w:r>
              <w:br/>
            </w:r>
            <w:r>
              <w:rPr>
                <w:rFonts w:ascii="Times New Roman"/>
                <w:b w:val="false"/>
                <w:i w:val="false"/>
                <w:color w:val="000000"/>
                <w:sz w:val="20"/>
              </w:rPr>
              <w:t>
ным
</w:t>
            </w:r>
            <w:r>
              <w:br/>
            </w:r>
            <w:r>
              <w:rPr>
                <w:rFonts w:ascii="Times New Roman"/>
                <w:b w:val="false"/>
                <w:i w:val="false"/>
                <w:color w:val="000000"/>
                <w:sz w:val="20"/>
              </w:rPr>
              <w:t>
ис-
</w:t>
            </w:r>
            <w:r>
              <w:br/>
            </w:r>
            <w:r>
              <w:rPr>
                <w:rFonts w:ascii="Times New Roman"/>
                <w:b w:val="false"/>
                <w:i w:val="false"/>
                <w:color w:val="000000"/>
                <w:sz w:val="20"/>
              </w:rPr>
              <w:t>
точ-
</w:t>
            </w:r>
            <w:r>
              <w:br/>
            </w:r>
            <w:r>
              <w:rPr>
                <w:rFonts w:ascii="Times New Roman"/>
                <w:b w:val="false"/>
                <w:i w:val="false"/>
                <w:color w:val="000000"/>
                <w:sz w:val="20"/>
              </w:rPr>
              <w:t>
ни-
</w:t>
            </w:r>
            <w:r>
              <w:br/>
            </w:r>
            <w:r>
              <w:rPr>
                <w:rFonts w:ascii="Times New Roman"/>
                <w:b w:val="false"/>
                <w:i w:val="false"/>
                <w:color w:val="000000"/>
                <w:sz w:val="20"/>
              </w:rPr>
              <w:t>
кам-
</w:t>
            </w:r>
            <w:r>
              <w:br/>
            </w: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их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ции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Сбор
</w:t>
            </w:r>
            <w:r>
              <w:br/>
            </w:r>
            <w:r>
              <w:rPr>
                <w:rFonts w:ascii="Times New Roman"/>
                <w:b w:val="false"/>
                <w:i w:val="false"/>
                <w:color w:val="000000"/>
                <w:sz w:val="20"/>
              </w:rPr>
              <w:t>
с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нов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выс-
</w:t>
            </w:r>
            <w:r>
              <w:br/>
            </w:r>
            <w:r>
              <w:rPr>
                <w:rFonts w:ascii="Times New Roman"/>
                <w:b w:val="false"/>
                <w:i w:val="false"/>
                <w:color w:val="000000"/>
                <w:sz w:val="20"/>
              </w:rPr>
              <w:t>
тав-
</w:t>
            </w:r>
            <w:r>
              <w:br/>
            </w:r>
            <w:r>
              <w:rPr>
                <w:rFonts w:ascii="Times New Roman"/>
                <w:b w:val="false"/>
                <w:i w:val="false"/>
                <w:color w:val="000000"/>
                <w:sz w:val="20"/>
              </w:rPr>
              <w:t>
ляю-
</w:t>
            </w:r>
            <w:r>
              <w:br/>
            </w:r>
            <w:r>
              <w:rPr>
                <w:rFonts w:ascii="Times New Roman"/>
                <w:b w:val="false"/>
                <w:i w:val="false"/>
                <w:color w:val="000000"/>
                <w:sz w:val="20"/>
              </w:rPr>
              <w:t>
щие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(в
</w:t>
            </w:r>
            <w:r>
              <w:br/>
            </w:r>
            <w:r>
              <w:rPr>
                <w:rFonts w:ascii="Times New Roman"/>
                <w:b w:val="false"/>
                <w:i w:val="false"/>
                <w:color w:val="000000"/>
                <w:sz w:val="20"/>
              </w:rPr>
              <w:t>
том
</w:t>
            </w:r>
            <w:r>
              <w:br/>
            </w:r>
            <w:r>
              <w:rPr>
                <w:rFonts w:ascii="Times New Roman"/>
                <w:b w:val="false"/>
                <w:i w:val="false"/>
                <w:color w:val="000000"/>
                <w:sz w:val="20"/>
              </w:rPr>
              <w:t>
числе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вен-
</w:t>
            </w:r>
            <w:r>
              <w:br/>
            </w:r>
            <w:r>
              <w:rPr>
                <w:rFonts w:ascii="Times New Roman"/>
                <w:b w:val="false"/>
                <w:i w:val="false"/>
                <w:color w:val="000000"/>
                <w:sz w:val="20"/>
              </w:rPr>
              <w:t>
ные
</w:t>
            </w:r>
            <w:r>
              <w:br/>
            </w:r>
            <w:r>
              <w:rPr>
                <w:rFonts w:ascii="Times New Roman"/>
                <w:b w:val="false"/>
                <w:i w:val="false"/>
                <w:color w:val="000000"/>
                <w:sz w:val="20"/>
              </w:rPr>
              <w:t>
пра-
</w:t>
            </w:r>
            <w:r>
              <w:br/>
            </w:r>
            <w:r>
              <w:rPr>
                <w:rFonts w:ascii="Times New Roman"/>
                <w:b w:val="false"/>
                <w:i w:val="false"/>
                <w:color w:val="000000"/>
                <w:sz w:val="20"/>
              </w:rPr>
              <w:t>
ва)
</w:t>
            </w:r>
            <w:r>
              <w:br/>
            </w:r>
            <w:r>
              <w:rPr>
                <w:rFonts w:ascii="Times New Roman"/>
                <w:b w:val="false"/>
                <w:i w:val="false"/>
                <w:color w:val="000000"/>
                <w:sz w:val="20"/>
              </w:rPr>
              <w:t>
для
</w:t>
            </w:r>
            <w:r>
              <w:br/>
            </w:r>
            <w:r>
              <w:rPr>
                <w:rFonts w:ascii="Times New Roman"/>
                <w:b w:val="false"/>
                <w:i w:val="false"/>
                <w:color w:val="000000"/>
                <w:sz w:val="20"/>
              </w:rPr>
              <w:t>
реа-
</w:t>
            </w:r>
            <w:r>
              <w:br/>
            </w:r>
            <w:r>
              <w:rPr>
                <w:rFonts w:ascii="Times New Roman"/>
                <w:b w:val="false"/>
                <w:i w:val="false"/>
                <w:color w:val="000000"/>
                <w:sz w:val="20"/>
              </w:rPr>
              <w:t>
лиза-
</w:t>
            </w:r>
            <w:r>
              <w:br/>
            </w:r>
            <w:r>
              <w:rPr>
                <w:rFonts w:ascii="Times New Roman"/>
                <w:b w:val="false"/>
                <w:i w:val="false"/>
                <w:color w:val="000000"/>
                <w:sz w:val="20"/>
              </w:rPr>
              <w:t>
ции
</w:t>
            </w:r>
            <w:r>
              <w:br/>
            </w:r>
            <w:r>
              <w:rPr>
                <w:rFonts w:ascii="Times New Roman"/>
                <w:b w:val="false"/>
                <w:i w:val="false"/>
                <w:color w:val="000000"/>
                <w:sz w:val="20"/>
              </w:rPr>
              <w:t>
на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нах
</w:t>
            </w:r>
            <w:r>
              <w:br/>
            </w:r>
            <w:r>
              <w:rPr>
                <w:rFonts w:ascii="Times New Roman"/>
                <w:b w:val="false"/>
                <w:i w:val="false"/>
                <w:color w:val="000000"/>
                <w:sz w:val="20"/>
              </w:rPr>
              <w:t>
(ст.
</w:t>
            </w:r>
            <w:r>
              <w:br/>
            </w:r>
            <w:r>
              <w:rPr>
                <w:rFonts w:ascii="Times New Roman"/>
                <w:b w:val="false"/>
                <w:i w:val="false"/>
                <w:color w:val="000000"/>
                <w:sz w:val="20"/>
              </w:rPr>
              <w:t>
427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
</w:t>
            </w:r>
            <w:r>
              <w:br/>
            </w:r>
            <w:r>
              <w:rPr>
                <w:rFonts w:ascii="Times New Roman"/>
                <w:b w:val="false"/>
                <w:i w:val="false"/>
                <w:color w:val="000000"/>
                <w:sz w:val="20"/>
              </w:rPr>
              <w:t>
01.009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пят-
</w:t>
            </w:r>
            <w:r>
              <w:br/>
            </w:r>
            <w:r>
              <w:rPr>
                <w:rFonts w:ascii="Times New Roman"/>
                <w:b w:val="false"/>
                <w:i w:val="false"/>
                <w:color w:val="000000"/>
                <w:sz w:val="20"/>
              </w:rPr>
              <w:t>
над-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аук-
</w:t>
            </w:r>
            <w:r>
              <w:br/>
            </w:r>
            <w:r>
              <w:rPr>
                <w:rFonts w:ascii="Times New Roman"/>
                <w:b w:val="false"/>
                <w:i w:val="false"/>
                <w:color w:val="000000"/>
                <w:sz w:val="20"/>
              </w:rPr>
              <w:t>
цио-
</w:t>
            </w:r>
            <w:r>
              <w:br/>
            </w:r>
            <w:r>
              <w:rPr>
                <w:rFonts w:ascii="Times New Roman"/>
                <w:b w:val="false"/>
                <w:i w:val="false"/>
                <w:color w:val="000000"/>
                <w:sz w:val="20"/>
              </w:rPr>
              <w:t>
на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пят-
</w:t>
            </w:r>
            <w:r>
              <w:br/>
            </w:r>
            <w:r>
              <w:rPr>
                <w:rFonts w:ascii="Times New Roman"/>
                <w:b w:val="false"/>
                <w:i w:val="false"/>
                <w:color w:val="000000"/>
                <w:sz w:val="20"/>
              </w:rPr>
              <w:t>
над-
</w:t>
            </w:r>
            <w:r>
              <w:br/>
            </w:r>
            <w:r>
              <w:rPr>
                <w:rFonts w:ascii="Times New Roman"/>
                <w:b w:val="false"/>
                <w:i w:val="false"/>
                <w:color w:val="000000"/>
                <w:sz w:val="20"/>
              </w:rPr>
              <w:t>
цати
</w:t>
            </w:r>
            <w:r>
              <w:br/>
            </w:r>
            <w:r>
              <w:rPr>
                <w:rFonts w:ascii="Times New Roman"/>
                <w:b w:val="false"/>
                <w:i w:val="false"/>
                <w:color w:val="000000"/>
                <w:sz w:val="20"/>
              </w:rPr>
              <w:t>
ка-
</w:t>
            </w:r>
            <w:r>
              <w:br/>
            </w:r>
            <w:r>
              <w:rPr>
                <w:rFonts w:ascii="Times New Roman"/>
                <w:b w:val="false"/>
                <w:i w:val="false"/>
                <w:color w:val="000000"/>
                <w:sz w:val="20"/>
              </w:rPr>
              <w:t>
лен-
</w:t>
            </w:r>
            <w:r>
              <w:br/>
            </w:r>
            <w:r>
              <w:rPr>
                <w:rFonts w:ascii="Times New Roman"/>
                <w:b w:val="false"/>
                <w:i w:val="false"/>
                <w:color w:val="000000"/>
                <w:sz w:val="20"/>
              </w:rPr>
              <w:t>
дар-
</w:t>
            </w:r>
            <w:r>
              <w:br/>
            </w:r>
            <w:r>
              <w:rPr>
                <w:rFonts w:ascii="Times New Roman"/>
                <w:b w:val="false"/>
                <w:i w:val="false"/>
                <w:color w:val="000000"/>
                <w:sz w:val="20"/>
              </w:rPr>
              <w:t>
ных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про-
</w:t>
            </w:r>
            <w:r>
              <w:br/>
            </w:r>
            <w:r>
              <w:rPr>
                <w:rFonts w:ascii="Times New Roman"/>
                <w:b w:val="false"/>
                <w:i w:val="false"/>
                <w:color w:val="000000"/>
                <w:sz w:val="20"/>
              </w:rPr>
              <w:t>
веде-
</w:t>
            </w:r>
            <w:r>
              <w:br/>
            </w:r>
            <w:r>
              <w:rPr>
                <w:rFonts w:ascii="Times New Roman"/>
                <w:b w:val="false"/>
                <w:i w:val="false"/>
                <w:color w:val="000000"/>
                <w:sz w:val="20"/>
              </w:rPr>
              <w:t>
ния
</w:t>
            </w:r>
            <w:r>
              <w:br/>
            </w:r>
            <w:r>
              <w:rPr>
                <w:rFonts w:ascii="Times New Roman"/>
                <w:b w:val="false"/>
                <w:i w:val="false"/>
                <w:color w:val="000000"/>
                <w:sz w:val="20"/>
              </w:rPr>
              <w:t>
аук-
</w:t>
            </w:r>
            <w:r>
              <w:br/>
            </w:r>
            <w:r>
              <w:rPr>
                <w:rFonts w:ascii="Times New Roman"/>
                <w:b w:val="false"/>
                <w:i w:val="false"/>
                <w:color w:val="000000"/>
                <w:sz w:val="20"/>
              </w:rPr>
              <w:t>
циона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r>
              <w:br/>
            </w: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КПН
</w:t>
            </w:r>
            <w:r>
              <w:br/>
            </w:r>
            <w:r>
              <w:rPr>
                <w:rFonts w:ascii="Times New Roman"/>
                <w:b w:val="false"/>
                <w:i w:val="false"/>
                <w:color w:val="000000"/>
                <w:sz w:val="20"/>
              </w:rPr>
              <w:t>
Соц.
</w:t>
            </w:r>
            <w:r>
              <w:br/>
            </w:r>
            <w:r>
              <w:rPr>
                <w:rFonts w:ascii="Times New Roman"/>
                <w:b w:val="false"/>
                <w:i w:val="false"/>
                <w:color w:val="000000"/>
                <w:sz w:val="20"/>
              </w:rPr>
              <w:t>
налог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для
</w:t>
            </w:r>
            <w:r>
              <w:br/>
            </w:r>
            <w:r>
              <w:rPr>
                <w:rFonts w:ascii="Times New Roman"/>
                <w:b w:val="false"/>
                <w:i w:val="false"/>
                <w:color w:val="000000"/>
                <w:sz w:val="20"/>
              </w:rPr>
              <w:t>
субъ-
</w:t>
            </w:r>
            <w:r>
              <w:br/>
            </w:r>
            <w:r>
              <w:rPr>
                <w:rFonts w:ascii="Times New Roman"/>
                <w:b w:val="false"/>
                <w:i w:val="false"/>
                <w:color w:val="000000"/>
                <w:sz w:val="20"/>
              </w:rPr>
              <w:t>
ектов
</w:t>
            </w:r>
            <w:r>
              <w:br/>
            </w:r>
            <w:r>
              <w:rPr>
                <w:rFonts w:ascii="Times New Roman"/>
                <w:b w:val="false"/>
                <w:i w:val="false"/>
                <w:color w:val="000000"/>
                <w:sz w:val="20"/>
              </w:rPr>
              <w:t>
мало-
</w:t>
            </w:r>
            <w:r>
              <w:br/>
            </w:r>
            <w:r>
              <w:rPr>
                <w:rFonts w:ascii="Times New Roman"/>
                <w:b w:val="false"/>
                <w:i w:val="false"/>
                <w:color w:val="000000"/>
                <w:sz w:val="20"/>
              </w:rPr>
              <w:t>
го
</w:t>
            </w:r>
            <w:r>
              <w:br/>
            </w:r>
            <w:r>
              <w:rPr>
                <w:rFonts w:ascii="Times New Roman"/>
                <w:b w:val="false"/>
                <w:i w:val="false"/>
                <w:color w:val="000000"/>
                <w:sz w:val="20"/>
              </w:rPr>
              <w:t>
биз-
</w:t>
            </w:r>
            <w:r>
              <w:br/>
            </w:r>
            <w:r>
              <w:rPr>
                <w:rFonts w:ascii="Times New Roman"/>
                <w:b w:val="false"/>
                <w:i w:val="false"/>
                <w:color w:val="000000"/>
                <w:sz w:val="20"/>
              </w:rPr>
              <w:t>
неса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льные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
</w:t>
            </w:r>
            <w:r>
              <w:br/>
            </w:r>
            <w:r>
              <w:rPr>
                <w:rFonts w:ascii="Times New Roman"/>
                <w:b w:val="false"/>
                <w:i w:val="false"/>
                <w:color w:val="000000"/>
                <w:sz w:val="20"/>
              </w:rPr>
              <w:t>
вую-
</w:t>
            </w:r>
            <w:r>
              <w:br/>
            </w:r>
            <w:r>
              <w:rPr>
                <w:rFonts w:ascii="Times New Roman"/>
                <w:b w:val="false"/>
                <w:i w:val="false"/>
                <w:color w:val="000000"/>
                <w:sz w:val="20"/>
              </w:rPr>
              <w:t>
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r>
              <w:br/>
            </w:r>
            <w:r>
              <w:rPr>
                <w:rFonts w:ascii="Times New Roman"/>
                <w:b w:val="false"/>
                <w:i w:val="false"/>
                <w:color w:val="000000"/>
                <w:sz w:val="20"/>
              </w:rPr>
              <w:t>
00.010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910.
</w:t>
            </w:r>
            <w:r>
              <w:br/>
            </w:r>
            <w:r>
              <w:rPr>
                <w:rFonts w:ascii="Times New Roman"/>
                <w:b w:val="false"/>
                <w:i w:val="false"/>
                <w:color w:val="000000"/>
                <w:sz w:val="20"/>
              </w:rPr>
              <w:t>
00.011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нало-
</w:t>
            </w:r>
            <w:r>
              <w:br/>
            </w:r>
            <w:r>
              <w:rPr>
                <w:rFonts w:ascii="Times New Roman"/>
                <w:b w:val="false"/>
                <w:i w:val="false"/>
                <w:color w:val="000000"/>
                <w:sz w:val="20"/>
              </w:rPr>
              <w:t>
говым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дом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в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т
</w:t>
            </w:r>
            <w:r>
              <w:br/>
            </w:r>
            <w:r>
              <w:rPr>
                <w:rFonts w:ascii="Times New Roman"/>
                <w:b w:val="false"/>
                <w:i w:val="false"/>
                <w:color w:val="000000"/>
                <w:sz w:val="20"/>
              </w:rPr>
              <w:t>
а
</w:t>
            </w:r>
            <w:r>
              <w:br/>
            </w:r>
            <w:r>
              <w:rPr>
                <w:rFonts w:ascii="Times New Roman"/>
                <w:b w:val="false"/>
                <w:i w:val="false"/>
                <w:color w:val="000000"/>
                <w:sz w:val="20"/>
              </w:rPr>
              <w:t>
л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83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ИПН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Соц.
</w:t>
            </w:r>
            <w:r>
              <w:br/>
            </w:r>
            <w:r>
              <w:rPr>
                <w:rFonts w:ascii="Times New Roman"/>
                <w:b w:val="false"/>
                <w:i w:val="false"/>
                <w:color w:val="000000"/>
                <w:sz w:val="20"/>
              </w:rPr>
              <w:t>
от-
</w:t>
            </w:r>
            <w:r>
              <w:br/>
            </w:r>
            <w:r>
              <w:rPr>
                <w:rFonts w:ascii="Times New Roman"/>
                <w:b w:val="false"/>
                <w:i w:val="false"/>
                <w:color w:val="000000"/>
                <w:sz w:val="20"/>
              </w:rPr>
              <w:t>
числ.
</w:t>
            </w:r>
            <w:r>
              <w:br/>
            </w:r>
            <w:r>
              <w:rPr>
                <w:rFonts w:ascii="Times New Roman"/>
                <w:b w:val="false"/>
                <w:i w:val="false"/>
                <w:color w:val="000000"/>
                <w:sz w:val="20"/>
              </w:rPr>
              <w:t>
ОПВ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Заяв-
</w:t>
            </w:r>
            <w:r>
              <w:br/>
            </w:r>
            <w:r>
              <w:rPr>
                <w:rFonts w:ascii="Times New Roman"/>
                <w:b w:val="false"/>
                <w:i w:val="false"/>
                <w:color w:val="000000"/>
                <w:sz w:val="20"/>
              </w:rPr>
              <w:t>
ление
</w:t>
            </w:r>
            <w:r>
              <w:br/>
            </w:r>
            <w:r>
              <w:rPr>
                <w:rFonts w:ascii="Times New Roman"/>
                <w:b w:val="false"/>
                <w:i w:val="false"/>
                <w:color w:val="000000"/>
                <w:sz w:val="20"/>
              </w:rPr>
              <w:t>
на
</w:t>
            </w:r>
            <w:r>
              <w:br/>
            </w:r>
            <w:r>
              <w:rPr>
                <w:rFonts w:ascii="Times New Roman"/>
                <w:b w:val="false"/>
                <w:i w:val="false"/>
                <w:color w:val="000000"/>
                <w:sz w:val="20"/>
              </w:rPr>
              <w:t>
полу-
</w:t>
            </w:r>
            <w:r>
              <w:br/>
            </w:r>
            <w:r>
              <w:rPr>
                <w:rFonts w:ascii="Times New Roman"/>
                <w:b w:val="false"/>
                <w:i w:val="false"/>
                <w:color w:val="000000"/>
                <w:sz w:val="20"/>
              </w:rPr>
              <w:t>
чение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инди-
</w:t>
            </w:r>
            <w:r>
              <w:br/>
            </w:r>
            <w:r>
              <w:rPr>
                <w:rFonts w:ascii="Times New Roman"/>
                <w:b w:val="false"/>
                <w:i w:val="false"/>
                <w:color w:val="000000"/>
                <w:sz w:val="20"/>
              </w:rPr>
              <w:t>
ви-
</w:t>
            </w:r>
            <w:r>
              <w:br/>
            </w:r>
            <w:r>
              <w:rPr>
                <w:rFonts w:ascii="Times New Roman"/>
                <w:b w:val="false"/>
                <w:i w:val="false"/>
                <w:color w:val="000000"/>
                <w:sz w:val="20"/>
              </w:rPr>
              <w:t>
дуа-
</w:t>
            </w:r>
            <w:r>
              <w:br/>
            </w:r>
            <w:r>
              <w:rPr>
                <w:rFonts w:ascii="Times New Roman"/>
                <w:b w:val="false"/>
                <w:i w:val="false"/>
                <w:color w:val="000000"/>
                <w:sz w:val="20"/>
              </w:rPr>
              <w:t>
льных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телей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
</w:t>
            </w:r>
            <w:r>
              <w:br/>
            </w:r>
            <w:r>
              <w:rPr>
                <w:rFonts w:ascii="Times New Roman"/>
                <w:b w:val="false"/>
                <w:i w:val="false"/>
                <w:color w:val="000000"/>
                <w:sz w:val="20"/>
              </w:rPr>
              <w:t>
видуальные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тели,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ству-
</w:t>
            </w:r>
            <w:r>
              <w:br/>
            </w:r>
            <w:r>
              <w:rPr>
                <w:rFonts w:ascii="Times New Roman"/>
                <w:b w:val="false"/>
                <w:i w:val="false"/>
                <w:color w:val="000000"/>
                <w:sz w:val="20"/>
              </w:rPr>
              <w:t>
ющие
</w:t>
            </w:r>
            <w:r>
              <w:br/>
            </w:r>
            <w:r>
              <w:rPr>
                <w:rFonts w:ascii="Times New Roman"/>
                <w:b w:val="false"/>
                <w:i w:val="false"/>
                <w:color w:val="000000"/>
                <w:sz w:val="20"/>
              </w:rPr>
              <w:t>
усло-
</w:t>
            </w:r>
            <w:r>
              <w:br/>
            </w:r>
            <w:r>
              <w:rPr>
                <w:rFonts w:ascii="Times New Roman"/>
                <w:b w:val="false"/>
                <w:i w:val="false"/>
                <w:color w:val="000000"/>
                <w:sz w:val="20"/>
              </w:rPr>
              <w:t>
виям,
</w:t>
            </w:r>
            <w:r>
              <w:br/>
            </w:r>
            <w:r>
              <w:rPr>
                <w:rFonts w:ascii="Times New Roman"/>
                <w:b w:val="false"/>
                <w:i w:val="false"/>
                <w:color w:val="000000"/>
                <w:sz w:val="20"/>
              </w:rPr>
              <w:t>
уста-
</w:t>
            </w:r>
            <w:r>
              <w:br/>
            </w:r>
            <w:r>
              <w:rPr>
                <w:rFonts w:ascii="Times New Roman"/>
                <w:b w:val="false"/>
                <w:i w:val="false"/>
                <w:color w:val="000000"/>
                <w:sz w:val="20"/>
              </w:rPr>
              <w:t>
нов-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ст.
</w:t>
            </w:r>
            <w:r>
              <w:br/>
            </w:r>
            <w:r>
              <w:rPr>
                <w:rFonts w:ascii="Times New Roman"/>
                <w:b w:val="false"/>
                <w:i w:val="false"/>
                <w:color w:val="000000"/>
                <w:sz w:val="20"/>
              </w:rPr>
              <w:t>
371.
</w:t>
            </w:r>
            <w:r>
              <w:br/>
            </w:r>
            <w:r>
              <w:rPr>
                <w:rFonts w:ascii="Times New Roman"/>
                <w:b w:val="false"/>
                <w:i w:val="false"/>
                <w:color w:val="000000"/>
                <w:sz w:val="20"/>
              </w:rPr>
              <w:t>
п.2
</w:t>
            </w:r>
            <w:r>
              <w:br/>
            </w:r>
            <w:r>
              <w:rPr>
                <w:rFonts w:ascii="Times New Roman"/>
                <w:b w:val="false"/>
                <w:i w:val="false"/>
                <w:color w:val="000000"/>
                <w:sz w:val="20"/>
              </w:rPr>
              <w:t>
ст.
</w:t>
            </w:r>
            <w:r>
              <w:br/>
            </w:r>
            <w:r>
              <w:rPr>
                <w:rFonts w:ascii="Times New Roman"/>
                <w:b w:val="false"/>
                <w:i w:val="false"/>
                <w:color w:val="000000"/>
                <w:sz w:val="20"/>
              </w:rPr>
              <w:t>
376
</w:t>
            </w:r>
            <w:r>
              <w:br/>
            </w:r>
            <w:r>
              <w:rPr>
                <w:rFonts w:ascii="Times New Roman"/>
                <w:b w:val="false"/>
                <w:i w:val="false"/>
                <w:color w:val="000000"/>
                <w:sz w:val="20"/>
              </w:rPr>
              <w:t>
На-
</w:t>
            </w:r>
            <w:r>
              <w:br/>
            </w:r>
            <w:r>
              <w:rPr>
                <w:rFonts w:ascii="Times New Roman"/>
                <w:b w:val="false"/>
                <w:i w:val="false"/>
                <w:color w:val="000000"/>
                <w:sz w:val="20"/>
              </w:rPr>
              <w:t>
лого-
</w:t>
            </w:r>
            <w:r>
              <w:br/>
            </w:r>
            <w:r>
              <w:rPr>
                <w:rFonts w:ascii="Times New Roman"/>
                <w:b w:val="false"/>
                <w:i w:val="false"/>
                <w:color w:val="000000"/>
                <w:sz w:val="20"/>
              </w:rPr>
              <w:t>
вого
</w:t>
            </w:r>
            <w:r>
              <w:br/>
            </w:r>
            <w:r>
              <w:rPr>
                <w:rFonts w:ascii="Times New Roman"/>
                <w:b w:val="false"/>
                <w:i w:val="false"/>
                <w:color w:val="000000"/>
                <w:sz w:val="20"/>
              </w:rPr>
              <w:t>
Ко-
</w:t>
            </w:r>
            <w:r>
              <w:br/>
            </w:r>
            <w:r>
              <w:rPr>
                <w:rFonts w:ascii="Times New Roman"/>
                <w:b w:val="false"/>
                <w:i w:val="false"/>
                <w:color w:val="000000"/>
                <w:sz w:val="20"/>
              </w:rPr>
              <w:t>
дек-
</w:t>
            </w:r>
            <w:r>
              <w:br/>
            </w:r>
            <w:r>
              <w:rPr>
                <w:rFonts w:ascii="Times New Roman"/>
                <w:b w:val="false"/>
                <w:i w:val="false"/>
                <w:color w:val="000000"/>
                <w:sz w:val="20"/>
              </w:rPr>
              <w:t>
са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r>
              <w:br/>
            </w:r>
            <w:r>
              <w:rPr>
                <w:rFonts w:ascii="Times New Roman"/>
                <w:b w:val="false"/>
                <w:i w:val="false"/>
                <w:color w:val="000000"/>
                <w:sz w:val="20"/>
              </w:rPr>
              <w:t>
00.
</w:t>
            </w:r>
            <w:r>
              <w:br/>
            </w:r>
            <w:r>
              <w:rPr>
                <w:rFonts w:ascii="Times New Roman"/>
                <w:b w:val="false"/>
                <w:i w:val="false"/>
                <w:color w:val="000000"/>
                <w:sz w:val="20"/>
              </w:rPr>
              <w:t>
006
</w:t>
            </w:r>
            <w:r>
              <w:br/>
            </w:r>
            <w:r>
              <w:rPr>
                <w:rFonts w:ascii="Times New Roman"/>
                <w:b w:val="false"/>
                <w:i w:val="false"/>
                <w:color w:val="000000"/>
                <w:sz w:val="20"/>
              </w:rPr>
              <w:t>
ИПН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912.
</w:t>
            </w:r>
            <w:r>
              <w:br/>
            </w:r>
            <w:r>
              <w:rPr>
                <w:rFonts w:ascii="Times New Roman"/>
                <w:b w:val="false"/>
                <w:i w:val="false"/>
                <w:color w:val="000000"/>
                <w:sz w:val="20"/>
              </w:rPr>
              <w:t>
00.007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00.008
</w:t>
            </w:r>
            <w:r>
              <w:br/>
            </w:r>
            <w:r>
              <w:rPr>
                <w:rFonts w:ascii="Times New Roman"/>
                <w:b w:val="false"/>
                <w:i w:val="false"/>
                <w:color w:val="000000"/>
                <w:sz w:val="20"/>
              </w:rPr>
              <w:t>
соц.
</w:t>
            </w:r>
            <w:r>
              <w:br/>
            </w:r>
            <w:r>
              <w:rPr>
                <w:rFonts w:ascii="Times New Roman"/>
                <w:b w:val="false"/>
                <w:i w:val="false"/>
                <w:color w:val="000000"/>
                <w:sz w:val="20"/>
              </w:rPr>
              <w:t>
отчис-
</w:t>
            </w:r>
            <w:r>
              <w:br/>
            </w:r>
            <w:r>
              <w:rPr>
                <w:rFonts w:ascii="Times New Roman"/>
                <w:b w:val="false"/>
                <w:i w:val="false"/>
                <w:color w:val="000000"/>
                <w:sz w:val="20"/>
              </w:rPr>
              <w:t>
ления
</w:t>
            </w:r>
            <w:r>
              <w:br/>
            </w:r>
            <w:r>
              <w:rPr>
                <w:rFonts w:ascii="Times New Roman"/>
                <w:b w:val="false"/>
                <w:i w:val="false"/>
                <w:color w:val="000000"/>
                <w:sz w:val="20"/>
              </w:rPr>
              <w:t>
(КБК*
</w:t>
            </w:r>
            <w:r>
              <w:br/>
            </w:r>
            <w:r>
              <w:rPr>
                <w:rFonts w:ascii="Times New Roman"/>
                <w:b w:val="false"/>
                <w:i w:val="false"/>
                <w:color w:val="000000"/>
                <w:sz w:val="20"/>
              </w:rPr>
              <w:t>
902
</w:t>
            </w:r>
            <w:r>
              <w:br/>
            </w:r>
            <w:r>
              <w:rPr>
                <w:rFonts w:ascii="Times New Roman"/>
                <w:b w:val="false"/>
                <w:i w:val="false"/>
                <w:color w:val="000000"/>
                <w:sz w:val="20"/>
              </w:rPr>
              <w:t>
101),
</w:t>
            </w:r>
            <w:r>
              <w:br/>
            </w:r>
            <w:r>
              <w:rPr>
                <w:rFonts w:ascii="Times New Roman"/>
                <w:b w:val="false"/>
                <w:i w:val="false"/>
                <w:color w:val="000000"/>
                <w:sz w:val="20"/>
              </w:rPr>
              <w:t>
912.
</w:t>
            </w:r>
            <w:r>
              <w:br/>
            </w:r>
            <w:r>
              <w:rPr>
                <w:rFonts w:ascii="Times New Roman"/>
                <w:b w:val="false"/>
                <w:i w:val="false"/>
                <w:color w:val="000000"/>
                <w:sz w:val="20"/>
              </w:rPr>
              <w:t>
00.010
</w:t>
            </w:r>
            <w:r>
              <w:br/>
            </w:r>
            <w:r>
              <w:rPr>
                <w:rFonts w:ascii="Times New Roman"/>
                <w:b w:val="false"/>
                <w:i w:val="false"/>
                <w:color w:val="000000"/>
                <w:sz w:val="20"/>
              </w:rPr>
              <w:t>
ОПВ
</w:t>
            </w:r>
            <w:r>
              <w:br/>
            </w:r>
            <w:r>
              <w:rPr>
                <w:rFonts w:ascii="Times New Roman"/>
                <w:b w:val="false"/>
                <w:i w:val="false"/>
                <w:color w:val="000000"/>
                <w:sz w:val="20"/>
              </w:rPr>
              <w:t>
(КБК*
</w:t>
            </w:r>
            <w:r>
              <w:br/>
            </w:r>
            <w:r>
              <w:rPr>
                <w:rFonts w:ascii="Times New Roman"/>
                <w:b w:val="false"/>
                <w:i w:val="false"/>
                <w:color w:val="000000"/>
                <w:sz w:val="20"/>
              </w:rPr>
              <w:t>
109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выда-
</w:t>
            </w:r>
            <w:r>
              <w:br/>
            </w:r>
            <w:r>
              <w:rPr>
                <w:rFonts w:ascii="Times New Roman"/>
                <w:b w:val="false"/>
                <w:i w:val="false"/>
                <w:color w:val="000000"/>
                <w:sz w:val="20"/>
              </w:rPr>
              <w:t>
чи
</w:t>
            </w:r>
            <w:r>
              <w:br/>
            </w:r>
            <w:r>
              <w:rPr>
                <w:rFonts w:ascii="Times New Roman"/>
                <w:b w:val="false"/>
                <w:i w:val="false"/>
                <w:color w:val="000000"/>
                <w:sz w:val="20"/>
              </w:rPr>
              <w:t>
па-
</w:t>
            </w:r>
            <w:r>
              <w:br/>
            </w:r>
            <w:r>
              <w:rPr>
                <w:rFonts w:ascii="Times New Roman"/>
                <w:b w:val="false"/>
                <w:i w:val="false"/>
                <w:color w:val="000000"/>
                <w:sz w:val="20"/>
              </w:rPr>
              <w:t>
тента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осу-
</w:t>
            </w:r>
            <w:r>
              <w:br/>
            </w:r>
            <w:r>
              <w:rPr>
                <w:rFonts w:ascii="Times New Roman"/>
                <w:b w:val="false"/>
                <w:i w:val="false"/>
                <w:color w:val="000000"/>
                <w:sz w:val="20"/>
              </w:rPr>
              <w:t>
щест-
</w:t>
            </w:r>
            <w:r>
              <w:br/>
            </w:r>
            <w:r>
              <w:rPr>
                <w:rFonts w:ascii="Times New Roman"/>
                <w:b w:val="false"/>
                <w:i w:val="false"/>
                <w:color w:val="000000"/>
                <w:sz w:val="20"/>
              </w:rPr>
              <w:t>
вле-
</w:t>
            </w:r>
            <w:r>
              <w:br/>
            </w:r>
            <w:r>
              <w:rPr>
                <w:rFonts w:ascii="Times New Roman"/>
                <w:b w:val="false"/>
                <w:i w:val="false"/>
                <w:color w:val="000000"/>
                <w:sz w:val="20"/>
              </w:rPr>
              <w:t>
ния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r>
      <w:tr>
        <w:trPr>
          <w:trHeight w:val="121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Соц.
</w:t>
            </w:r>
            <w:r>
              <w:br/>
            </w:r>
            <w:r>
              <w:rPr>
                <w:rFonts w:ascii="Times New Roman"/>
                <w:b w:val="false"/>
                <w:i w:val="false"/>
                <w:color w:val="000000"/>
                <w:sz w:val="20"/>
              </w:rPr>
              <w:t>
налог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еди-
</w:t>
            </w:r>
            <w:r>
              <w:br/>
            </w:r>
            <w:r>
              <w:rPr>
                <w:rFonts w:ascii="Times New Roman"/>
                <w:b w:val="false"/>
                <w:i w:val="false"/>
                <w:color w:val="000000"/>
                <w:sz w:val="20"/>
              </w:rPr>
              <w:t>
ному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ному
</w:t>
            </w:r>
            <w:r>
              <w:br/>
            </w:r>
            <w:r>
              <w:rPr>
                <w:rFonts w:ascii="Times New Roman"/>
                <w:b w:val="false"/>
                <w:i w:val="false"/>
                <w:color w:val="000000"/>
                <w:sz w:val="20"/>
              </w:rPr>
              <w:t>
и со-
</w:t>
            </w:r>
            <w:r>
              <w:br/>
            </w:r>
            <w:r>
              <w:rPr>
                <w:rFonts w:ascii="Times New Roman"/>
                <w:b w:val="false"/>
                <w:i w:val="false"/>
                <w:color w:val="000000"/>
                <w:sz w:val="20"/>
              </w:rPr>
              <w:t>
циа-
</w:t>
            </w:r>
            <w:r>
              <w:br/>
            </w:r>
            <w:r>
              <w:rPr>
                <w:rFonts w:ascii="Times New Roman"/>
                <w:b w:val="false"/>
                <w:i w:val="false"/>
                <w:color w:val="000000"/>
                <w:sz w:val="20"/>
              </w:rPr>
              <w:t>
льно-
</w:t>
            </w:r>
            <w:r>
              <w:br/>
            </w:r>
            <w:r>
              <w:rPr>
                <w:rFonts w:ascii="Times New Roman"/>
                <w:b w:val="false"/>
                <w:i w:val="false"/>
                <w:color w:val="000000"/>
                <w:sz w:val="20"/>
              </w:rPr>
              <w:t>
му 
</w:t>
            </w:r>
            <w:r>
              <w:br/>
            </w:r>
            <w:r>
              <w:rPr>
                <w:rFonts w:ascii="Times New Roman"/>
                <w:b w:val="false"/>
                <w:i w:val="false"/>
                <w:color w:val="000000"/>
                <w:sz w:val="20"/>
              </w:rPr>
              <w:t>
на-
</w:t>
            </w:r>
            <w:r>
              <w:br/>
            </w:r>
            <w:r>
              <w:rPr>
                <w:rFonts w:ascii="Times New Roman"/>
                <w:b w:val="false"/>
                <w:i w:val="false"/>
                <w:color w:val="000000"/>
                <w:sz w:val="20"/>
              </w:rPr>
              <w:t>
логам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00.003
</w:t>
            </w:r>
            <w:r>
              <w:br/>
            </w:r>
            <w:r>
              <w:rPr>
                <w:rFonts w:ascii="Times New Roman"/>
                <w:b w:val="false"/>
                <w:i w:val="false"/>
                <w:color w:val="000000"/>
                <w:sz w:val="20"/>
              </w:rPr>
              <w:t>
или
</w:t>
            </w:r>
            <w:r>
              <w:br/>
            </w:r>
            <w:r>
              <w:rPr>
                <w:rFonts w:ascii="Times New Roman"/>
                <w:b w:val="false"/>
                <w:i w:val="false"/>
                <w:color w:val="000000"/>
                <w:sz w:val="20"/>
              </w:rPr>
              <w:t>
920.
</w:t>
            </w:r>
            <w:r>
              <w:br/>
            </w:r>
            <w:r>
              <w:rPr>
                <w:rFonts w:ascii="Times New Roman"/>
                <w:b w:val="false"/>
                <w:i w:val="false"/>
                <w:color w:val="000000"/>
                <w:sz w:val="20"/>
              </w:rPr>
              <w:t>
00.004
</w:t>
            </w:r>
            <w:r>
              <w:br/>
            </w:r>
            <w:r>
              <w:rPr>
                <w:rFonts w:ascii="Times New Roman"/>
                <w:b w:val="false"/>
                <w:i w:val="false"/>
                <w:color w:val="000000"/>
                <w:sz w:val="20"/>
              </w:rPr>
              <w:t>
единый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501)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15
</w:t>
            </w:r>
            <w:r>
              <w:br/>
            </w:r>
            <w:r>
              <w:rPr>
                <w:rFonts w:ascii="Times New Roman"/>
                <w:b w:val="false"/>
                <w:i w:val="false"/>
                <w:color w:val="000000"/>
                <w:sz w:val="20"/>
              </w:rPr>
              <w:t>
дней
</w:t>
            </w:r>
            <w:r>
              <w:br/>
            </w:r>
            <w:r>
              <w:rPr>
                <w:rFonts w:ascii="Times New Roman"/>
                <w:b w:val="false"/>
                <w:i w:val="false"/>
                <w:color w:val="000000"/>
                <w:sz w:val="20"/>
              </w:rPr>
              <w:t>
после
</w:t>
            </w:r>
            <w:r>
              <w:br/>
            </w:r>
            <w:r>
              <w:rPr>
                <w:rFonts w:ascii="Times New Roman"/>
                <w:b w:val="false"/>
                <w:i w:val="false"/>
                <w:color w:val="000000"/>
                <w:sz w:val="20"/>
              </w:rPr>
              <w:t>
пода-
</w:t>
            </w:r>
            <w:r>
              <w:br/>
            </w:r>
            <w:r>
              <w:rPr>
                <w:rFonts w:ascii="Times New Roman"/>
                <w:b w:val="false"/>
                <w:i w:val="false"/>
                <w:color w:val="000000"/>
                <w:sz w:val="20"/>
              </w:rPr>
              <w:t>
чи
</w:t>
            </w:r>
            <w:r>
              <w:br/>
            </w:r>
            <w:r>
              <w:rPr>
                <w:rFonts w:ascii="Times New Roman"/>
                <w:b w:val="false"/>
                <w:i w:val="false"/>
                <w:color w:val="000000"/>
                <w:sz w:val="20"/>
              </w:rPr>
              <w:t>
лик-
</w:t>
            </w:r>
            <w:r>
              <w:br/>
            </w:r>
            <w:r>
              <w:rPr>
                <w:rFonts w:ascii="Times New Roman"/>
                <w:b w:val="false"/>
                <w:i w:val="false"/>
                <w:color w:val="000000"/>
                <w:sz w:val="20"/>
              </w:rPr>
              <w:t>
вида-
</w:t>
            </w:r>
            <w:r>
              <w:br/>
            </w:r>
            <w:r>
              <w:rPr>
                <w:rFonts w:ascii="Times New Roman"/>
                <w:b w:val="false"/>
                <w:i w:val="false"/>
                <w:color w:val="000000"/>
                <w:sz w:val="20"/>
              </w:rPr>
              <w:t>
цион-
</w:t>
            </w:r>
            <w:r>
              <w:br/>
            </w:r>
            <w:r>
              <w:rPr>
                <w:rFonts w:ascii="Times New Roman"/>
                <w:b w:val="false"/>
                <w:i w:val="false"/>
                <w:color w:val="000000"/>
                <w:sz w:val="20"/>
              </w:rPr>
              <w:t>
ной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204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к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
</w:t>
            </w:r>
            <w:r>
              <w:br/>
            </w:r>
            <w:r>
              <w:rPr>
                <w:rFonts w:ascii="Times New Roman"/>
                <w:b w:val="false"/>
                <w:i w:val="false"/>
                <w:color w:val="000000"/>
                <w:sz w:val="20"/>
              </w:rPr>
              <w:t>
01.009А и
</w:t>
            </w:r>
            <w:r>
              <w:br/>
            </w:r>
            <w:r>
              <w:rPr>
                <w:rFonts w:ascii="Times New Roman"/>
                <w:b w:val="false"/>
                <w:i w:val="false"/>
                <w:color w:val="000000"/>
                <w:sz w:val="20"/>
              </w:rPr>
              <w:t>
920.
</w:t>
            </w:r>
            <w:r>
              <w:br/>
            </w:r>
            <w:r>
              <w:rPr>
                <w:rFonts w:ascii="Times New Roman"/>
                <w:b w:val="false"/>
                <w:i w:val="false"/>
                <w:color w:val="000000"/>
                <w:sz w:val="20"/>
              </w:rPr>
              <w:t>
01.
</w:t>
            </w:r>
            <w:r>
              <w:br/>
            </w:r>
            <w:r>
              <w:rPr>
                <w:rFonts w:ascii="Times New Roman"/>
                <w:b w:val="false"/>
                <w:i w:val="false"/>
                <w:color w:val="000000"/>
                <w:sz w:val="20"/>
              </w:rPr>
              <w:t>
009В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пе-
</w:t>
            </w:r>
            <w:r>
              <w:br/>
            </w:r>
            <w:r>
              <w:rPr>
                <w:rFonts w:ascii="Times New Roman"/>
                <w:b w:val="false"/>
                <w:i w:val="false"/>
                <w:color w:val="000000"/>
                <w:sz w:val="20"/>
              </w:rPr>
              <w:t>
риода
</w:t>
            </w:r>
            <w:r>
              <w:br/>
            </w:r>
            <w:r>
              <w:rPr>
                <w:rFonts w:ascii="Times New Roman"/>
                <w:b w:val="false"/>
                <w:i w:val="false"/>
                <w:color w:val="000000"/>
                <w:sz w:val="20"/>
              </w:rPr>
              <w:t>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ян-
</w:t>
            </w:r>
            <w:r>
              <w:br/>
            </w:r>
            <w:r>
              <w:rPr>
                <w:rFonts w:ascii="Times New Roman"/>
                <w:b w:val="false"/>
                <w:i w:val="false"/>
                <w:color w:val="000000"/>
                <w:sz w:val="20"/>
              </w:rPr>
              <w:t>
варя
</w:t>
            </w:r>
            <w:r>
              <w:br/>
            </w:r>
            <w:r>
              <w:rPr>
                <w:rFonts w:ascii="Times New Roman"/>
                <w:b w:val="false"/>
                <w:i w:val="false"/>
                <w:color w:val="000000"/>
                <w:sz w:val="20"/>
              </w:rPr>
              <w:t>
до 1
</w:t>
            </w:r>
            <w:r>
              <w:br/>
            </w:r>
            <w:r>
              <w:rPr>
                <w:rFonts w:ascii="Times New Roman"/>
                <w:b w:val="false"/>
                <w:i w:val="false"/>
                <w:color w:val="000000"/>
                <w:sz w:val="20"/>
              </w:rPr>
              <w:t>
ок-
</w:t>
            </w:r>
            <w:r>
              <w:br/>
            </w:r>
            <w:r>
              <w:rPr>
                <w:rFonts w:ascii="Times New Roman"/>
                <w:b w:val="false"/>
                <w:i w:val="false"/>
                <w:color w:val="000000"/>
                <w:sz w:val="20"/>
              </w:rPr>
              <w:t>
тяб-
</w:t>
            </w:r>
            <w:r>
              <w:br/>
            </w:r>
            <w:r>
              <w:rPr>
                <w:rFonts w:ascii="Times New Roman"/>
                <w:b w:val="false"/>
                <w:i w:val="false"/>
                <w:color w:val="000000"/>
                <w:sz w:val="20"/>
              </w:rPr>
              <w:t>
ря;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r>
              <w:br/>
            </w:r>
            <w:r>
              <w:rPr>
                <w:rFonts w:ascii="Times New Roman"/>
                <w:b w:val="false"/>
                <w:i w:val="false"/>
                <w:color w:val="000000"/>
                <w:sz w:val="20"/>
              </w:rPr>
              <w:t>
по
</w:t>
            </w:r>
            <w:r>
              <w:br/>
            </w:r>
            <w:r>
              <w:rPr>
                <w:rFonts w:ascii="Times New Roman"/>
                <w:b w:val="false"/>
                <w:i w:val="false"/>
                <w:color w:val="000000"/>
                <w:sz w:val="20"/>
              </w:rPr>
              <w:t>
сум-
</w:t>
            </w:r>
            <w:r>
              <w:br/>
            </w:r>
            <w:r>
              <w:rPr>
                <w:rFonts w:ascii="Times New Roman"/>
                <w:b w:val="false"/>
                <w:i w:val="false"/>
                <w:color w:val="000000"/>
                <w:sz w:val="20"/>
              </w:rPr>
              <w:t>
мам,
</w:t>
            </w:r>
            <w:r>
              <w:br/>
            </w:r>
            <w:r>
              <w:rPr>
                <w:rFonts w:ascii="Times New Roman"/>
                <w:b w:val="false"/>
                <w:i w:val="false"/>
                <w:color w:val="000000"/>
                <w:sz w:val="20"/>
              </w:rPr>
              <w:t>
ис-
</w:t>
            </w:r>
            <w:r>
              <w:br/>
            </w:r>
            <w:r>
              <w:rPr>
                <w:rFonts w:ascii="Times New Roman"/>
                <w:b w:val="false"/>
                <w:i w:val="false"/>
                <w:color w:val="000000"/>
                <w:sz w:val="20"/>
              </w:rPr>
              <w:t>
чис-
</w:t>
            </w:r>
            <w:r>
              <w:br/>
            </w:r>
            <w:r>
              <w:rPr>
                <w:rFonts w:ascii="Times New Roman"/>
                <w:b w:val="false"/>
                <w:i w:val="false"/>
                <w:color w:val="000000"/>
                <w:sz w:val="20"/>
              </w:rPr>
              <w:t>
лен-
</w:t>
            </w:r>
            <w:r>
              <w:br/>
            </w:r>
            <w:r>
              <w:rPr>
                <w:rFonts w:ascii="Times New Roman"/>
                <w:b w:val="false"/>
                <w:i w:val="false"/>
                <w:color w:val="000000"/>
                <w:sz w:val="20"/>
              </w:rPr>
              <w:t>
ным
</w:t>
            </w:r>
            <w:r>
              <w:br/>
            </w:r>
            <w:r>
              <w:rPr>
                <w:rFonts w:ascii="Times New Roman"/>
                <w:b w:val="false"/>
                <w:i w:val="false"/>
                <w:color w:val="000000"/>
                <w:sz w:val="20"/>
              </w:rPr>
              <w:t>
за
</w:t>
            </w:r>
            <w:r>
              <w:br/>
            </w:r>
            <w:r>
              <w:rPr>
                <w:rFonts w:ascii="Times New Roman"/>
                <w:b w:val="false"/>
                <w:i w:val="false"/>
                <w:color w:val="000000"/>
                <w:sz w:val="20"/>
              </w:rPr>
              <w:t>
пе-
</w:t>
            </w:r>
            <w:r>
              <w:br/>
            </w:r>
            <w:r>
              <w:rPr>
                <w:rFonts w:ascii="Times New Roman"/>
                <w:b w:val="false"/>
                <w:i w:val="false"/>
                <w:color w:val="000000"/>
                <w:sz w:val="20"/>
              </w:rPr>
              <w:t>
риод
</w:t>
            </w:r>
            <w:r>
              <w:br/>
            </w:r>
            <w:r>
              <w:rPr>
                <w:rFonts w:ascii="Times New Roman"/>
                <w:b w:val="false"/>
                <w:i w:val="false"/>
                <w:color w:val="000000"/>
                <w:sz w:val="20"/>
              </w:rPr>
              <w:t>
с 1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по 31
</w:t>
            </w:r>
            <w:r>
              <w:br/>
            </w:r>
            <w:r>
              <w:rPr>
                <w:rFonts w:ascii="Times New Roman"/>
                <w:b w:val="false"/>
                <w:i w:val="false"/>
                <w:color w:val="000000"/>
                <w:sz w:val="20"/>
              </w:rPr>
              <w:t>
де-
</w:t>
            </w:r>
            <w:r>
              <w:br/>
            </w:r>
            <w:r>
              <w:rPr>
                <w:rFonts w:ascii="Times New Roman"/>
                <w:b w:val="false"/>
                <w:i w:val="false"/>
                <w:color w:val="000000"/>
                <w:sz w:val="20"/>
              </w:rPr>
              <w:t>
кабря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8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ный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те-
</w:t>
            </w:r>
            <w:r>
              <w:br/>
            </w:r>
            <w:r>
              <w:rPr>
                <w:rFonts w:ascii="Times New Roman"/>
                <w:b w:val="false"/>
                <w:i w:val="false"/>
                <w:color w:val="000000"/>
                <w:sz w:val="20"/>
              </w:rPr>
              <w:t>
куще-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тежа
</w:t>
            </w:r>
            <w:r>
              <w:br/>
            </w:r>
            <w:r>
              <w:rPr>
                <w:rFonts w:ascii="Times New Roman"/>
                <w:b w:val="false"/>
                <w:i w:val="false"/>
                <w:color w:val="000000"/>
                <w:sz w:val="20"/>
              </w:rPr>
              <w:t>
***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еди-
</w:t>
            </w:r>
            <w:r>
              <w:br/>
            </w:r>
            <w:r>
              <w:rPr>
                <w:rFonts w:ascii="Times New Roman"/>
                <w:b w:val="false"/>
                <w:i w:val="false"/>
                <w:color w:val="000000"/>
                <w:sz w:val="20"/>
              </w:rPr>
              <w:t>
ного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нало-
</w:t>
            </w:r>
            <w:r>
              <w:br/>
            </w:r>
            <w:r>
              <w:rPr>
                <w:rFonts w:ascii="Times New Roman"/>
                <w:b w:val="false"/>
                <w:i w:val="false"/>
                <w:color w:val="000000"/>
                <w:sz w:val="20"/>
              </w:rPr>
              <w:t>
га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r>
              <w:br/>
            </w:r>
            <w:r>
              <w:rPr>
                <w:rFonts w:ascii="Times New Roman"/>
                <w:b w:val="false"/>
                <w:i w:val="false"/>
                <w:color w:val="000000"/>
                <w:sz w:val="20"/>
              </w:rPr>
              <w:t>
00.004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тября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142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чет
</w:t>
            </w:r>
            <w:r>
              <w:br/>
            </w:r>
            <w:r>
              <w:rPr>
                <w:rFonts w:ascii="Times New Roman"/>
                <w:b w:val="false"/>
                <w:i w:val="false"/>
                <w:color w:val="000000"/>
                <w:sz w:val="20"/>
              </w:rPr>
              <w:t>
стои-
</w:t>
            </w:r>
            <w:r>
              <w:br/>
            </w:r>
            <w:r>
              <w:rPr>
                <w:rFonts w:ascii="Times New Roman"/>
                <w:b w:val="false"/>
                <w:i w:val="false"/>
                <w:color w:val="000000"/>
                <w:sz w:val="20"/>
              </w:rPr>
              <w:t>
мости
</w:t>
            </w:r>
            <w:r>
              <w:br/>
            </w:r>
            <w:r>
              <w:rPr>
                <w:rFonts w:ascii="Times New Roman"/>
                <w:b w:val="false"/>
                <w:i w:val="false"/>
                <w:color w:val="000000"/>
                <w:sz w:val="20"/>
              </w:rPr>
              <w:t>
па-
</w:t>
            </w:r>
            <w:r>
              <w:br/>
            </w:r>
            <w:r>
              <w:rPr>
                <w:rFonts w:ascii="Times New Roman"/>
                <w:b w:val="false"/>
                <w:i w:val="false"/>
                <w:color w:val="000000"/>
                <w:sz w:val="20"/>
              </w:rPr>
              <w:t>
тента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меня-
</w:t>
            </w:r>
            <w:r>
              <w:br/>
            </w:r>
            <w:r>
              <w:rPr>
                <w:rFonts w:ascii="Times New Roman"/>
                <w:b w:val="false"/>
                <w:i w:val="false"/>
                <w:color w:val="000000"/>
                <w:sz w:val="20"/>
              </w:rPr>
              <w:t>
ющие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
</w:t>
            </w:r>
            <w:r>
              <w:br/>
            </w:r>
            <w:r>
              <w:rPr>
                <w:rFonts w:ascii="Times New Roman"/>
                <w:b w:val="false"/>
                <w:i w:val="false"/>
                <w:color w:val="000000"/>
                <w:sz w:val="20"/>
              </w:rPr>
              <w:t>
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ких
</w:t>
            </w:r>
            <w:r>
              <w:br/>
            </w:r>
            <w:r>
              <w:rPr>
                <w:rFonts w:ascii="Times New Roman"/>
                <w:b w:val="false"/>
                <w:i w:val="false"/>
                <w:color w:val="000000"/>
                <w:sz w:val="20"/>
              </w:rPr>
              <w:t>
лиц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дите-
</w:t>
            </w:r>
            <w:r>
              <w:br/>
            </w:r>
            <w:r>
              <w:rPr>
                <w:rFonts w:ascii="Times New Roman"/>
                <w:b w:val="false"/>
                <w:i w:val="false"/>
                <w:color w:val="000000"/>
                <w:sz w:val="20"/>
              </w:rPr>
              <w:t>
лей
</w:t>
            </w:r>
            <w:r>
              <w:br/>
            </w:r>
            <w:r>
              <w:rPr>
                <w:rFonts w:ascii="Times New Roman"/>
                <w:b w:val="false"/>
                <w:i w:val="false"/>
                <w:color w:val="000000"/>
                <w:sz w:val="20"/>
              </w:rPr>
              <w:t>
сель-
</w:t>
            </w:r>
            <w:r>
              <w:br/>
            </w:r>
            <w:r>
              <w:rPr>
                <w:rFonts w:ascii="Times New Roman"/>
                <w:b w:val="false"/>
                <w:i w:val="false"/>
                <w:color w:val="000000"/>
                <w:sz w:val="20"/>
              </w:rPr>
              <w:t>
ско-
</w:t>
            </w:r>
            <w:r>
              <w:br/>
            </w:r>
            <w:r>
              <w:rPr>
                <w:rFonts w:ascii="Times New Roman"/>
                <w:b w:val="false"/>
                <w:i w:val="false"/>
                <w:color w:val="000000"/>
                <w:sz w:val="20"/>
              </w:rPr>
              <w:t>
хо-
</w:t>
            </w:r>
            <w:r>
              <w:br/>
            </w:r>
            <w:r>
              <w:rPr>
                <w:rFonts w:ascii="Times New Roman"/>
                <w:b w:val="false"/>
                <w:i w:val="false"/>
                <w:color w:val="000000"/>
                <w:sz w:val="20"/>
              </w:rPr>
              <w:t>
зяй-
</w:t>
            </w:r>
            <w:r>
              <w:br/>
            </w:r>
            <w:r>
              <w:rPr>
                <w:rFonts w:ascii="Times New Roman"/>
                <w:b w:val="false"/>
                <w:i w:val="false"/>
                <w:color w:val="000000"/>
                <w:sz w:val="20"/>
              </w:rPr>
              <w:t>
ст-
</w:t>
            </w:r>
            <w:r>
              <w:br/>
            </w:r>
            <w:r>
              <w:rPr>
                <w:rFonts w:ascii="Times New Roman"/>
                <w:b w:val="false"/>
                <w:i w:val="false"/>
                <w:color w:val="000000"/>
                <w:sz w:val="20"/>
              </w:rPr>
              <w:t>
вен-
</w:t>
            </w:r>
            <w:r>
              <w:br/>
            </w:r>
            <w:r>
              <w:rPr>
                <w:rFonts w:ascii="Times New Roman"/>
                <w:b w:val="false"/>
                <w:i w:val="false"/>
                <w:color w:val="000000"/>
                <w:sz w:val="20"/>
              </w:rPr>
              <w:t>
ной
</w:t>
            </w:r>
            <w:r>
              <w:br/>
            </w:r>
            <w:r>
              <w:rPr>
                <w:rFonts w:ascii="Times New Roman"/>
                <w:b w:val="false"/>
                <w:i w:val="false"/>
                <w:color w:val="000000"/>
                <w:sz w:val="20"/>
              </w:rPr>
              <w:t>
про-
</w:t>
            </w:r>
            <w:r>
              <w:br/>
            </w:r>
            <w:r>
              <w:rPr>
                <w:rFonts w:ascii="Times New Roman"/>
                <w:b w:val="false"/>
                <w:i w:val="false"/>
                <w:color w:val="000000"/>
                <w:sz w:val="20"/>
              </w:rPr>
              <w:t>
дук-
</w:t>
            </w:r>
            <w:r>
              <w:br/>
            </w:r>
            <w:r>
              <w:rPr>
                <w:rFonts w:ascii="Times New Roman"/>
                <w:b w:val="false"/>
                <w:i w:val="false"/>
                <w:color w:val="000000"/>
                <w:sz w:val="20"/>
              </w:rPr>
              <w:t>
ции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г
</w:t>
            </w:r>
            <w:r>
              <w:br/>
            </w:r>
            <w:r>
              <w:rPr>
                <w:rFonts w:ascii="Times New Roman"/>
                <w:b w:val="false"/>
                <w:i w:val="false"/>
                <w:color w:val="000000"/>
                <w:sz w:val="20"/>
              </w:rPr>
              <w:t>
о
</w:t>
            </w:r>
            <w:r>
              <w:br/>
            </w:r>
            <w:r>
              <w:rPr>
                <w:rFonts w:ascii="Times New Roman"/>
                <w:b w:val="false"/>
                <w:i w:val="false"/>
                <w:color w:val="000000"/>
                <w:sz w:val="20"/>
              </w:rPr>
              <w:t>
д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ного
</w:t>
            </w:r>
            <w:r>
              <w:br/>
            </w:r>
            <w:r>
              <w:rPr>
                <w:rFonts w:ascii="Times New Roman"/>
                <w:b w:val="false"/>
                <w:i w:val="false"/>
                <w:color w:val="000000"/>
                <w:sz w:val="20"/>
              </w:rPr>
              <w:t>
учас-
</w:t>
            </w:r>
            <w:r>
              <w:br/>
            </w:r>
            <w:r>
              <w:rPr>
                <w:rFonts w:ascii="Times New Roman"/>
                <w:b w:val="false"/>
                <w:i w:val="false"/>
                <w:color w:val="000000"/>
                <w:sz w:val="20"/>
              </w:rPr>
              <w:t>
тка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1  1
</w:t>
            </w:r>
          </w:p>
        </w:tc>
        <w:tc>
          <w:tcPr>
            <w:tcW w:w="5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05
</w:t>
            </w:r>
          </w:p>
        </w:tc>
        <w:tc>
          <w:tcPr>
            <w:tcW w:w="3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1  3
</w:t>
            </w:r>
          </w:p>
        </w:tc>
        <w:tc>
          <w:tcPr>
            <w:tcW w:w="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01  15
</w:t>
            </w:r>
          </w:p>
        </w:tc>
        <w:tc>
          <w:tcPr>
            <w:tcW w:w="30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НДС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ный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иму-
</w:t>
            </w:r>
            <w:r>
              <w:br/>
            </w:r>
            <w:r>
              <w:rPr>
                <w:rFonts w:ascii="Times New Roman"/>
                <w:b w:val="false"/>
                <w:i w:val="false"/>
                <w:color w:val="000000"/>
                <w:sz w:val="20"/>
              </w:rPr>
              <w:t>
щест-
</w:t>
            </w:r>
            <w:r>
              <w:br/>
            </w:r>
            <w:r>
              <w:rPr>
                <w:rFonts w:ascii="Times New Roman"/>
                <w:b w:val="false"/>
                <w:i w:val="false"/>
                <w:color w:val="000000"/>
                <w:sz w:val="20"/>
              </w:rPr>
              <w:t>
во
</w:t>
            </w:r>
            <w:r>
              <w:br/>
            </w:r>
            <w:r>
              <w:rPr>
                <w:rFonts w:ascii="Times New Roman"/>
                <w:b w:val="false"/>
                <w:i w:val="false"/>
                <w:color w:val="000000"/>
                <w:sz w:val="20"/>
              </w:rPr>
              <w:t>
На-
</w:t>
            </w:r>
            <w:r>
              <w:br/>
            </w:r>
            <w:r>
              <w:rPr>
                <w:rFonts w:ascii="Times New Roman"/>
                <w:b w:val="false"/>
                <w:i w:val="false"/>
                <w:color w:val="000000"/>
                <w:sz w:val="20"/>
              </w:rPr>
              <w:t>
лог
</w:t>
            </w:r>
            <w:r>
              <w:br/>
            </w:r>
            <w:r>
              <w:rPr>
                <w:rFonts w:ascii="Times New Roman"/>
                <w:b w:val="false"/>
                <w:i w:val="false"/>
                <w:color w:val="000000"/>
                <w:sz w:val="20"/>
              </w:rPr>
              <w:t>
на
</w:t>
            </w:r>
            <w:r>
              <w:br/>
            </w:r>
            <w:r>
              <w:rPr>
                <w:rFonts w:ascii="Times New Roman"/>
                <w:b w:val="false"/>
                <w:i w:val="false"/>
                <w:color w:val="000000"/>
                <w:sz w:val="20"/>
              </w:rPr>
              <w:t>
тран-
</w:t>
            </w:r>
            <w:r>
              <w:br/>
            </w:r>
            <w:r>
              <w:rPr>
                <w:rFonts w:ascii="Times New Roman"/>
                <w:b w:val="false"/>
                <w:i w:val="false"/>
                <w:color w:val="000000"/>
                <w:sz w:val="20"/>
              </w:rPr>
              <w:t>
спорт
</w:t>
            </w:r>
            <w:r>
              <w:br/>
            </w:r>
            <w:r>
              <w:rPr>
                <w:rFonts w:ascii="Times New Roman"/>
                <w:b w:val="false"/>
                <w:i w:val="false"/>
                <w:color w:val="000000"/>
                <w:sz w:val="20"/>
              </w:rPr>
              <w:t>
Со-
</w:t>
            </w:r>
            <w:r>
              <w:br/>
            </w:r>
            <w:r>
              <w:rPr>
                <w:rFonts w:ascii="Times New Roman"/>
                <w:b w:val="false"/>
                <w:i w:val="false"/>
                <w:color w:val="000000"/>
                <w:sz w:val="20"/>
              </w:rPr>
              <w:t>
циа-
</w:t>
            </w:r>
            <w:r>
              <w:br/>
            </w:r>
            <w:r>
              <w:rPr>
                <w:rFonts w:ascii="Times New Roman"/>
                <w:b w:val="false"/>
                <w:i w:val="false"/>
                <w:color w:val="000000"/>
                <w:sz w:val="20"/>
              </w:rPr>
              <w:t>
льный налог
</w:t>
            </w:r>
            <w:r>
              <w:br/>
            </w:r>
            <w:r>
              <w:rPr>
                <w:rFonts w:ascii="Times New Roman"/>
                <w:b w:val="false"/>
                <w:i w:val="false"/>
                <w:color w:val="000000"/>
                <w:sz w:val="20"/>
              </w:rPr>
              <w:t>
КПН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
</w:t>
            </w:r>
            <w:r>
              <w:br/>
            </w:r>
            <w:r>
              <w:rPr>
                <w:rFonts w:ascii="Times New Roman"/>
                <w:b w:val="false"/>
                <w:i w:val="false"/>
                <w:color w:val="000000"/>
                <w:sz w:val="20"/>
              </w:rPr>
              <w:t>
льз.
</w:t>
            </w:r>
            <w:r>
              <w:br/>
            </w:r>
            <w:r>
              <w:rPr>
                <w:rFonts w:ascii="Times New Roman"/>
                <w:b w:val="false"/>
                <w:i w:val="false"/>
                <w:color w:val="000000"/>
                <w:sz w:val="20"/>
              </w:rPr>
              <w:t>
зем.
</w:t>
            </w:r>
            <w:r>
              <w:br/>
            </w:r>
            <w:r>
              <w:rPr>
                <w:rFonts w:ascii="Times New Roman"/>
                <w:b w:val="false"/>
                <w:i w:val="false"/>
                <w:color w:val="000000"/>
                <w:sz w:val="20"/>
              </w:rPr>
              <w:t>
учас-
</w:t>
            </w:r>
            <w:r>
              <w:br/>
            </w:r>
            <w:r>
              <w:rPr>
                <w:rFonts w:ascii="Times New Roman"/>
                <w:b w:val="false"/>
                <w:i w:val="false"/>
                <w:color w:val="000000"/>
                <w:sz w:val="20"/>
              </w:rPr>
              <w:t>
тками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11 к
</w:t>
            </w:r>
            <w:r>
              <w:br/>
            </w:r>
            <w:r>
              <w:rPr>
                <w:rFonts w:ascii="Times New Roman"/>
                <w:b w:val="false"/>
                <w:i w:val="false"/>
                <w:color w:val="000000"/>
                <w:sz w:val="20"/>
              </w:rPr>
              <w:t>
Рас-
</w:t>
            </w:r>
            <w:r>
              <w:br/>
            </w:r>
            <w:r>
              <w:rPr>
                <w:rFonts w:ascii="Times New Roman"/>
                <w:b w:val="false"/>
                <w:i w:val="false"/>
                <w:color w:val="000000"/>
                <w:sz w:val="20"/>
              </w:rPr>
              <w:t>
чету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11.001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11.002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003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11.004
</w:t>
            </w:r>
            <w:r>
              <w:br/>
            </w:r>
            <w:r>
              <w:rPr>
                <w:rFonts w:ascii="Times New Roman"/>
                <w:b w:val="false"/>
                <w:i w:val="false"/>
                <w:color w:val="000000"/>
                <w:sz w:val="20"/>
              </w:rPr>
              <w:t>
Налог
</w:t>
            </w:r>
            <w:r>
              <w:br/>
            </w:r>
            <w:r>
              <w:rPr>
                <w:rFonts w:ascii="Times New Roman"/>
                <w:b w:val="false"/>
                <w:i w:val="false"/>
                <w:color w:val="000000"/>
                <w:sz w:val="20"/>
              </w:rPr>
              <w:t>
на тр.
</w:t>
            </w:r>
            <w:r>
              <w:br/>
            </w:r>
            <w:r>
              <w:rPr>
                <w:rFonts w:ascii="Times New Roman"/>
                <w:b w:val="false"/>
                <w:i w:val="false"/>
                <w:color w:val="000000"/>
                <w:sz w:val="20"/>
              </w:rPr>
              <w:t>
сред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11.005
</w:t>
            </w:r>
            <w:r>
              <w:br/>
            </w:r>
            <w:r>
              <w:rPr>
                <w:rFonts w:ascii="Times New Roman"/>
                <w:b w:val="false"/>
                <w:i w:val="false"/>
                <w:color w:val="000000"/>
                <w:sz w:val="20"/>
              </w:rPr>
              <w:t>
Социа-
</w:t>
            </w:r>
            <w:r>
              <w:br/>
            </w:r>
            <w:r>
              <w:rPr>
                <w:rFonts w:ascii="Times New Roman"/>
                <w:b w:val="false"/>
                <w:i w:val="false"/>
                <w:color w:val="000000"/>
                <w:sz w:val="20"/>
              </w:rPr>
              <w:t>
льный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11.006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11.007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польз.
</w:t>
            </w:r>
            <w:r>
              <w:br/>
            </w:r>
            <w:r>
              <w:rPr>
                <w:rFonts w:ascii="Times New Roman"/>
                <w:b w:val="false"/>
                <w:i w:val="false"/>
                <w:color w:val="000000"/>
                <w:sz w:val="20"/>
              </w:rPr>
              <w:t>
зем.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мая-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графе
</w:t>
            </w:r>
            <w:r>
              <w:br/>
            </w:r>
            <w:r>
              <w:rPr>
                <w:rFonts w:ascii="Times New Roman"/>
                <w:b w:val="false"/>
                <w:i w:val="false"/>
                <w:color w:val="000000"/>
                <w:sz w:val="20"/>
              </w:rPr>
              <w:t>
А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ок-
</w:t>
            </w:r>
            <w:r>
              <w:br/>
            </w:r>
            <w:r>
              <w:rPr>
                <w:rFonts w:ascii="Times New Roman"/>
                <w:b w:val="false"/>
                <w:i w:val="false"/>
                <w:color w:val="000000"/>
                <w:sz w:val="20"/>
              </w:rPr>
              <w:t>
тяб-
</w:t>
            </w:r>
            <w:r>
              <w:br/>
            </w:r>
            <w:r>
              <w:rPr>
                <w:rFonts w:ascii="Times New Roman"/>
                <w:b w:val="false"/>
                <w:i w:val="false"/>
                <w:color w:val="000000"/>
                <w:sz w:val="20"/>
              </w:rPr>
              <w:t>
ря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В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риода
</w:t>
            </w:r>
            <w:r>
              <w:br/>
            </w: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не-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
</w:t>
            </w:r>
            <w:r>
              <w:br/>
            </w:r>
            <w:r>
              <w:rPr>
                <w:rFonts w:ascii="Times New Roman"/>
                <w:b w:val="false"/>
                <w:i w:val="false"/>
                <w:color w:val="000000"/>
                <w:sz w:val="20"/>
              </w:rPr>
              <w:t>
тен-
</w:t>
            </w:r>
            <w:r>
              <w:br/>
            </w:r>
            <w:r>
              <w:rPr>
                <w:rFonts w:ascii="Times New Roman"/>
                <w:b w:val="false"/>
                <w:i w:val="false"/>
                <w:color w:val="000000"/>
                <w:sz w:val="20"/>
              </w:rPr>
              <w:t>
та) -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в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11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7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лении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
</w:t>
            </w:r>
            <w:r>
              <w:br/>
            </w:r>
            <w:r>
              <w:rPr>
                <w:rFonts w:ascii="Times New Roman"/>
                <w:b w:val="false"/>
                <w:i w:val="false"/>
                <w:color w:val="000000"/>
                <w:sz w:val="20"/>
              </w:rPr>
              <w:t>
ти
</w:t>
            </w:r>
            <w:r>
              <w:br/>
            </w:r>
            <w:r>
              <w:rPr>
                <w:rFonts w:ascii="Times New Roman"/>
                <w:b w:val="false"/>
                <w:i w:val="false"/>
                <w:color w:val="000000"/>
                <w:sz w:val="20"/>
              </w:rPr>
              <w:t>
па-
</w:t>
            </w:r>
            <w:r>
              <w:br/>
            </w:r>
            <w:r>
              <w:rPr>
                <w:rFonts w:ascii="Times New Roman"/>
                <w:b w:val="false"/>
                <w:i w:val="false"/>
                <w:color w:val="000000"/>
                <w:sz w:val="20"/>
              </w:rPr>
              <w:t>
тен-
</w:t>
            </w:r>
            <w:r>
              <w:br/>
            </w:r>
            <w:r>
              <w:rPr>
                <w:rFonts w:ascii="Times New Roman"/>
                <w:b w:val="false"/>
                <w:i w:val="false"/>
                <w:color w:val="000000"/>
                <w:sz w:val="20"/>
              </w:rPr>
              <w:t>
та
</w:t>
            </w:r>
            <w:r>
              <w:br/>
            </w:r>
            <w:r>
              <w:rPr>
                <w:rFonts w:ascii="Times New Roman"/>
                <w:b w:val="false"/>
                <w:i w:val="false"/>
                <w:color w:val="000000"/>
                <w:sz w:val="20"/>
              </w:rPr>
              <w:t>
При-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12 к
</w:t>
            </w:r>
            <w:r>
              <w:br/>
            </w:r>
            <w:r>
              <w:rPr>
                <w:rFonts w:ascii="Times New Roman"/>
                <w:b w:val="false"/>
                <w:i w:val="false"/>
                <w:color w:val="000000"/>
                <w:sz w:val="20"/>
              </w:rPr>
              <w:t>
Рас-
</w:t>
            </w:r>
            <w:r>
              <w:br/>
            </w:r>
            <w:r>
              <w:rPr>
                <w:rFonts w:ascii="Times New Roman"/>
                <w:b w:val="false"/>
                <w:i w:val="false"/>
                <w:color w:val="000000"/>
                <w:sz w:val="20"/>
              </w:rPr>
              <w:t>
чету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001С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002С
</w:t>
            </w:r>
            <w:r>
              <w:br/>
            </w:r>
            <w:r>
              <w:rPr>
                <w:rFonts w:ascii="Times New Roman"/>
                <w:b w:val="false"/>
                <w:i w:val="false"/>
                <w:color w:val="000000"/>
                <w:sz w:val="20"/>
              </w:rPr>
              <w:t>
Зем.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303,
</w:t>
            </w:r>
            <w:r>
              <w:br/>
            </w:r>
            <w:r>
              <w:rPr>
                <w:rFonts w:ascii="Times New Roman"/>
                <w:b w:val="false"/>
                <w:i w:val="false"/>
                <w:color w:val="000000"/>
                <w:sz w:val="20"/>
              </w:rPr>
              <w:t>
104
</w:t>
            </w:r>
            <w:r>
              <w:br/>
            </w:r>
            <w:r>
              <w:rPr>
                <w:rFonts w:ascii="Times New Roman"/>
                <w:b w:val="false"/>
                <w:i w:val="false"/>
                <w:color w:val="000000"/>
                <w:sz w:val="20"/>
              </w:rPr>
              <w:t>
304,
</w:t>
            </w:r>
            <w:r>
              <w:br/>
            </w:r>
            <w:r>
              <w:rPr>
                <w:rFonts w:ascii="Times New Roman"/>
                <w:b w:val="false"/>
                <w:i w:val="false"/>
                <w:color w:val="000000"/>
                <w:sz w:val="20"/>
              </w:rPr>
              <w:t>
104
</w:t>
            </w:r>
            <w:r>
              <w:br/>
            </w:r>
            <w:r>
              <w:rPr>
                <w:rFonts w:ascii="Times New Roman"/>
                <w:b w:val="false"/>
                <w:i w:val="false"/>
                <w:color w:val="000000"/>
                <w:sz w:val="20"/>
              </w:rPr>
              <w:t>
305,
</w:t>
            </w:r>
            <w:r>
              <w:br/>
            </w:r>
            <w:r>
              <w:rPr>
                <w:rFonts w:ascii="Times New Roman"/>
                <w:b w:val="false"/>
                <w:i w:val="false"/>
                <w:color w:val="000000"/>
                <w:sz w:val="20"/>
              </w:rPr>
              <w:t>
104
</w:t>
            </w:r>
            <w:r>
              <w:br/>
            </w:r>
            <w:r>
              <w:rPr>
                <w:rFonts w:ascii="Times New Roman"/>
                <w:b w:val="false"/>
                <w:i w:val="false"/>
                <w:color w:val="000000"/>
                <w:sz w:val="20"/>
              </w:rPr>
              <w:t>
306,
</w:t>
            </w:r>
            <w:r>
              <w:br/>
            </w:r>
            <w:r>
              <w:rPr>
                <w:rFonts w:ascii="Times New Roman"/>
                <w:b w:val="false"/>
                <w:i w:val="false"/>
                <w:color w:val="000000"/>
                <w:sz w:val="20"/>
              </w:rPr>
              <w:t>
104
</w:t>
            </w:r>
            <w:r>
              <w:br/>
            </w:r>
            <w:r>
              <w:rPr>
                <w:rFonts w:ascii="Times New Roman"/>
                <w:b w:val="false"/>
                <w:i w:val="false"/>
                <w:color w:val="000000"/>
                <w:sz w:val="20"/>
              </w:rPr>
              <w:t>
307,
</w:t>
            </w:r>
            <w:r>
              <w:br/>
            </w:r>
            <w:r>
              <w:rPr>
                <w:rFonts w:ascii="Times New Roman"/>
                <w:b w:val="false"/>
                <w:i w:val="false"/>
                <w:color w:val="000000"/>
                <w:sz w:val="20"/>
              </w:rPr>
              <w:t>
104
</w:t>
            </w:r>
            <w:r>
              <w:br/>
            </w:r>
            <w:r>
              <w:rPr>
                <w:rFonts w:ascii="Times New Roman"/>
                <w:b w:val="false"/>
                <w:i w:val="false"/>
                <w:color w:val="000000"/>
                <w:sz w:val="20"/>
              </w:rPr>
              <w:t>
308)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003С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имущ.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004С
</w:t>
            </w:r>
            <w:r>
              <w:br/>
            </w:r>
            <w:r>
              <w:rPr>
                <w:rFonts w:ascii="Times New Roman"/>
                <w:b w:val="false"/>
                <w:i w:val="false"/>
                <w:color w:val="000000"/>
                <w:sz w:val="20"/>
              </w:rPr>
              <w:t>
Налог
</w:t>
            </w:r>
            <w:r>
              <w:br/>
            </w:r>
            <w:r>
              <w:rPr>
                <w:rFonts w:ascii="Times New Roman"/>
                <w:b w:val="false"/>
                <w:i w:val="false"/>
                <w:color w:val="000000"/>
                <w:sz w:val="20"/>
              </w:rPr>
              <w:t>
на
</w:t>
            </w:r>
            <w:r>
              <w:br/>
            </w:r>
            <w:r>
              <w:rPr>
                <w:rFonts w:ascii="Times New Roman"/>
                <w:b w:val="false"/>
                <w:i w:val="false"/>
                <w:color w:val="000000"/>
                <w:sz w:val="20"/>
              </w:rPr>
              <w:t>
транс.
</w:t>
            </w:r>
            <w:r>
              <w:br/>
            </w:r>
            <w:r>
              <w:rPr>
                <w:rFonts w:ascii="Times New Roman"/>
                <w:b w:val="false"/>
                <w:i w:val="false"/>
                <w:color w:val="000000"/>
                <w:sz w:val="20"/>
              </w:rPr>
              <w:t>
ср-ва
</w:t>
            </w:r>
            <w:r>
              <w:br/>
            </w:r>
            <w:r>
              <w:rPr>
                <w:rFonts w:ascii="Times New Roman"/>
                <w:b w:val="false"/>
                <w:i w:val="false"/>
                <w:color w:val="000000"/>
                <w:sz w:val="20"/>
              </w:rPr>
              <w:t>
(КБК*
</w:t>
            </w:r>
            <w:r>
              <w:br/>
            </w:r>
            <w:r>
              <w:rPr>
                <w:rFonts w:ascii="Times New Roman"/>
                <w:b w:val="false"/>
                <w:i w:val="false"/>
                <w:color w:val="000000"/>
                <w:sz w:val="20"/>
              </w:rPr>
              <w:t>
104
</w:t>
            </w:r>
            <w:r>
              <w:br/>
            </w:r>
            <w:r>
              <w:rPr>
                <w:rFonts w:ascii="Times New Roman"/>
                <w:b w:val="false"/>
                <w:i w:val="false"/>
                <w:color w:val="000000"/>
                <w:sz w:val="20"/>
              </w:rPr>
              <w:t>
401)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005С
</w:t>
            </w:r>
            <w:r>
              <w:br/>
            </w:r>
            <w:r>
              <w:rPr>
                <w:rFonts w:ascii="Times New Roman"/>
                <w:b w:val="false"/>
                <w:i w:val="false"/>
                <w:color w:val="000000"/>
                <w:sz w:val="20"/>
              </w:rPr>
              <w:t>
Соц.
</w:t>
            </w:r>
            <w:r>
              <w:br/>
            </w:r>
            <w:r>
              <w:rPr>
                <w:rFonts w:ascii="Times New Roman"/>
                <w:b w:val="false"/>
                <w:i w:val="false"/>
                <w:color w:val="000000"/>
                <w:sz w:val="20"/>
              </w:rPr>
              <w:t>
налог
</w:t>
            </w:r>
            <w:r>
              <w:br/>
            </w:r>
            <w:r>
              <w:rPr>
                <w:rFonts w:ascii="Times New Roman"/>
                <w:b w:val="false"/>
                <w:i w:val="false"/>
                <w:color w:val="000000"/>
                <w:sz w:val="20"/>
              </w:rPr>
              <w:t>
(КБК*
</w:t>
            </w:r>
            <w:r>
              <w:br/>
            </w:r>
            <w:r>
              <w:rPr>
                <w:rFonts w:ascii="Times New Roman"/>
                <w:b w:val="false"/>
                <w:i w:val="false"/>
                <w:color w:val="000000"/>
                <w:sz w:val="20"/>
              </w:rPr>
              <w:t>
103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006С
</w:t>
            </w:r>
            <w:r>
              <w:br/>
            </w:r>
            <w:r>
              <w:rPr>
                <w:rFonts w:ascii="Times New Roman"/>
                <w:b w:val="false"/>
                <w:i w:val="false"/>
                <w:color w:val="000000"/>
                <w:sz w:val="20"/>
              </w:rPr>
              <w:t>
КПН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931.
</w:t>
            </w:r>
            <w:r>
              <w:br/>
            </w:r>
            <w:r>
              <w:rPr>
                <w:rFonts w:ascii="Times New Roman"/>
                <w:b w:val="false"/>
                <w:i w:val="false"/>
                <w:color w:val="000000"/>
                <w:sz w:val="20"/>
              </w:rPr>
              <w:t>
12.
</w:t>
            </w:r>
            <w:r>
              <w:br/>
            </w:r>
            <w:r>
              <w:rPr>
                <w:rFonts w:ascii="Times New Roman"/>
                <w:b w:val="false"/>
                <w:i w:val="false"/>
                <w:color w:val="000000"/>
                <w:sz w:val="20"/>
              </w:rPr>
              <w:t>
007С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зе-
</w:t>
            </w:r>
            <w:r>
              <w:br/>
            </w:r>
            <w:r>
              <w:rPr>
                <w:rFonts w:ascii="Times New Roman"/>
                <w:b w:val="false"/>
                <w:i w:val="false"/>
                <w:color w:val="000000"/>
                <w:sz w:val="20"/>
              </w:rPr>
              <w:t>
мель-
</w:t>
            </w:r>
            <w:r>
              <w:br/>
            </w:r>
            <w:r>
              <w:rPr>
                <w:rFonts w:ascii="Times New Roman"/>
                <w:b w:val="false"/>
                <w:i w:val="false"/>
                <w:color w:val="000000"/>
                <w:sz w:val="20"/>
              </w:rPr>
              <w:t>
ными
</w:t>
            </w:r>
            <w:r>
              <w:br/>
            </w:r>
            <w:r>
              <w:rPr>
                <w:rFonts w:ascii="Times New Roman"/>
                <w:b w:val="false"/>
                <w:i w:val="false"/>
                <w:color w:val="000000"/>
                <w:sz w:val="20"/>
              </w:rPr>
              <w:t>
участ-
</w:t>
            </w:r>
            <w:r>
              <w:br/>
            </w:r>
            <w:r>
              <w:rPr>
                <w:rFonts w:ascii="Times New Roman"/>
                <w:b w:val="false"/>
                <w:i w:val="false"/>
                <w:color w:val="000000"/>
                <w:sz w:val="20"/>
              </w:rPr>
              <w:t>
ками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315)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слу-
</w:t>
            </w:r>
            <w:r>
              <w:br/>
            </w:r>
            <w:r>
              <w:rPr>
                <w:rFonts w:ascii="Times New Roman"/>
                <w:b w:val="false"/>
                <w:i w:val="false"/>
                <w:color w:val="000000"/>
                <w:sz w:val="20"/>
              </w:rPr>
              <w:t>
чае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ления
</w:t>
            </w:r>
            <w:r>
              <w:br/>
            </w:r>
            <w:r>
              <w:rPr>
                <w:rFonts w:ascii="Times New Roman"/>
                <w:b w:val="false"/>
                <w:i w:val="false"/>
                <w:color w:val="000000"/>
                <w:sz w:val="20"/>
              </w:rPr>
              <w:t>
изме-
</w:t>
            </w:r>
            <w:r>
              <w:br/>
            </w:r>
            <w:r>
              <w:rPr>
                <w:rFonts w:ascii="Times New Roman"/>
                <w:b w:val="false"/>
                <w:i w:val="false"/>
                <w:color w:val="000000"/>
                <w:sz w:val="20"/>
              </w:rPr>
              <w:t>
нен-
</w:t>
            </w:r>
            <w:r>
              <w:br/>
            </w:r>
            <w:r>
              <w:rPr>
                <w:rFonts w:ascii="Times New Roman"/>
                <w:b w:val="false"/>
                <w:i w:val="false"/>
                <w:color w:val="000000"/>
                <w:sz w:val="20"/>
              </w:rPr>
              <w:t>
ного
</w:t>
            </w:r>
            <w:r>
              <w:br/>
            </w:r>
            <w:r>
              <w:rPr>
                <w:rFonts w:ascii="Times New Roman"/>
                <w:b w:val="false"/>
                <w:i w:val="false"/>
                <w:color w:val="000000"/>
                <w:sz w:val="20"/>
              </w:rPr>
              <w:t>
рас-
</w:t>
            </w:r>
            <w:r>
              <w:br/>
            </w:r>
            <w:r>
              <w:rPr>
                <w:rFonts w:ascii="Times New Roman"/>
                <w:b w:val="false"/>
                <w:i w:val="false"/>
                <w:color w:val="000000"/>
                <w:sz w:val="20"/>
              </w:rPr>
              <w:t>
чета
</w:t>
            </w:r>
            <w:r>
              <w:br/>
            </w:r>
            <w:r>
              <w:rPr>
                <w:rFonts w:ascii="Times New Roman"/>
                <w:b w:val="false"/>
                <w:i w:val="false"/>
                <w:color w:val="000000"/>
                <w:sz w:val="20"/>
              </w:rPr>
              <w:t>
стои-
</w:t>
            </w:r>
            <w:r>
              <w:br/>
            </w:r>
            <w:r>
              <w:rPr>
                <w:rFonts w:ascii="Times New Roman"/>
                <w:b w:val="false"/>
                <w:i w:val="false"/>
                <w:color w:val="000000"/>
                <w:sz w:val="20"/>
              </w:rPr>
              <w:t>
мости па-
</w:t>
            </w:r>
            <w:r>
              <w:br/>
            </w:r>
            <w:r>
              <w:rPr>
                <w:rFonts w:ascii="Times New Roman"/>
                <w:b w:val="false"/>
                <w:i w:val="false"/>
                <w:color w:val="000000"/>
                <w:sz w:val="20"/>
              </w:rPr>
              <w:t>
тента
</w:t>
            </w:r>
            <w:r>
              <w:br/>
            </w:r>
            <w:r>
              <w:rPr>
                <w:rFonts w:ascii="Times New Roman"/>
                <w:b w:val="false"/>
                <w:i w:val="false"/>
                <w:color w:val="000000"/>
                <w:sz w:val="20"/>
              </w:rPr>
              <w:t>
по
</w:t>
            </w:r>
            <w:r>
              <w:br/>
            </w:r>
            <w:r>
              <w:rPr>
                <w:rFonts w:ascii="Times New Roman"/>
                <w:b w:val="false"/>
                <w:i w:val="false"/>
                <w:color w:val="000000"/>
                <w:sz w:val="20"/>
              </w:rPr>
              <w:t>
сроку
</w:t>
            </w:r>
            <w:r>
              <w:br/>
            </w:r>
            <w:r>
              <w:rPr>
                <w:rFonts w:ascii="Times New Roman"/>
                <w:b w:val="false"/>
                <w:i w:val="false"/>
                <w:color w:val="000000"/>
                <w:sz w:val="20"/>
              </w:rPr>
              <w:t>
20
</w:t>
            </w:r>
            <w:r>
              <w:br/>
            </w:r>
            <w:r>
              <w:rPr>
                <w:rFonts w:ascii="Times New Roman"/>
                <w:b w:val="false"/>
                <w:i w:val="false"/>
                <w:color w:val="000000"/>
                <w:sz w:val="20"/>
              </w:rPr>
              <w:t>
марта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нало-
</w:t>
            </w:r>
            <w:r>
              <w:br/>
            </w:r>
            <w:r>
              <w:rPr>
                <w:rFonts w:ascii="Times New Roman"/>
                <w:b w:val="false"/>
                <w:i w:val="false"/>
                <w:color w:val="000000"/>
                <w:sz w:val="20"/>
              </w:rPr>
              <w:t>
гово-
</w:t>
            </w:r>
            <w:r>
              <w:br/>
            </w:r>
            <w:r>
              <w:rPr>
                <w:rFonts w:ascii="Times New Roman"/>
                <w:b w:val="false"/>
                <w:i w:val="false"/>
                <w:color w:val="000000"/>
                <w:sz w:val="20"/>
              </w:rPr>
              <w:t>
го
</w:t>
            </w:r>
            <w:r>
              <w:br/>
            </w:r>
            <w:r>
              <w:rPr>
                <w:rFonts w:ascii="Times New Roman"/>
                <w:b w:val="false"/>
                <w:i w:val="false"/>
                <w:color w:val="000000"/>
                <w:sz w:val="20"/>
              </w:rPr>
              <w:t>
пе-
</w:t>
            </w:r>
            <w:r>
              <w:br/>
            </w:r>
            <w:r>
              <w:rPr>
                <w:rFonts w:ascii="Times New Roman"/>
                <w:b w:val="false"/>
                <w:i w:val="false"/>
                <w:color w:val="000000"/>
                <w:sz w:val="20"/>
              </w:rPr>
              <w:t>
рио-
</w:t>
            </w:r>
            <w:r>
              <w:br/>
            </w:r>
            <w:r>
              <w:rPr>
                <w:rFonts w:ascii="Times New Roman"/>
                <w:b w:val="false"/>
                <w:i w:val="false"/>
                <w:color w:val="000000"/>
                <w:sz w:val="20"/>
              </w:rPr>
              <w:t>
да -
</w:t>
            </w:r>
            <w:r>
              <w:br/>
            </w:r>
            <w:r>
              <w:rPr>
                <w:rFonts w:ascii="Times New Roman"/>
                <w:b w:val="false"/>
                <w:i w:val="false"/>
                <w:color w:val="000000"/>
                <w:sz w:val="20"/>
              </w:rPr>
              <w:t>
про-
</w:t>
            </w:r>
            <w:r>
              <w:br/>
            </w:r>
            <w:r>
              <w:rPr>
                <w:rFonts w:ascii="Times New Roman"/>
                <w:b w:val="false"/>
                <w:i w:val="false"/>
                <w:color w:val="000000"/>
                <w:sz w:val="20"/>
              </w:rPr>
              <w:t>
изво-
</w:t>
            </w:r>
            <w:r>
              <w:br/>
            </w:r>
            <w:r>
              <w:rPr>
                <w:rFonts w:ascii="Times New Roman"/>
                <w:b w:val="false"/>
                <w:i w:val="false"/>
                <w:color w:val="000000"/>
                <w:sz w:val="20"/>
              </w:rPr>
              <w:t>
дится
</w:t>
            </w:r>
            <w:r>
              <w:br/>
            </w:r>
            <w:r>
              <w:rPr>
                <w:rFonts w:ascii="Times New Roman"/>
                <w:b w:val="false"/>
                <w:i w:val="false"/>
                <w:color w:val="000000"/>
                <w:sz w:val="20"/>
              </w:rPr>
              <w:t>
упла-
</w:t>
            </w:r>
            <w:r>
              <w:br/>
            </w:r>
            <w:r>
              <w:rPr>
                <w:rFonts w:ascii="Times New Roman"/>
                <w:b w:val="false"/>
                <w:i w:val="false"/>
                <w:color w:val="000000"/>
                <w:sz w:val="20"/>
              </w:rPr>
              <w:t>
та
</w:t>
            </w:r>
            <w:r>
              <w:br/>
            </w:r>
            <w:r>
              <w:rPr>
                <w:rFonts w:ascii="Times New Roman"/>
                <w:b w:val="false"/>
                <w:i w:val="false"/>
                <w:color w:val="000000"/>
                <w:sz w:val="20"/>
              </w:rPr>
              <w:t>
сумм
</w:t>
            </w:r>
            <w:r>
              <w:br/>
            </w:r>
            <w:r>
              <w:rPr>
                <w:rFonts w:ascii="Times New Roman"/>
                <w:b w:val="false"/>
                <w:i w:val="false"/>
                <w:color w:val="000000"/>
                <w:sz w:val="20"/>
              </w:rPr>
              <w:t>
нало-
</w:t>
            </w:r>
            <w:r>
              <w:br/>
            </w:r>
            <w:r>
              <w:rPr>
                <w:rFonts w:ascii="Times New Roman"/>
                <w:b w:val="false"/>
                <w:i w:val="false"/>
                <w:color w:val="000000"/>
                <w:sz w:val="20"/>
              </w:rPr>
              <w:t>
гов,
</w:t>
            </w:r>
            <w:r>
              <w:br/>
            </w:r>
            <w:r>
              <w:rPr>
                <w:rFonts w:ascii="Times New Roman"/>
                <w:b w:val="false"/>
                <w:i w:val="false"/>
                <w:color w:val="000000"/>
                <w:sz w:val="20"/>
              </w:rPr>
              <w:t>
отра-
</w:t>
            </w:r>
            <w:r>
              <w:br/>
            </w:r>
            <w:r>
              <w:rPr>
                <w:rFonts w:ascii="Times New Roman"/>
                <w:b w:val="false"/>
                <w:i w:val="false"/>
                <w:color w:val="000000"/>
                <w:sz w:val="20"/>
              </w:rPr>
              <w:t>
жен-
</w:t>
            </w:r>
            <w:r>
              <w:br/>
            </w:r>
            <w:r>
              <w:rPr>
                <w:rFonts w:ascii="Times New Roman"/>
                <w:b w:val="false"/>
                <w:i w:val="false"/>
                <w:color w:val="000000"/>
                <w:sz w:val="20"/>
              </w:rPr>
              <w:t>
ных в
</w:t>
            </w:r>
            <w:r>
              <w:br/>
            </w:r>
            <w:r>
              <w:rPr>
                <w:rFonts w:ascii="Times New Roman"/>
                <w:b w:val="false"/>
                <w:i w:val="false"/>
                <w:color w:val="000000"/>
                <w:sz w:val="20"/>
              </w:rPr>
              <w:t>
ука-
</w:t>
            </w:r>
            <w:r>
              <w:br/>
            </w:r>
            <w:r>
              <w:rPr>
                <w:rFonts w:ascii="Times New Roman"/>
                <w:b w:val="false"/>
                <w:i w:val="false"/>
                <w:color w:val="000000"/>
                <w:sz w:val="20"/>
              </w:rPr>
              <w:t>
зан-
</w:t>
            </w:r>
            <w:r>
              <w:br/>
            </w:r>
            <w:r>
              <w:rPr>
                <w:rFonts w:ascii="Times New Roman"/>
                <w:b w:val="false"/>
                <w:i w:val="false"/>
                <w:color w:val="000000"/>
                <w:sz w:val="20"/>
              </w:rPr>
              <w:t>
ных
</w:t>
            </w:r>
            <w:r>
              <w:br/>
            </w:r>
            <w:r>
              <w:rPr>
                <w:rFonts w:ascii="Times New Roman"/>
                <w:b w:val="false"/>
                <w:i w:val="false"/>
                <w:color w:val="000000"/>
                <w:sz w:val="20"/>
              </w:rPr>
              <w:t>
стро-
</w:t>
            </w:r>
            <w:r>
              <w:br/>
            </w:r>
            <w:r>
              <w:rPr>
                <w:rFonts w:ascii="Times New Roman"/>
                <w:b w:val="false"/>
                <w:i w:val="false"/>
                <w:color w:val="000000"/>
                <w:sz w:val="20"/>
              </w:rPr>
              <w:t>
ках
</w:t>
            </w:r>
            <w:r>
              <w:br/>
            </w:r>
            <w:r>
              <w:rPr>
                <w:rFonts w:ascii="Times New Roman"/>
                <w:b w:val="false"/>
                <w:i w:val="false"/>
                <w:color w:val="000000"/>
                <w:sz w:val="20"/>
              </w:rPr>
              <w:t>
по
</w:t>
            </w:r>
            <w:r>
              <w:br/>
            </w:r>
            <w:r>
              <w:rPr>
                <w:rFonts w:ascii="Times New Roman"/>
                <w:b w:val="false"/>
                <w:i w:val="false"/>
                <w:color w:val="000000"/>
                <w:sz w:val="20"/>
              </w:rPr>
              <w:t>
гра-
</w:t>
            </w:r>
            <w:r>
              <w:br/>
            </w:r>
            <w:r>
              <w:rPr>
                <w:rFonts w:ascii="Times New Roman"/>
                <w:b w:val="false"/>
                <w:i w:val="false"/>
                <w:color w:val="000000"/>
                <w:sz w:val="20"/>
              </w:rPr>
              <w:t>
фе С
</w:t>
            </w:r>
            <w:r>
              <w:br/>
            </w:r>
            <w:r>
              <w:rPr>
                <w:rFonts w:ascii="Times New Roman"/>
                <w:b w:val="false"/>
                <w:i w:val="false"/>
                <w:color w:val="000000"/>
                <w:sz w:val="20"/>
              </w:rPr>
              <w:t>
фор-
</w:t>
            </w:r>
            <w:r>
              <w:br/>
            </w:r>
            <w:r>
              <w:rPr>
                <w:rFonts w:ascii="Times New Roman"/>
                <w:b w:val="false"/>
                <w:i w:val="false"/>
                <w:color w:val="000000"/>
                <w:sz w:val="20"/>
              </w:rPr>
              <w:t>
мы
</w:t>
            </w:r>
            <w:r>
              <w:br/>
            </w:r>
            <w:r>
              <w:rPr>
                <w:rFonts w:ascii="Times New Roman"/>
                <w:b w:val="false"/>
                <w:i w:val="false"/>
                <w:color w:val="000000"/>
                <w:sz w:val="20"/>
              </w:rPr>
              <w:t>
931.
</w:t>
            </w:r>
            <w:r>
              <w:br/>
            </w:r>
            <w:r>
              <w:rPr>
                <w:rFonts w:ascii="Times New Roman"/>
                <w:b w:val="false"/>
                <w:i w:val="false"/>
                <w:color w:val="000000"/>
                <w:sz w:val="20"/>
              </w:rPr>
              <w:t>
12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95"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циз
</w:t>
            </w:r>
            <w:r>
              <w:br/>
            </w:r>
            <w:r>
              <w:rPr>
                <w:rFonts w:ascii="Times New Roman"/>
                <w:b w:val="false"/>
                <w:i w:val="false"/>
                <w:color w:val="000000"/>
                <w:sz w:val="20"/>
              </w:rPr>
              <w:t>
на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
</w:t>
            </w:r>
            <w:r>
              <w:br/>
            </w:r>
            <w:r>
              <w:rPr>
                <w:rFonts w:ascii="Times New Roman"/>
                <w:b w:val="false"/>
                <w:i w:val="false"/>
                <w:color w:val="000000"/>
                <w:sz w:val="20"/>
              </w:rPr>
              <w:t>
нес
</w:t>
            </w:r>
            <w:r>
              <w:br/>
            </w:r>
            <w:r>
              <w:rPr>
                <w:rFonts w:ascii="Times New Roman"/>
                <w:b w:val="false"/>
                <w:i w:val="false"/>
                <w:color w:val="000000"/>
                <w:sz w:val="20"/>
              </w:rPr>
              <w:t>
НДС
</w:t>
            </w:r>
            <w:r>
              <w:br/>
            </w:r>
            <w:r>
              <w:rPr>
                <w:rFonts w:ascii="Times New Roman"/>
                <w:b w:val="false"/>
                <w:i w:val="false"/>
                <w:color w:val="000000"/>
                <w:sz w:val="20"/>
              </w:rPr>
              <w:t>
КПН
</w:t>
            </w:r>
            <w:r>
              <w:br/>
            </w:r>
            <w:r>
              <w:rPr>
                <w:rFonts w:ascii="Times New Roman"/>
                <w:b w:val="false"/>
                <w:i w:val="false"/>
                <w:color w:val="000000"/>
                <w:sz w:val="20"/>
              </w:rPr>
              <w:t>
ИПН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
</w:t>
            </w:r>
            <w:r>
              <w:br/>
            </w:r>
            <w:r>
              <w:rPr>
                <w:rFonts w:ascii="Times New Roman"/>
                <w:b w:val="false"/>
                <w:i w:val="false"/>
                <w:color w:val="000000"/>
                <w:sz w:val="20"/>
              </w:rPr>
              <w:t>
ная
</w:t>
            </w:r>
            <w:r>
              <w:br/>
            </w:r>
            <w:r>
              <w:rPr>
                <w:rFonts w:ascii="Times New Roman"/>
                <w:b w:val="false"/>
                <w:i w:val="false"/>
                <w:color w:val="000000"/>
                <w:sz w:val="20"/>
              </w:rPr>
              <w:t>
упро-
</w:t>
            </w:r>
            <w:r>
              <w:br/>
            </w:r>
            <w:r>
              <w:rPr>
                <w:rFonts w:ascii="Times New Roman"/>
                <w:b w:val="false"/>
                <w:i w:val="false"/>
                <w:color w:val="000000"/>
                <w:sz w:val="20"/>
              </w:rPr>
              <w:t>
щен-
</w:t>
            </w:r>
            <w:r>
              <w:br/>
            </w:r>
            <w:r>
              <w:rPr>
                <w:rFonts w:ascii="Times New Roman"/>
                <w:b w:val="false"/>
                <w:i w:val="false"/>
                <w:color w:val="000000"/>
                <w:sz w:val="20"/>
              </w:rPr>
              <w:t>
ная
</w:t>
            </w:r>
            <w:r>
              <w:br/>
            </w:r>
            <w:r>
              <w:rPr>
                <w:rFonts w:ascii="Times New Roman"/>
                <w:b w:val="false"/>
                <w:i w:val="false"/>
                <w:color w:val="000000"/>
                <w:sz w:val="20"/>
              </w:rPr>
              <w:t>
дек-
</w:t>
            </w:r>
            <w:r>
              <w:br/>
            </w:r>
            <w:r>
              <w:rPr>
                <w:rFonts w:ascii="Times New Roman"/>
                <w:b w:val="false"/>
                <w:i w:val="false"/>
                <w:color w:val="000000"/>
                <w:sz w:val="20"/>
              </w:rPr>
              <w:t>
лара-
</w:t>
            </w:r>
            <w:r>
              <w:br/>
            </w:r>
            <w:r>
              <w:rPr>
                <w:rFonts w:ascii="Times New Roman"/>
                <w:b w:val="false"/>
                <w:i w:val="false"/>
                <w:color w:val="000000"/>
                <w:sz w:val="20"/>
              </w:rPr>
              <w:t>
ция
</w:t>
            </w:r>
            <w:r>
              <w:br/>
            </w:r>
            <w:r>
              <w:rPr>
                <w:rFonts w:ascii="Times New Roman"/>
                <w:b w:val="false"/>
                <w:i w:val="false"/>
                <w:color w:val="000000"/>
                <w:sz w:val="20"/>
              </w:rPr>
              <w:t>
по
</w:t>
            </w:r>
            <w:r>
              <w:br/>
            </w:r>
            <w:r>
              <w:rPr>
                <w:rFonts w:ascii="Times New Roman"/>
                <w:b w:val="false"/>
                <w:i w:val="false"/>
                <w:color w:val="000000"/>
                <w:sz w:val="20"/>
              </w:rPr>
              <w:t>
фик-
</w:t>
            </w:r>
            <w:r>
              <w:br/>
            </w:r>
            <w:r>
              <w:rPr>
                <w:rFonts w:ascii="Times New Roman"/>
                <w:b w:val="false"/>
                <w:i w:val="false"/>
                <w:color w:val="000000"/>
                <w:sz w:val="20"/>
              </w:rPr>
              <w:t>
сиро-
</w:t>
            </w:r>
            <w:r>
              <w:br/>
            </w:r>
            <w:r>
              <w:rPr>
                <w:rFonts w:ascii="Times New Roman"/>
                <w:b w:val="false"/>
                <w:i w:val="false"/>
                <w:color w:val="000000"/>
                <w:sz w:val="20"/>
              </w:rPr>
              <w:t>
ван-
</w:t>
            </w:r>
            <w:r>
              <w:br/>
            </w:r>
            <w:r>
              <w:rPr>
                <w:rFonts w:ascii="Times New Roman"/>
                <w:b w:val="false"/>
                <w:i w:val="false"/>
                <w:color w:val="000000"/>
                <w:sz w:val="20"/>
              </w:rPr>
              <w:t>
ному
</w:t>
            </w:r>
            <w:r>
              <w:br/>
            </w:r>
            <w:r>
              <w:rPr>
                <w:rFonts w:ascii="Times New Roman"/>
                <w:b w:val="false"/>
                <w:i w:val="false"/>
                <w:color w:val="000000"/>
                <w:sz w:val="20"/>
              </w:rPr>
              <w:t>
сум-
</w:t>
            </w:r>
            <w:r>
              <w:br/>
            </w:r>
            <w:r>
              <w:rPr>
                <w:rFonts w:ascii="Times New Roman"/>
                <w:b w:val="false"/>
                <w:i w:val="false"/>
                <w:color w:val="000000"/>
                <w:sz w:val="20"/>
              </w:rPr>
              <w:t>
мар-
</w:t>
            </w:r>
            <w:r>
              <w:br/>
            </w:r>
            <w:r>
              <w:rPr>
                <w:rFonts w:ascii="Times New Roman"/>
                <w:b w:val="false"/>
                <w:i w:val="false"/>
                <w:color w:val="000000"/>
                <w:sz w:val="20"/>
              </w:rPr>
              <w:t>
ному
</w:t>
            </w:r>
            <w:r>
              <w:br/>
            </w:r>
            <w:r>
              <w:rPr>
                <w:rFonts w:ascii="Times New Roman"/>
                <w:b w:val="false"/>
                <w:i w:val="false"/>
                <w:color w:val="000000"/>
                <w:sz w:val="20"/>
              </w:rPr>
              <w:t>
нало-
</w:t>
            </w:r>
            <w:r>
              <w:br/>
            </w:r>
            <w:r>
              <w:rPr>
                <w:rFonts w:ascii="Times New Roman"/>
                <w:b w:val="false"/>
                <w:i w:val="false"/>
                <w:color w:val="000000"/>
                <w:sz w:val="20"/>
              </w:rPr>
              <w:t>
гу и
</w:t>
            </w:r>
            <w:r>
              <w:br/>
            </w:r>
            <w:r>
              <w:rPr>
                <w:rFonts w:ascii="Times New Roman"/>
                <w:b w:val="false"/>
                <w:i w:val="false"/>
                <w:color w:val="000000"/>
                <w:sz w:val="20"/>
              </w:rPr>
              <w:t>
ак-
</w:t>
            </w:r>
            <w:r>
              <w:br/>
            </w:r>
            <w:r>
              <w:rPr>
                <w:rFonts w:ascii="Times New Roman"/>
                <w:b w:val="false"/>
                <w:i w:val="false"/>
                <w:color w:val="000000"/>
                <w:sz w:val="20"/>
              </w:rPr>
              <w:t>
цизу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щики,
</w:t>
            </w:r>
            <w:r>
              <w:br/>
            </w:r>
            <w:r>
              <w:rPr>
                <w:rFonts w:ascii="Times New Roman"/>
                <w:b w:val="false"/>
                <w:i w:val="false"/>
                <w:color w:val="000000"/>
                <w:sz w:val="20"/>
              </w:rPr>
              <w:t>
при-
</w:t>
            </w:r>
            <w:r>
              <w:br/>
            </w:r>
            <w:r>
              <w:rPr>
                <w:rFonts w:ascii="Times New Roman"/>
                <w:b w:val="false"/>
                <w:i w:val="false"/>
                <w:color w:val="000000"/>
                <w:sz w:val="20"/>
              </w:rPr>
              <w:t>
ме-
</w:t>
            </w:r>
            <w:r>
              <w:br/>
            </w:r>
            <w:r>
              <w:rPr>
                <w:rFonts w:ascii="Times New Roman"/>
                <w:b w:val="false"/>
                <w:i w:val="false"/>
                <w:color w:val="000000"/>
                <w:sz w:val="20"/>
              </w:rPr>
              <w:t>
няю-
</w:t>
            </w:r>
            <w:r>
              <w:br/>
            </w:r>
            <w:r>
              <w:rPr>
                <w:rFonts w:ascii="Times New Roman"/>
                <w:b w:val="false"/>
                <w:i w:val="false"/>
                <w:color w:val="000000"/>
                <w:sz w:val="20"/>
              </w:rPr>
              <w:t>
щие
</w:t>
            </w:r>
            <w:r>
              <w:br/>
            </w: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льный
</w:t>
            </w:r>
            <w:r>
              <w:br/>
            </w:r>
            <w:r>
              <w:rPr>
                <w:rFonts w:ascii="Times New Roman"/>
                <w:b w:val="false"/>
                <w:i w:val="false"/>
                <w:color w:val="000000"/>
                <w:sz w:val="20"/>
              </w:rPr>
              <w:t>
нало-
</w:t>
            </w:r>
            <w:r>
              <w:br/>
            </w:r>
            <w:r>
              <w:rPr>
                <w:rFonts w:ascii="Times New Roman"/>
                <w:b w:val="false"/>
                <w:i w:val="false"/>
                <w:color w:val="000000"/>
                <w:sz w:val="20"/>
              </w:rPr>
              <w:t>
говый
</w:t>
            </w:r>
            <w:r>
              <w:br/>
            </w:r>
            <w:r>
              <w:rPr>
                <w:rFonts w:ascii="Times New Roman"/>
                <w:b w:val="false"/>
                <w:i w:val="false"/>
                <w:color w:val="000000"/>
                <w:sz w:val="20"/>
              </w:rPr>
              <w:t>
режим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пред-
</w:t>
            </w:r>
            <w:r>
              <w:br/>
            </w:r>
            <w:r>
              <w:rPr>
                <w:rFonts w:ascii="Times New Roman"/>
                <w:b w:val="false"/>
                <w:i w:val="false"/>
                <w:color w:val="000000"/>
                <w:sz w:val="20"/>
              </w:rPr>
              <w:t>
при-
</w:t>
            </w:r>
            <w:r>
              <w:br/>
            </w:r>
            <w:r>
              <w:rPr>
                <w:rFonts w:ascii="Times New Roman"/>
                <w:b w:val="false"/>
                <w:i w:val="false"/>
                <w:color w:val="000000"/>
                <w:sz w:val="20"/>
              </w:rPr>
              <w:t>
нима-
</w:t>
            </w:r>
            <w:r>
              <w:br/>
            </w:r>
            <w:r>
              <w:rPr>
                <w:rFonts w:ascii="Times New Roman"/>
                <w:b w:val="false"/>
                <w:i w:val="false"/>
                <w:color w:val="000000"/>
                <w:sz w:val="20"/>
              </w:rPr>
              <w:t>
тель-
</w:t>
            </w:r>
            <w:r>
              <w:br/>
            </w:r>
            <w:r>
              <w:rPr>
                <w:rFonts w:ascii="Times New Roman"/>
                <w:b w:val="false"/>
                <w:i w:val="false"/>
                <w:color w:val="000000"/>
                <w:sz w:val="20"/>
              </w:rPr>
              <w:t>
ской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ности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r>
              <w:br/>
            </w:r>
            <w:r>
              <w:rPr>
                <w:rFonts w:ascii="Times New Roman"/>
                <w:b w:val="false"/>
                <w:i w:val="false"/>
                <w:color w:val="000000"/>
                <w:sz w:val="20"/>
              </w:rPr>
              <w:t>
00.001
</w:t>
            </w:r>
            <w:r>
              <w:br/>
            </w:r>
            <w:r>
              <w:rPr>
                <w:rFonts w:ascii="Times New Roman"/>
                <w:b w:val="false"/>
                <w:i w:val="false"/>
                <w:color w:val="000000"/>
                <w:sz w:val="20"/>
              </w:rPr>
              <w:t>
Акциз-
</w:t>
            </w:r>
            <w:r>
              <w:br/>
            </w:r>
            <w:r>
              <w:rPr>
                <w:rFonts w:ascii="Times New Roman"/>
                <w:b w:val="false"/>
                <w:i w:val="false"/>
                <w:color w:val="000000"/>
                <w:sz w:val="20"/>
              </w:rPr>
              <w:t>
игор-
</w:t>
            </w:r>
            <w:r>
              <w:br/>
            </w:r>
            <w:r>
              <w:rPr>
                <w:rFonts w:ascii="Times New Roman"/>
                <w:b w:val="false"/>
                <w:i w:val="false"/>
                <w:color w:val="000000"/>
                <w:sz w:val="20"/>
              </w:rPr>
              <w:t>
ный
</w:t>
            </w:r>
            <w:r>
              <w:br/>
            </w:r>
            <w:r>
              <w:rPr>
                <w:rFonts w:ascii="Times New Roman"/>
                <w:b w:val="false"/>
                <w:i w:val="false"/>
                <w:color w:val="000000"/>
                <w:sz w:val="20"/>
              </w:rPr>
              <w:t>
бизнес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223);
</w:t>
            </w:r>
            <w:r>
              <w:br/>
            </w:r>
            <w:r>
              <w:rPr>
                <w:rFonts w:ascii="Times New Roman"/>
                <w:b w:val="false"/>
                <w:i w:val="false"/>
                <w:color w:val="000000"/>
                <w:sz w:val="20"/>
              </w:rPr>
              <w:t>
940.
</w:t>
            </w:r>
            <w:r>
              <w:br/>
            </w:r>
            <w:r>
              <w:rPr>
                <w:rFonts w:ascii="Times New Roman"/>
                <w:b w:val="false"/>
                <w:i w:val="false"/>
                <w:color w:val="000000"/>
                <w:sz w:val="20"/>
              </w:rPr>
              <w:t>
00.003
</w:t>
            </w:r>
            <w:r>
              <w:br/>
            </w:r>
            <w:r>
              <w:rPr>
                <w:rFonts w:ascii="Times New Roman"/>
                <w:b w:val="false"/>
                <w:i w:val="false"/>
                <w:color w:val="000000"/>
                <w:sz w:val="20"/>
              </w:rPr>
              <w:t>
НДС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101);
</w:t>
            </w:r>
            <w:r>
              <w:br/>
            </w:r>
            <w:r>
              <w:rPr>
                <w:rFonts w:ascii="Times New Roman"/>
                <w:b w:val="false"/>
                <w:i w:val="false"/>
                <w:color w:val="000000"/>
                <w:sz w:val="20"/>
              </w:rPr>
              <w:t>
940.
</w:t>
            </w:r>
            <w:r>
              <w:br/>
            </w:r>
            <w:r>
              <w:rPr>
                <w:rFonts w:ascii="Times New Roman"/>
                <w:b w:val="false"/>
                <w:i w:val="false"/>
                <w:color w:val="000000"/>
                <w:sz w:val="20"/>
              </w:rPr>
              <w:t>
00.004
</w:t>
            </w:r>
            <w:r>
              <w:br/>
            </w:r>
            <w:r>
              <w:rPr>
                <w:rFonts w:ascii="Times New Roman"/>
                <w:b w:val="false"/>
                <w:i w:val="false"/>
                <w:color w:val="000000"/>
                <w:sz w:val="20"/>
              </w:rPr>
              <w:t>
корпо-
</w:t>
            </w:r>
            <w:r>
              <w:br/>
            </w:r>
            <w:r>
              <w:rPr>
                <w:rFonts w:ascii="Times New Roman"/>
                <w:b w:val="false"/>
                <w:i w:val="false"/>
                <w:color w:val="000000"/>
                <w:sz w:val="20"/>
              </w:rPr>
              <w:t>
ратив-
</w:t>
            </w:r>
            <w:r>
              <w:br/>
            </w:r>
            <w:r>
              <w:rPr>
                <w:rFonts w:ascii="Times New Roman"/>
                <w:b w:val="false"/>
                <w:i w:val="false"/>
                <w:color w:val="000000"/>
                <w:sz w:val="20"/>
              </w:rPr>
              <w:t>
ный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101)
</w:t>
            </w:r>
            <w:r>
              <w:br/>
            </w:r>
            <w:r>
              <w:rPr>
                <w:rFonts w:ascii="Times New Roman"/>
                <w:b w:val="false"/>
                <w:i w:val="false"/>
                <w:color w:val="000000"/>
                <w:sz w:val="20"/>
              </w:rPr>
              <w:t>
(инди-
</w:t>
            </w:r>
            <w:r>
              <w:br/>
            </w:r>
            <w:r>
              <w:rPr>
                <w:rFonts w:ascii="Times New Roman"/>
                <w:b w:val="false"/>
                <w:i w:val="false"/>
                <w:color w:val="000000"/>
                <w:sz w:val="20"/>
              </w:rPr>
              <w:t>
видуа-
</w:t>
            </w:r>
            <w:r>
              <w:br/>
            </w:r>
            <w:r>
              <w:rPr>
                <w:rFonts w:ascii="Times New Roman"/>
                <w:b w:val="false"/>
                <w:i w:val="false"/>
                <w:color w:val="000000"/>
                <w:sz w:val="20"/>
              </w:rPr>
              <w:t>
льный
</w:t>
            </w:r>
            <w:r>
              <w:br/>
            </w:r>
            <w:r>
              <w:rPr>
                <w:rFonts w:ascii="Times New Roman"/>
                <w:b w:val="false"/>
                <w:i w:val="false"/>
                <w:color w:val="000000"/>
                <w:sz w:val="20"/>
              </w:rPr>
              <w:t>
(КБК*
</w:t>
            </w:r>
            <w:r>
              <w:br/>
            </w:r>
            <w:r>
              <w:rPr>
                <w:rFonts w:ascii="Times New Roman"/>
                <w:b w:val="false"/>
                <w:i w:val="false"/>
                <w:color w:val="000000"/>
                <w:sz w:val="20"/>
              </w:rPr>
              <w:t>
101
</w:t>
            </w:r>
            <w:r>
              <w:br/>
            </w:r>
            <w:r>
              <w:rPr>
                <w:rFonts w:ascii="Times New Roman"/>
                <w:b w:val="false"/>
                <w:i w:val="false"/>
                <w:color w:val="000000"/>
                <w:sz w:val="20"/>
              </w:rPr>
              <w:t>
202))
</w:t>
            </w:r>
            <w:r>
              <w:br/>
            </w:r>
            <w:r>
              <w:rPr>
                <w:rFonts w:ascii="Times New Roman"/>
                <w:b w:val="false"/>
                <w:i w:val="false"/>
                <w:color w:val="000000"/>
                <w:sz w:val="20"/>
              </w:rPr>
              <w:t>
подо-
</w:t>
            </w:r>
            <w:r>
              <w:br/>
            </w:r>
            <w:r>
              <w:rPr>
                <w:rFonts w:ascii="Times New Roman"/>
                <w:b w:val="false"/>
                <w:i w:val="false"/>
                <w:color w:val="000000"/>
                <w:sz w:val="20"/>
              </w:rPr>
              <w:t>
ходный
</w:t>
            </w:r>
            <w:r>
              <w:br/>
            </w:r>
            <w:r>
              <w:rPr>
                <w:rFonts w:ascii="Times New Roman"/>
                <w:b w:val="false"/>
                <w:i w:val="false"/>
                <w:color w:val="000000"/>
                <w:sz w:val="20"/>
              </w:rPr>
              <w:t>
налог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циа-
</w:t>
            </w:r>
            <w:r>
              <w:br/>
            </w:r>
            <w:r>
              <w:rPr>
                <w:rFonts w:ascii="Times New Roman"/>
                <w:b w:val="false"/>
                <w:i w:val="false"/>
                <w:color w:val="000000"/>
                <w:sz w:val="20"/>
              </w:rPr>
              <w:t>
льные
</w:t>
            </w:r>
            <w:r>
              <w:br/>
            </w:r>
            <w:r>
              <w:rPr>
                <w:rFonts w:ascii="Times New Roman"/>
                <w:b w:val="false"/>
                <w:i w:val="false"/>
                <w:color w:val="000000"/>
                <w:sz w:val="20"/>
              </w:rPr>
              <w:t>
нало-
</w:t>
            </w:r>
            <w:r>
              <w:br/>
            </w:r>
            <w:r>
              <w:rPr>
                <w:rFonts w:ascii="Times New Roman"/>
                <w:b w:val="false"/>
                <w:i w:val="false"/>
                <w:color w:val="000000"/>
                <w:sz w:val="20"/>
              </w:rPr>
              <w:t>
говые
</w:t>
            </w:r>
            <w:r>
              <w:br/>
            </w:r>
            <w:r>
              <w:rPr>
                <w:rFonts w:ascii="Times New Roman"/>
                <w:b w:val="false"/>
                <w:i w:val="false"/>
                <w:color w:val="000000"/>
                <w:sz w:val="20"/>
              </w:rPr>
              <w:t>
режи-
</w:t>
            </w:r>
            <w:r>
              <w:br/>
            </w:r>
            <w:r>
              <w:rPr>
                <w:rFonts w:ascii="Times New Roman"/>
                <w:b w:val="false"/>
                <w:i w:val="false"/>
                <w:color w:val="000000"/>
                <w:sz w:val="20"/>
              </w:rPr>
              <w:t>
мы
</w:t>
            </w:r>
            <w:r>
              <w:br/>
            </w:r>
            <w:r>
              <w:rPr>
                <w:rFonts w:ascii="Times New Roman"/>
                <w:b w:val="false"/>
                <w:i w:val="false"/>
                <w:color w:val="000000"/>
                <w:sz w:val="20"/>
              </w:rPr>
              <w:t>
для
</w:t>
            </w:r>
            <w:r>
              <w:br/>
            </w:r>
            <w:r>
              <w:rPr>
                <w:rFonts w:ascii="Times New Roman"/>
                <w:b w:val="false"/>
                <w:i w:val="false"/>
                <w:color w:val="000000"/>
                <w:sz w:val="20"/>
              </w:rPr>
              <w:t>
от-
</w:t>
            </w:r>
            <w:r>
              <w:br/>
            </w:r>
            <w:r>
              <w:rPr>
                <w:rFonts w:ascii="Times New Roman"/>
                <w:b w:val="false"/>
                <w:i w:val="false"/>
                <w:color w:val="000000"/>
                <w:sz w:val="20"/>
              </w:rPr>
              <w:t>
дель-
</w:t>
            </w:r>
            <w:r>
              <w:br/>
            </w:r>
            <w:r>
              <w:rPr>
                <w:rFonts w:ascii="Times New Roman"/>
                <w:b w:val="false"/>
                <w:i w:val="false"/>
                <w:color w:val="000000"/>
                <w:sz w:val="20"/>
              </w:rPr>
              <w:t>
ных
</w:t>
            </w:r>
            <w:r>
              <w:br/>
            </w:r>
            <w:r>
              <w:rPr>
                <w:rFonts w:ascii="Times New Roman"/>
                <w:b w:val="false"/>
                <w:i w:val="false"/>
                <w:color w:val="000000"/>
                <w:sz w:val="20"/>
              </w:rPr>
              <w:t>
видов
</w:t>
            </w:r>
            <w:r>
              <w:br/>
            </w:r>
            <w:r>
              <w:rPr>
                <w:rFonts w:ascii="Times New Roman"/>
                <w:b w:val="false"/>
                <w:i w:val="false"/>
                <w:color w:val="000000"/>
                <w:sz w:val="20"/>
              </w:rPr>
              <w:t>
дея-
</w:t>
            </w:r>
            <w:r>
              <w:br/>
            </w:r>
            <w:r>
              <w:rPr>
                <w:rFonts w:ascii="Times New Roman"/>
                <w:b w:val="false"/>
                <w:i w:val="false"/>
                <w:color w:val="000000"/>
                <w:sz w:val="20"/>
              </w:rPr>
              <w:t>
тель-
</w:t>
            </w:r>
            <w:r>
              <w:br/>
            </w:r>
            <w:r>
              <w:rPr>
                <w:rFonts w:ascii="Times New Roman"/>
                <w:b w:val="false"/>
                <w:i w:val="false"/>
                <w:color w:val="000000"/>
                <w:sz w:val="20"/>
              </w:rPr>
              <w:t>
нос-
</w:t>
            </w:r>
            <w:r>
              <w:br/>
            </w:r>
            <w:r>
              <w:rPr>
                <w:rFonts w:ascii="Times New Roman"/>
                <w:b w:val="false"/>
                <w:i w:val="false"/>
                <w:color w:val="000000"/>
                <w:sz w:val="20"/>
              </w:rPr>
              <w:t>
ти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за
</w:t>
            </w:r>
            <w:r>
              <w:br/>
            </w:r>
            <w:r>
              <w:rPr>
                <w:rFonts w:ascii="Times New Roman"/>
                <w:b w:val="false"/>
                <w:i w:val="false"/>
                <w:color w:val="000000"/>
                <w:sz w:val="20"/>
              </w:rPr>
              <w:t>
от-
</w:t>
            </w:r>
            <w:r>
              <w:br/>
            </w:r>
            <w:r>
              <w:rPr>
                <w:rFonts w:ascii="Times New Roman"/>
                <w:b w:val="false"/>
                <w:i w:val="false"/>
                <w:color w:val="000000"/>
                <w:sz w:val="20"/>
              </w:rPr>
              <w:t>
чет-
</w:t>
            </w:r>
            <w:r>
              <w:br/>
            </w:r>
            <w:r>
              <w:rPr>
                <w:rFonts w:ascii="Times New Roman"/>
                <w:b w:val="false"/>
                <w:i w:val="false"/>
                <w:color w:val="000000"/>
                <w:sz w:val="20"/>
              </w:rPr>
              <w:t>
ным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br/>
            </w:r>
            <w:r>
              <w:rPr>
                <w:rFonts w:ascii="Times New Roman"/>
                <w:b w:val="false"/>
                <w:i w:val="false"/>
                <w:color w:val="000000"/>
                <w:sz w:val="20"/>
              </w:rPr>
              <w:t>
а
</w:t>
            </w:r>
            <w:r>
              <w:br/>
            </w:r>
            <w:r>
              <w:rPr>
                <w:rFonts w:ascii="Times New Roman"/>
                <w:b w:val="false"/>
                <w:i w:val="false"/>
                <w:color w:val="000000"/>
                <w:sz w:val="20"/>
              </w:rPr>
              <w:t>
л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д
</w:t>
            </w:r>
            <w:r>
              <w:br/>
            </w:r>
            <w:r>
              <w:rPr>
                <w:rFonts w:ascii="Times New Roman"/>
                <w:b w:val="false"/>
                <w:i w:val="false"/>
                <w:color w:val="000000"/>
                <w:sz w:val="20"/>
              </w:rPr>
              <w:t>
а
</w:t>
            </w:r>
            <w:r>
              <w:br/>
            </w:r>
            <w:r>
              <w:rPr>
                <w:rFonts w:ascii="Times New Roman"/>
                <w:b w:val="false"/>
                <w:i w:val="false"/>
                <w:color w:val="000000"/>
                <w:sz w:val="20"/>
              </w:rPr>
              <w:t>
р
</w:t>
            </w:r>
            <w:r>
              <w:br/>
            </w:r>
            <w:r>
              <w:rPr>
                <w:rFonts w:ascii="Times New Roman"/>
                <w:b w:val="false"/>
                <w:i w:val="false"/>
                <w:color w:val="000000"/>
                <w:sz w:val="20"/>
              </w:rPr>
              <w:t>
н
</w:t>
            </w:r>
            <w:r>
              <w:br/>
            </w:r>
            <w:r>
              <w:rPr>
                <w:rFonts w:ascii="Times New Roman"/>
                <w:b w:val="false"/>
                <w:i w:val="false"/>
                <w:color w:val="000000"/>
                <w:sz w:val="20"/>
              </w:rPr>
              <w:t>
ы
</w:t>
            </w:r>
            <w:r>
              <w:br/>
            </w:r>
            <w:r>
              <w:rPr>
                <w:rFonts w:ascii="Times New Roman"/>
                <w:b w:val="false"/>
                <w:i w:val="false"/>
                <w:color w:val="000000"/>
                <w:sz w:val="20"/>
              </w:rPr>
              <w:t>
й
</w:t>
            </w:r>
          </w:p>
          <w:p>
            <w:pPr>
              <w:spacing w:after="20"/>
              <w:ind w:left="20"/>
              <w:jc w:val="both"/>
            </w:pP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ц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на-
</w:t>
            </w:r>
            <w:r>
              <w:br/>
            </w:r>
            <w:r>
              <w:rPr>
                <w:rFonts w:ascii="Times New Roman"/>
                <w:b w:val="false"/>
                <w:i w:val="false"/>
                <w:color w:val="000000"/>
                <w:sz w:val="20"/>
              </w:rPr>
              <w:t>
хож-
</w:t>
            </w:r>
            <w:r>
              <w:br/>
            </w:r>
            <w:r>
              <w:rPr>
                <w:rFonts w:ascii="Times New Roman"/>
                <w:b w:val="false"/>
                <w:i w:val="false"/>
                <w:color w:val="000000"/>
                <w:sz w:val="20"/>
              </w:rPr>
              <w:t>
де-
</w:t>
            </w:r>
            <w:r>
              <w:br/>
            </w:r>
            <w:r>
              <w:rPr>
                <w:rFonts w:ascii="Times New Roman"/>
                <w:b w:val="false"/>
                <w:i w:val="false"/>
                <w:color w:val="000000"/>
                <w:sz w:val="20"/>
              </w:rPr>
              <w:t>
ния
</w:t>
            </w:r>
            <w:r>
              <w:br/>
            </w:r>
            <w:r>
              <w:rPr>
                <w:rFonts w:ascii="Times New Roman"/>
                <w:b w:val="false"/>
                <w:i w:val="false"/>
                <w:color w:val="000000"/>
                <w:sz w:val="20"/>
              </w:rPr>
              <w:t>
объе-
</w:t>
            </w:r>
            <w:r>
              <w:br/>
            </w:r>
            <w:r>
              <w:rPr>
                <w:rFonts w:ascii="Times New Roman"/>
                <w:b w:val="false"/>
                <w:i w:val="false"/>
                <w:color w:val="000000"/>
                <w:sz w:val="20"/>
              </w:rPr>
              <w:t>
ктов
</w:t>
            </w:r>
            <w:r>
              <w:br/>
            </w:r>
            <w:r>
              <w:rPr>
                <w:rFonts w:ascii="Times New Roman"/>
                <w:b w:val="false"/>
                <w:i w:val="false"/>
                <w:color w:val="000000"/>
                <w:sz w:val="20"/>
              </w:rPr>
              <w:t>
об-
</w:t>
            </w:r>
            <w:r>
              <w:br/>
            </w:r>
            <w:r>
              <w:rPr>
                <w:rFonts w:ascii="Times New Roman"/>
                <w:b w:val="false"/>
                <w:i w:val="false"/>
                <w:color w:val="000000"/>
                <w:sz w:val="20"/>
              </w:rPr>
              <w:t>
ложе-
</w:t>
            </w:r>
            <w:r>
              <w:br/>
            </w:r>
            <w:r>
              <w:rPr>
                <w:rFonts w:ascii="Times New Roman"/>
                <w:b w:val="false"/>
                <w:i w:val="false"/>
                <w:color w:val="000000"/>
                <w:sz w:val="20"/>
              </w:rPr>
              <w:t>
ния
</w:t>
            </w:r>
          </w:p>
        </w:tc>
      </w:tr>
      <w:tr>
        <w:trPr>
          <w:trHeight w:val="81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3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30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
</w:t>
            </w:r>
            <w:r>
              <w:br/>
            </w:r>
            <w:r>
              <w:rPr>
                <w:rFonts w:ascii="Times New Roman"/>
                <w:b w:val="false"/>
                <w:i w:val="false"/>
                <w:color w:val="000000"/>
                <w:sz w:val="20"/>
              </w:rPr>
              <w:t>
за-
</w:t>
            </w:r>
            <w:r>
              <w:br/>
            </w:r>
            <w:r>
              <w:rPr>
                <w:rFonts w:ascii="Times New Roman"/>
                <w:b w:val="false"/>
                <w:i w:val="false"/>
                <w:color w:val="000000"/>
                <w:sz w:val="20"/>
              </w:rPr>
              <w:t>
тель-
</w:t>
            </w:r>
            <w:r>
              <w:br/>
            </w:r>
            <w:r>
              <w:rPr>
                <w:rFonts w:ascii="Times New Roman"/>
                <w:b w:val="false"/>
                <w:i w:val="false"/>
                <w:color w:val="000000"/>
                <w:sz w:val="20"/>
              </w:rPr>
              <w:t>
ные
</w:t>
            </w:r>
            <w:r>
              <w:br/>
            </w:r>
            <w:r>
              <w:rPr>
                <w:rFonts w:ascii="Times New Roman"/>
                <w:b w:val="false"/>
                <w:i w:val="false"/>
                <w:color w:val="000000"/>
                <w:sz w:val="20"/>
              </w:rPr>
              <w:t>
пла-
</w:t>
            </w:r>
            <w:r>
              <w:br/>
            </w:r>
            <w:r>
              <w:rPr>
                <w:rFonts w:ascii="Times New Roman"/>
                <w:b w:val="false"/>
                <w:i w:val="false"/>
                <w:color w:val="000000"/>
                <w:sz w:val="20"/>
              </w:rPr>
              <w:t>
тежи
</w:t>
            </w:r>
            <w:r>
              <w:br/>
            </w:r>
            <w:r>
              <w:rPr>
                <w:rFonts w:ascii="Times New Roman"/>
                <w:b w:val="false"/>
                <w:i w:val="false"/>
                <w:color w:val="000000"/>
                <w:sz w:val="20"/>
              </w:rPr>
              <w:t>
в
</w:t>
            </w:r>
            <w:r>
              <w:br/>
            </w:r>
            <w:r>
              <w:rPr>
                <w:rFonts w:ascii="Times New Roman"/>
                <w:b w:val="false"/>
                <w:i w:val="false"/>
                <w:color w:val="000000"/>
                <w:sz w:val="20"/>
              </w:rPr>
              <w:t>
бюд-
</w:t>
            </w:r>
            <w:r>
              <w:br/>
            </w:r>
            <w:r>
              <w:rPr>
                <w:rFonts w:ascii="Times New Roman"/>
                <w:b w:val="false"/>
                <w:i w:val="false"/>
                <w:color w:val="000000"/>
                <w:sz w:val="20"/>
              </w:rPr>
              <w:t>
жет
</w:t>
            </w:r>
          </w:p>
        </w:tc>
        <w:tc>
          <w:tcPr>
            <w:tcW w:w="9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
</w:t>
            </w:r>
            <w:r>
              <w:br/>
            </w:r>
            <w:r>
              <w:rPr>
                <w:rFonts w:ascii="Times New Roman"/>
                <w:b w:val="false"/>
                <w:i w:val="false"/>
                <w:color w:val="000000"/>
                <w:sz w:val="20"/>
              </w:rPr>
              <w:t>
дения
</w:t>
            </w:r>
            <w:r>
              <w:br/>
            </w:r>
            <w:r>
              <w:rPr>
                <w:rFonts w:ascii="Times New Roman"/>
                <w:b w:val="false"/>
                <w:i w:val="false"/>
                <w:color w:val="000000"/>
                <w:sz w:val="20"/>
              </w:rPr>
              <w:t>
полу-
</w:t>
            </w:r>
            <w:r>
              <w:br/>
            </w:r>
            <w:r>
              <w:rPr>
                <w:rFonts w:ascii="Times New Roman"/>
                <w:b w:val="false"/>
                <w:i w:val="false"/>
                <w:color w:val="000000"/>
                <w:sz w:val="20"/>
              </w:rPr>
              <w:t>
чен-
</w:t>
            </w:r>
            <w:r>
              <w:br/>
            </w:r>
            <w:r>
              <w:rPr>
                <w:rFonts w:ascii="Times New Roman"/>
                <w:b w:val="false"/>
                <w:i w:val="false"/>
                <w:color w:val="000000"/>
                <w:sz w:val="20"/>
              </w:rPr>
              <w:t>
ные
</w:t>
            </w:r>
            <w:r>
              <w:br/>
            </w:r>
            <w:r>
              <w:rPr>
                <w:rFonts w:ascii="Times New Roman"/>
                <w:b w:val="false"/>
                <w:i w:val="false"/>
                <w:color w:val="000000"/>
                <w:sz w:val="20"/>
              </w:rPr>
              <w:t>
от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ного
</w:t>
            </w:r>
            <w:r>
              <w:br/>
            </w:r>
            <w:r>
              <w:rPr>
                <w:rFonts w:ascii="Times New Roman"/>
                <w:b w:val="false"/>
                <w:i w:val="false"/>
                <w:color w:val="000000"/>
                <w:sz w:val="20"/>
              </w:rPr>
              <w:t>
орга-
</w:t>
            </w:r>
            <w:r>
              <w:br/>
            </w:r>
            <w:r>
              <w:rPr>
                <w:rFonts w:ascii="Times New Roman"/>
                <w:b w:val="false"/>
                <w:i w:val="false"/>
                <w:color w:val="000000"/>
                <w:sz w:val="20"/>
              </w:rPr>
              <w:t>
на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при-
</w:t>
            </w:r>
            <w:r>
              <w:br/>
            </w:r>
            <w:r>
              <w:rPr>
                <w:rFonts w:ascii="Times New Roman"/>
                <w:b w:val="false"/>
                <w:i w:val="false"/>
                <w:color w:val="000000"/>
                <w:sz w:val="20"/>
              </w:rPr>
              <w:t>
казом
</w:t>
            </w:r>
            <w:r>
              <w:br/>
            </w:r>
            <w:r>
              <w:rPr>
                <w:rFonts w:ascii="Times New Roman"/>
                <w:b w:val="false"/>
                <w:i w:val="false"/>
                <w:color w:val="000000"/>
                <w:sz w:val="20"/>
              </w:rPr>
              <w:t>
N1793
</w:t>
            </w:r>
            <w:r>
              <w:br/>
            </w:r>
            <w:r>
              <w:rPr>
                <w:rFonts w:ascii="Times New Roman"/>
                <w:b w:val="false"/>
                <w:i w:val="false"/>
                <w:color w:val="000000"/>
                <w:sz w:val="20"/>
              </w:rPr>
              <w:t>
от
</w:t>
            </w:r>
            <w:r>
              <w:br/>
            </w:r>
            <w:r>
              <w:rPr>
                <w:rFonts w:ascii="Times New Roman"/>
                <w:b w:val="false"/>
                <w:i w:val="false"/>
                <w:color w:val="000000"/>
                <w:sz w:val="20"/>
              </w:rPr>
              <w:t>
28.
</w:t>
            </w:r>
            <w:r>
              <w:br/>
            </w:r>
            <w:r>
              <w:rPr>
                <w:rFonts w:ascii="Times New Roman"/>
                <w:b w:val="false"/>
                <w:i w:val="false"/>
                <w:color w:val="000000"/>
                <w:sz w:val="20"/>
              </w:rPr>
              <w:t>
12.
</w:t>
            </w:r>
            <w:r>
              <w:br/>
            </w:r>
            <w:r>
              <w:rPr>
                <w:rFonts w:ascii="Times New Roman"/>
                <w:b w:val="false"/>
                <w:i w:val="false"/>
                <w:color w:val="000000"/>
                <w:sz w:val="20"/>
              </w:rPr>
              <w:t>
2001
</w:t>
            </w:r>
            <w:r>
              <w:br/>
            </w:r>
            <w:r>
              <w:rPr>
                <w:rFonts w:ascii="Times New Roman"/>
                <w:b w:val="false"/>
                <w:i w:val="false"/>
                <w:color w:val="000000"/>
                <w:sz w:val="20"/>
              </w:rPr>
              <w:t>
года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
</w:t>
            </w:r>
            <w:r>
              <w:br/>
            </w:r>
            <w:r>
              <w:rPr>
                <w:rFonts w:ascii="Times New Roman"/>
                <w:b w:val="false"/>
                <w:i w:val="false"/>
                <w:color w:val="000000"/>
                <w:sz w:val="20"/>
              </w:rPr>
              <w:t>
ди-
</w:t>
            </w:r>
            <w:r>
              <w:br/>
            </w:r>
            <w:r>
              <w:rPr>
                <w:rFonts w:ascii="Times New Roman"/>
                <w:b w:val="false"/>
                <w:i w:val="false"/>
                <w:color w:val="000000"/>
                <w:sz w:val="20"/>
              </w:rPr>
              <w:t>
чес-
</w:t>
            </w:r>
            <w:r>
              <w:br/>
            </w:r>
            <w:r>
              <w:rPr>
                <w:rFonts w:ascii="Times New Roman"/>
                <w:b w:val="false"/>
                <w:i w:val="false"/>
                <w:color w:val="000000"/>
                <w:sz w:val="20"/>
              </w:rPr>
              <w:t>
кие и
</w:t>
            </w:r>
            <w:r>
              <w:br/>
            </w:r>
            <w:r>
              <w:rPr>
                <w:rFonts w:ascii="Times New Roman"/>
                <w:b w:val="false"/>
                <w:i w:val="false"/>
                <w:color w:val="000000"/>
                <w:sz w:val="20"/>
              </w:rPr>
              <w:t>
физи-
</w:t>
            </w:r>
            <w:r>
              <w:br/>
            </w:r>
            <w:r>
              <w:rPr>
                <w:rFonts w:ascii="Times New Roman"/>
                <w:b w:val="false"/>
                <w:i w:val="false"/>
                <w:color w:val="000000"/>
                <w:sz w:val="20"/>
              </w:rPr>
              <w:t>
чес-
</w:t>
            </w:r>
            <w:r>
              <w:br/>
            </w:r>
            <w:r>
              <w:rPr>
                <w:rFonts w:ascii="Times New Roman"/>
                <w:b w:val="false"/>
                <w:i w:val="false"/>
                <w:color w:val="000000"/>
                <w:sz w:val="20"/>
              </w:rPr>
              <w:t>
кие
</w:t>
            </w:r>
            <w:r>
              <w:br/>
            </w:r>
            <w:r>
              <w:rPr>
                <w:rFonts w:ascii="Times New Roman"/>
                <w:b w:val="false"/>
                <w:i w:val="false"/>
                <w:color w:val="000000"/>
                <w:sz w:val="20"/>
              </w:rPr>
              <w:t>
лица
</w:t>
            </w:r>
          </w:p>
        </w:tc>
        <w:tc>
          <w:tcPr>
            <w:tcW w:w="14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осно-
</w:t>
            </w:r>
            <w:r>
              <w:br/>
            </w:r>
            <w:r>
              <w:rPr>
                <w:rFonts w:ascii="Times New Roman"/>
                <w:b w:val="false"/>
                <w:i w:val="false"/>
                <w:color w:val="000000"/>
                <w:sz w:val="20"/>
              </w:rPr>
              <w:t>
вание
</w:t>
            </w:r>
            <w:r>
              <w:br/>
            </w:r>
            <w:r>
              <w:rPr>
                <w:rFonts w:ascii="Times New Roman"/>
                <w:b w:val="false"/>
                <w:i w:val="false"/>
                <w:color w:val="000000"/>
                <w:sz w:val="20"/>
              </w:rPr>
              <w:t>
дан-
</w:t>
            </w:r>
            <w:r>
              <w:br/>
            </w:r>
            <w:r>
              <w:rPr>
                <w:rFonts w:ascii="Times New Roman"/>
                <w:b w:val="false"/>
                <w:i w:val="false"/>
                <w:color w:val="000000"/>
                <w:sz w:val="20"/>
              </w:rPr>
              <w:t>
ных
</w:t>
            </w:r>
            <w:r>
              <w:br/>
            </w:r>
            <w:r>
              <w:rPr>
                <w:rFonts w:ascii="Times New Roman"/>
                <w:b w:val="false"/>
                <w:i w:val="false"/>
                <w:color w:val="000000"/>
                <w:sz w:val="20"/>
              </w:rPr>
              <w:t>
пред-
</w:t>
            </w:r>
            <w:r>
              <w:br/>
            </w:r>
            <w:r>
              <w:rPr>
                <w:rFonts w:ascii="Times New Roman"/>
                <w:b w:val="false"/>
                <w:i w:val="false"/>
                <w:color w:val="000000"/>
                <w:sz w:val="20"/>
              </w:rPr>
              <w:t>
став-
</w:t>
            </w:r>
            <w:r>
              <w:br/>
            </w:r>
            <w:r>
              <w:rPr>
                <w:rFonts w:ascii="Times New Roman"/>
                <w:b w:val="false"/>
                <w:i w:val="false"/>
                <w:color w:val="000000"/>
                <w:sz w:val="20"/>
              </w:rPr>
              <w:t>
ленныхупол-
</w:t>
            </w:r>
            <w:r>
              <w:br/>
            </w:r>
            <w:r>
              <w:rPr>
                <w:rFonts w:ascii="Times New Roman"/>
                <w:b w:val="false"/>
                <w:i w:val="false"/>
                <w:color w:val="000000"/>
                <w:sz w:val="20"/>
              </w:rPr>
              <w:t>
номо-
</w:t>
            </w:r>
            <w:r>
              <w:br/>
            </w:r>
            <w:r>
              <w:rPr>
                <w:rFonts w:ascii="Times New Roman"/>
                <w:b w:val="false"/>
                <w:i w:val="false"/>
                <w:color w:val="000000"/>
                <w:sz w:val="20"/>
              </w:rPr>
              <w:t>
ченным
</w:t>
            </w:r>
            <w:r>
              <w:br/>
            </w:r>
            <w:r>
              <w:rPr>
                <w:rFonts w:ascii="Times New Roman"/>
                <w:b w:val="false"/>
                <w:i w:val="false"/>
                <w:color w:val="000000"/>
                <w:sz w:val="20"/>
              </w:rPr>
              <w:t>
орга-
</w:t>
            </w:r>
            <w:r>
              <w:br/>
            </w:r>
            <w:r>
              <w:rPr>
                <w:rFonts w:ascii="Times New Roman"/>
                <w:b w:val="false"/>
                <w:i w:val="false"/>
                <w:color w:val="000000"/>
                <w:sz w:val="20"/>
              </w:rPr>
              <w:t>
ном
</w:t>
            </w:r>
            <w:r>
              <w:br/>
            </w:r>
            <w:r>
              <w:rPr>
                <w:rFonts w:ascii="Times New Roman"/>
                <w:b w:val="false"/>
                <w:i w:val="false"/>
                <w:color w:val="000000"/>
                <w:sz w:val="20"/>
              </w:rPr>
              <w:t>
(раз-
</w:t>
            </w:r>
            <w:r>
              <w:br/>
            </w:r>
            <w:r>
              <w:rPr>
                <w:rFonts w:ascii="Times New Roman"/>
                <w:b w:val="false"/>
                <w:i w:val="false"/>
                <w:color w:val="000000"/>
                <w:sz w:val="20"/>
              </w:rPr>
              <w:t>
носка
</w:t>
            </w:r>
            <w:r>
              <w:br/>
            </w:r>
            <w:r>
              <w:rPr>
                <w:rFonts w:ascii="Times New Roman"/>
                <w:b w:val="false"/>
                <w:i w:val="false"/>
                <w:color w:val="000000"/>
                <w:sz w:val="20"/>
              </w:rPr>
              <w:t>
произ-
</w:t>
            </w:r>
            <w:r>
              <w:br/>
            </w:r>
            <w:r>
              <w:rPr>
                <w:rFonts w:ascii="Times New Roman"/>
                <w:b w:val="false"/>
                <w:i w:val="false"/>
                <w:color w:val="000000"/>
                <w:sz w:val="20"/>
              </w:rPr>
              <w:t>
водит-
</w:t>
            </w:r>
            <w:r>
              <w:br/>
            </w:r>
            <w:r>
              <w:rPr>
                <w:rFonts w:ascii="Times New Roman"/>
                <w:b w:val="false"/>
                <w:i w:val="false"/>
                <w:color w:val="000000"/>
                <w:sz w:val="20"/>
              </w:rPr>
              <w:t>
ся
</w:t>
            </w:r>
            <w:r>
              <w:br/>
            </w:r>
            <w:r>
              <w:rPr>
                <w:rFonts w:ascii="Times New Roman"/>
                <w:b w:val="false"/>
                <w:i w:val="false"/>
                <w:color w:val="000000"/>
                <w:sz w:val="20"/>
              </w:rPr>
              <w:t>
только
</w:t>
            </w:r>
            <w:r>
              <w:br/>
            </w:r>
            <w:r>
              <w:rPr>
                <w:rFonts w:ascii="Times New Roman"/>
                <w:b w:val="false"/>
                <w:i w:val="false"/>
                <w:color w:val="000000"/>
                <w:sz w:val="20"/>
              </w:rPr>
              <w:t>
по тем
</w:t>
            </w:r>
            <w:r>
              <w:br/>
            </w: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ным
</w:t>
            </w:r>
            <w:r>
              <w:br/>
            </w:r>
            <w:r>
              <w:rPr>
                <w:rFonts w:ascii="Times New Roman"/>
                <w:b w:val="false"/>
                <w:i w:val="false"/>
                <w:color w:val="000000"/>
                <w:sz w:val="20"/>
              </w:rPr>
              <w:t>
плате-
</w:t>
            </w:r>
            <w:r>
              <w:br/>
            </w:r>
            <w:r>
              <w:rPr>
                <w:rFonts w:ascii="Times New Roman"/>
                <w:b w:val="false"/>
                <w:i w:val="false"/>
                <w:color w:val="000000"/>
                <w:sz w:val="20"/>
              </w:rPr>
              <w:t>
жам по
</w:t>
            </w:r>
            <w:r>
              <w:br/>
            </w:r>
            <w:r>
              <w:rPr>
                <w:rFonts w:ascii="Times New Roman"/>
                <w:b w:val="false"/>
                <w:i w:val="false"/>
                <w:color w:val="000000"/>
                <w:sz w:val="20"/>
              </w:rPr>
              <w:t>
кото-
</w:t>
            </w:r>
            <w:r>
              <w:br/>
            </w:r>
            <w:r>
              <w:rPr>
                <w:rFonts w:ascii="Times New Roman"/>
                <w:b w:val="false"/>
                <w:i w:val="false"/>
                <w:color w:val="000000"/>
                <w:sz w:val="20"/>
              </w:rPr>
              <w:t>
рым
</w:t>
            </w:r>
            <w:r>
              <w:br/>
            </w:r>
            <w:r>
              <w:rPr>
                <w:rFonts w:ascii="Times New Roman"/>
                <w:b w:val="false"/>
                <w:i w:val="false"/>
                <w:color w:val="000000"/>
                <w:sz w:val="20"/>
              </w:rPr>
              <w:t>
ведут-
</w:t>
            </w:r>
            <w:r>
              <w:br/>
            </w:r>
            <w:r>
              <w:rPr>
                <w:rFonts w:ascii="Times New Roman"/>
                <w:b w:val="false"/>
                <w:i w:val="false"/>
                <w:color w:val="000000"/>
                <w:sz w:val="20"/>
              </w:rPr>
              <w:t>
ся
</w:t>
            </w:r>
            <w:r>
              <w:br/>
            </w:r>
            <w:r>
              <w:rPr>
                <w:rFonts w:ascii="Times New Roman"/>
                <w:b w:val="false"/>
                <w:i w:val="false"/>
                <w:color w:val="000000"/>
                <w:sz w:val="20"/>
              </w:rPr>
              <w:t>
лице-
</w:t>
            </w:r>
            <w:r>
              <w:br/>
            </w:r>
            <w:r>
              <w:rPr>
                <w:rFonts w:ascii="Times New Roman"/>
                <w:b w:val="false"/>
                <w:i w:val="false"/>
                <w:color w:val="000000"/>
                <w:sz w:val="20"/>
              </w:rPr>
              <w:t>
вые
</w:t>
            </w:r>
            <w:r>
              <w:br/>
            </w:r>
            <w:r>
              <w:rPr>
                <w:rFonts w:ascii="Times New Roman"/>
                <w:b w:val="false"/>
                <w:i w:val="false"/>
                <w:color w:val="000000"/>
                <w:sz w:val="20"/>
              </w:rPr>
              <w:t>
счета)
</w:t>
            </w:r>
          </w:p>
        </w:tc>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жи-
</w:t>
            </w:r>
            <w:r>
              <w:br/>
            </w:r>
            <w:r>
              <w:rPr>
                <w:rFonts w:ascii="Times New Roman"/>
                <w:b w:val="false"/>
                <w:i w:val="false"/>
                <w:color w:val="000000"/>
                <w:sz w:val="20"/>
              </w:rPr>
              <w:t>
вот-
</w:t>
            </w:r>
            <w:r>
              <w:br/>
            </w:r>
            <w:r>
              <w:rPr>
                <w:rFonts w:ascii="Times New Roman"/>
                <w:b w:val="false"/>
                <w:i w:val="false"/>
                <w:color w:val="000000"/>
                <w:sz w:val="20"/>
              </w:rPr>
              <w:t>
ным
</w:t>
            </w:r>
            <w:r>
              <w:br/>
            </w:r>
            <w:r>
              <w:rPr>
                <w:rFonts w:ascii="Times New Roman"/>
                <w:b w:val="false"/>
                <w:i w:val="false"/>
                <w:color w:val="000000"/>
                <w:sz w:val="20"/>
              </w:rPr>
              <w:t>
ми-
</w:t>
            </w:r>
            <w:r>
              <w:br/>
            </w:r>
            <w:r>
              <w:rPr>
                <w:rFonts w:ascii="Times New Roman"/>
                <w:b w:val="false"/>
                <w:i w:val="false"/>
                <w:color w:val="000000"/>
                <w:sz w:val="20"/>
              </w:rPr>
              <w:t>
ром
</w:t>
            </w:r>
            <w:r>
              <w:br/>
            </w:r>
            <w:r>
              <w:rPr>
                <w:rFonts w:ascii="Times New Roman"/>
                <w:b w:val="false"/>
                <w:i w:val="false"/>
                <w:color w:val="000000"/>
                <w:sz w:val="20"/>
              </w:rPr>
              <w:t>
(КБК*
</w:t>
            </w:r>
            <w:r>
              <w:br/>
            </w:r>
            <w:r>
              <w:rPr>
                <w:rFonts w:ascii="Times New Roman"/>
                <w:b w:val="false"/>
                <w:i w:val="false"/>
                <w:color w:val="000000"/>
                <w:sz w:val="20"/>
              </w:rPr>
              <w:t>
105
</w:t>
            </w:r>
            <w:r>
              <w:br/>
            </w:r>
            <w:r>
              <w:rPr>
                <w:rFonts w:ascii="Times New Roman"/>
                <w:b w:val="false"/>
                <w:i w:val="false"/>
                <w:color w:val="000000"/>
                <w:sz w:val="20"/>
              </w:rPr>
              <w:t>
311)
</w:t>
            </w:r>
            <w:r>
              <w:br/>
            </w:r>
            <w:r>
              <w:rPr>
                <w:rFonts w:ascii="Times New Roman"/>
                <w:b w:val="false"/>
                <w:i w:val="false"/>
                <w:color w:val="000000"/>
                <w:sz w:val="20"/>
              </w:rPr>
              <w:t>
2.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лес-
</w:t>
            </w:r>
            <w:r>
              <w:br/>
            </w:r>
            <w:r>
              <w:rPr>
                <w:rFonts w:ascii="Times New Roman"/>
                <w:b w:val="false"/>
                <w:i w:val="false"/>
                <w:color w:val="000000"/>
                <w:sz w:val="20"/>
              </w:rPr>
              <w:t>
ные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ния
</w:t>
            </w:r>
            <w:r>
              <w:br/>
            </w:r>
            <w:r>
              <w:rPr>
                <w:rFonts w:ascii="Times New Roman"/>
                <w:b w:val="false"/>
                <w:i w:val="false"/>
                <w:color w:val="000000"/>
                <w:sz w:val="20"/>
              </w:rPr>
              <w:t>
(КБК*105
</w:t>
            </w:r>
            <w:r>
              <w:br/>
            </w:r>
            <w:r>
              <w:rPr>
                <w:rFonts w:ascii="Times New Roman"/>
                <w:b w:val="false"/>
                <w:i w:val="false"/>
                <w:color w:val="000000"/>
                <w:sz w:val="20"/>
              </w:rPr>
              <w:t>
304)
</w:t>
            </w:r>
            <w:r>
              <w:br/>
            </w:r>
            <w:r>
              <w:rPr>
                <w:rFonts w:ascii="Times New Roman"/>
                <w:b w:val="false"/>
                <w:i w:val="false"/>
                <w:color w:val="000000"/>
                <w:sz w:val="20"/>
              </w:rPr>
              <w:t>
3.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ис-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особо
</w:t>
            </w:r>
            <w:r>
              <w:br/>
            </w:r>
            <w:r>
              <w:rPr>
                <w:rFonts w:ascii="Times New Roman"/>
                <w:b w:val="false"/>
                <w:i w:val="false"/>
                <w:color w:val="000000"/>
                <w:sz w:val="20"/>
              </w:rPr>
              <w:t>
охра-
</w:t>
            </w:r>
            <w:r>
              <w:br/>
            </w:r>
            <w:r>
              <w:rPr>
                <w:rFonts w:ascii="Times New Roman"/>
                <w:b w:val="false"/>
                <w:i w:val="false"/>
                <w:color w:val="000000"/>
                <w:sz w:val="20"/>
              </w:rPr>
              <w:t>
няе-
</w:t>
            </w:r>
            <w:r>
              <w:br/>
            </w:r>
            <w:r>
              <w:rPr>
                <w:rFonts w:ascii="Times New Roman"/>
                <w:b w:val="false"/>
                <w:i w:val="false"/>
                <w:color w:val="000000"/>
                <w:sz w:val="20"/>
              </w:rPr>
              <w:t>
мых
</w:t>
            </w:r>
            <w:r>
              <w:br/>
            </w:r>
            <w:r>
              <w:rPr>
                <w:rFonts w:ascii="Times New Roman"/>
                <w:b w:val="false"/>
                <w:i w:val="false"/>
                <w:color w:val="000000"/>
                <w:sz w:val="20"/>
              </w:rPr>
              <w:t>
при-
</w:t>
            </w:r>
            <w:r>
              <w:br/>
            </w:r>
            <w:r>
              <w:rPr>
                <w:rFonts w:ascii="Times New Roman"/>
                <w:b w:val="false"/>
                <w:i w:val="false"/>
                <w:color w:val="000000"/>
                <w:sz w:val="20"/>
              </w:rPr>
              <w:t>
род-
</w:t>
            </w:r>
            <w:r>
              <w:br/>
            </w:r>
            <w:r>
              <w:rPr>
                <w:rFonts w:ascii="Times New Roman"/>
                <w:b w:val="false"/>
                <w:i w:val="false"/>
                <w:color w:val="000000"/>
                <w:sz w:val="20"/>
              </w:rPr>
              <w:t>
ных
</w:t>
            </w:r>
            <w:r>
              <w:br/>
            </w:r>
            <w:r>
              <w:rPr>
                <w:rFonts w:ascii="Times New Roman"/>
                <w:b w:val="false"/>
                <w:i w:val="false"/>
                <w:color w:val="000000"/>
                <w:sz w:val="20"/>
              </w:rPr>
              <w:t>
тер-
</w:t>
            </w:r>
            <w:r>
              <w:br/>
            </w:r>
            <w:r>
              <w:rPr>
                <w:rFonts w:ascii="Times New Roman"/>
                <w:b w:val="false"/>
                <w:i w:val="false"/>
                <w:color w:val="000000"/>
                <w:sz w:val="20"/>
              </w:rPr>
              <w:t>
рито-
</w:t>
            </w:r>
            <w:r>
              <w:br/>
            </w:r>
            <w:r>
              <w:rPr>
                <w:rFonts w:ascii="Times New Roman"/>
                <w:b w:val="false"/>
                <w:i w:val="false"/>
                <w:color w:val="000000"/>
                <w:sz w:val="20"/>
              </w:rPr>
              <w:t>
рий
</w:t>
            </w:r>
            <w:r>
              <w:br/>
            </w:r>
            <w:r>
              <w:rPr>
                <w:rFonts w:ascii="Times New Roman"/>
                <w:b w:val="false"/>
                <w:i w:val="false"/>
                <w:color w:val="000000"/>
                <w:sz w:val="20"/>
              </w:rPr>
              <w:t>
(КБК*105
</w:t>
            </w:r>
            <w:r>
              <w:br/>
            </w:r>
            <w:r>
              <w:rPr>
                <w:rFonts w:ascii="Times New Roman"/>
                <w:b w:val="false"/>
                <w:i w:val="false"/>
                <w:color w:val="000000"/>
                <w:sz w:val="20"/>
              </w:rPr>
              <w:t>
313,
</w:t>
            </w:r>
            <w:r>
              <w:br/>
            </w:r>
            <w:r>
              <w:rPr>
                <w:rFonts w:ascii="Times New Roman"/>
                <w:b w:val="false"/>
                <w:i w:val="false"/>
                <w:color w:val="000000"/>
                <w:sz w:val="20"/>
              </w:rPr>
              <w:t>
105
</w:t>
            </w:r>
            <w:r>
              <w:br/>
            </w:r>
            <w:r>
              <w:rPr>
                <w:rFonts w:ascii="Times New Roman"/>
                <w:b w:val="false"/>
                <w:i w:val="false"/>
                <w:color w:val="000000"/>
                <w:sz w:val="20"/>
              </w:rPr>
              <w:t>
314)
</w:t>
            </w:r>
            <w:r>
              <w:br/>
            </w:r>
            <w:r>
              <w:rPr>
                <w:rFonts w:ascii="Times New Roman"/>
                <w:b w:val="false"/>
                <w:i w:val="false"/>
                <w:color w:val="000000"/>
                <w:sz w:val="20"/>
              </w:rPr>
              <w:t>
4.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раз-
</w:t>
            </w:r>
            <w:r>
              <w:br/>
            </w:r>
            <w:r>
              <w:rPr>
                <w:rFonts w:ascii="Times New Roman"/>
                <w:b w:val="false"/>
                <w:i w:val="false"/>
                <w:color w:val="000000"/>
                <w:sz w:val="20"/>
              </w:rPr>
              <w:t>
меще-
</w:t>
            </w:r>
            <w:r>
              <w:br/>
            </w:r>
            <w:r>
              <w:rPr>
                <w:rFonts w:ascii="Times New Roman"/>
                <w:b w:val="false"/>
                <w:i w:val="false"/>
                <w:color w:val="000000"/>
                <w:sz w:val="20"/>
              </w:rPr>
              <w:t>
ние
</w:t>
            </w:r>
            <w:r>
              <w:br/>
            </w:r>
            <w:r>
              <w:rPr>
                <w:rFonts w:ascii="Times New Roman"/>
                <w:b w:val="false"/>
                <w:i w:val="false"/>
                <w:color w:val="000000"/>
                <w:sz w:val="20"/>
              </w:rPr>
              <w:t>
на-
</w:t>
            </w:r>
            <w:r>
              <w:br/>
            </w:r>
            <w:r>
              <w:rPr>
                <w:rFonts w:ascii="Times New Roman"/>
                <w:b w:val="false"/>
                <w:i w:val="false"/>
                <w:color w:val="000000"/>
                <w:sz w:val="20"/>
              </w:rPr>
              <w:t>
руж-
</w:t>
            </w:r>
            <w:r>
              <w:br/>
            </w:r>
            <w:r>
              <w:rPr>
                <w:rFonts w:ascii="Times New Roman"/>
                <w:b w:val="false"/>
                <w:i w:val="false"/>
                <w:color w:val="000000"/>
                <w:sz w:val="20"/>
              </w:rPr>
              <w:t>
ной
</w:t>
            </w:r>
            <w:r>
              <w:br/>
            </w:r>
            <w:r>
              <w:rPr>
                <w:rFonts w:ascii="Times New Roman"/>
                <w:b w:val="false"/>
                <w:i w:val="false"/>
                <w:color w:val="000000"/>
                <w:sz w:val="20"/>
              </w:rPr>
              <w:t>
ви-
</w:t>
            </w:r>
            <w:r>
              <w:br/>
            </w:r>
            <w:r>
              <w:rPr>
                <w:rFonts w:ascii="Times New Roman"/>
                <w:b w:val="false"/>
                <w:i w:val="false"/>
                <w:color w:val="000000"/>
                <w:sz w:val="20"/>
              </w:rPr>
              <w:t>
зуа-
</w:t>
            </w:r>
            <w:r>
              <w:br/>
            </w:r>
            <w:r>
              <w:rPr>
                <w:rFonts w:ascii="Times New Roman"/>
                <w:b w:val="false"/>
                <w:i w:val="false"/>
                <w:color w:val="000000"/>
                <w:sz w:val="20"/>
              </w:rPr>
              <w:t>
льной
</w:t>
            </w:r>
            <w:r>
              <w:br/>
            </w:r>
            <w:r>
              <w:rPr>
                <w:rFonts w:ascii="Times New Roman"/>
                <w:b w:val="false"/>
                <w:i w:val="false"/>
                <w:color w:val="000000"/>
                <w:sz w:val="20"/>
              </w:rPr>
              <w:t>
рек-
</w:t>
            </w:r>
            <w:r>
              <w:br/>
            </w:r>
            <w:r>
              <w:rPr>
                <w:rFonts w:ascii="Times New Roman"/>
                <w:b w:val="false"/>
                <w:i w:val="false"/>
                <w:color w:val="000000"/>
                <w:sz w:val="20"/>
              </w:rPr>
              <w:t>
ламы
</w:t>
            </w:r>
            <w:r>
              <w:br/>
            </w:r>
            <w:r>
              <w:rPr>
                <w:rFonts w:ascii="Times New Roman"/>
                <w:b w:val="false"/>
                <w:i w:val="false"/>
                <w:color w:val="000000"/>
                <w:sz w:val="20"/>
              </w:rPr>
              <w:t>
(КБК*105
</w:t>
            </w:r>
            <w:r>
              <w:br/>
            </w:r>
            <w:r>
              <w:rPr>
                <w:rFonts w:ascii="Times New Roman"/>
                <w:b w:val="false"/>
                <w:i w:val="false"/>
                <w:color w:val="000000"/>
                <w:sz w:val="20"/>
              </w:rPr>
              <w:t>
419,
</w:t>
            </w:r>
            <w:r>
              <w:br/>
            </w:r>
            <w:r>
              <w:rPr>
                <w:rFonts w:ascii="Times New Roman"/>
                <w:b w:val="false"/>
                <w:i w:val="false"/>
                <w:color w:val="000000"/>
                <w:sz w:val="20"/>
              </w:rPr>
              <w:t>
105
</w:t>
            </w:r>
            <w:r>
              <w:br/>
            </w:r>
            <w:r>
              <w:rPr>
                <w:rFonts w:ascii="Times New Roman"/>
                <w:b w:val="false"/>
                <w:i w:val="false"/>
                <w:color w:val="000000"/>
                <w:sz w:val="20"/>
              </w:rPr>
              <w:t>
420)
</w:t>
            </w:r>
            <w:r>
              <w:br/>
            </w:r>
            <w:r>
              <w:rPr>
                <w:rFonts w:ascii="Times New Roman"/>
                <w:b w:val="false"/>
                <w:i w:val="false"/>
                <w:color w:val="000000"/>
                <w:sz w:val="20"/>
              </w:rPr>
              <w:t>
5.
</w:t>
            </w:r>
            <w:r>
              <w:br/>
            </w:r>
            <w:r>
              <w:rPr>
                <w:rFonts w:ascii="Times New Roman"/>
                <w:b w:val="false"/>
                <w:i w:val="false"/>
                <w:color w:val="000000"/>
                <w:sz w:val="20"/>
              </w:rPr>
              <w:t>
Плата
</w:t>
            </w:r>
            <w:r>
              <w:br/>
            </w:r>
            <w:r>
              <w:rPr>
                <w:rFonts w:ascii="Times New Roman"/>
                <w:b w:val="false"/>
                <w:i w:val="false"/>
                <w:color w:val="000000"/>
                <w:sz w:val="20"/>
              </w:rPr>
              <w:t>
за
</w:t>
            </w:r>
            <w:r>
              <w:br/>
            </w:r>
            <w:r>
              <w:rPr>
                <w:rFonts w:ascii="Times New Roman"/>
                <w:b w:val="false"/>
                <w:i w:val="false"/>
                <w:color w:val="000000"/>
                <w:sz w:val="20"/>
              </w:rPr>
              <w:t>
поль-
</w:t>
            </w:r>
            <w:r>
              <w:br/>
            </w:r>
            <w:r>
              <w:rPr>
                <w:rFonts w:ascii="Times New Roman"/>
                <w:b w:val="false"/>
                <w:i w:val="false"/>
                <w:color w:val="000000"/>
                <w:sz w:val="20"/>
              </w:rPr>
              <w:t>
зова-
</w:t>
            </w:r>
            <w:r>
              <w:br/>
            </w:r>
            <w:r>
              <w:rPr>
                <w:rFonts w:ascii="Times New Roman"/>
                <w:b w:val="false"/>
                <w:i w:val="false"/>
                <w:color w:val="000000"/>
                <w:sz w:val="20"/>
              </w:rPr>
              <w:t>
ние
</w:t>
            </w:r>
            <w:r>
              <w:br/>
            </w:r>
            <w:r>
              <w:rPr>
                <w:rFonts w:ascii="Times New Roman"/>
                <w:b w:val="false"/>
                <w:i w:val="false"/>
                <w:color w:val="000000"/>
                <w:sz w:val="20"/>
              </w:rPr>
              <w:t>
судо-
</w:t>
            </w:r>
            <w:r>
              <w:br/>
            </w:r>
            <w:r>
              <w:rPr>
                <w:rFonts w:ascii="Times New Roman"/>
                <w:b w:val="false"/>
                <w:i w:val="false"/>
                <w:color w:val="000000"/>
                <w:sz w:val="20"/>
              </w:rPr>
              <w:t>
ход-
</w:t>
            </w:r>
            <w:r>
              <w:br/>
            </w:r>
            <w:r>
              <w:rPr>
                <w:rFonts w:ascii="Times New Roman"/>
                <w:b w:val="false"/>
                <w:i w:val="false"/>
                <w:color w:val="000000"/>
                <w:sz w:val="20"/>
              </w:rPr>
              <w:t>
ными
</w:t>
            </w:r>
            <w:r>
              <w:br/>
            </w:r>
            <w:r>
              <w:rPr>
                <w:rFonts w:ascii="Times New Roman"/>
                <w:b w:val="false"/>
                <w:i w:val="false"/>
                <w:color w:val="000000"/>
                <w:sz w:val="20"/>
              </w:rPr>
              <w:t>
вод-
</w:t>
            </w:r>
            <w:r>
              <w:br/>
            </w:r>
            <w:r>
              <w:rPr>
                <w:rFonts w:ascii="Times New Roman"/>
                <w:b w:val="false"/>
                <w:i w:val="false"/>
                <w:color w:val="000000"/>
                <w:sz w:val="20"/>
              </w:rPr>
              <w:t>
ными
</w:t>
            </w:r>
            <w:r>
              <w:br/>
            </w:r>
            <w:r>
              <w:rPr>
                <w:rFonts w:ascii="Times New Roman"/>
                <w:b w:val="false"/>
                <w:i w:val="false"/>
                <w:color w:val="000000"/>
                <w:sz w:val="20"/>
              </w:rPr>
              <w:t>
путя-
</w:t>
            </w:r>
            <w:r>
              <w:br/>
            </w:r>
            <w:r>
              <w:rPr>
                <w:rFonts w:ascii="Times New Roman"/>
                <w:b w:val="false"/>
                <w:i w:val="false"/>
                <w:color w:val="000000"/>
                <w:sz w:val="20"/>
              </w:rPr>
              <w:t>
ми
</w:t>
            </w:r>
            <w:r>
              <w:br/>
            </w:r>
            <w:r>
              <w:rPr>
                <w:rFonts w:ascii="Times New Roman"/>
                <w:b w:val="false"/>
                <w:i w:val="false"/>
                <w:color w:val="000000"/>
                <w:sz w:val="20"/>
              </w:rPr>
              <w:t>
(КБК*105
</w:t>
            </w:r>
            <w:r>
              <w:br/>
            </w:r>
            <w:r>
              <w:rPr>
                <w:rFonts w:ascii="Times New Roman"/>
                <w:b w:val="false"/>
                <w:i w:val="false"/>
                <w:color w:val="000000"/>
                <w:sz w:val="20"/>
              </w:rPr>
              <w:t>
310) 
</w:t>
            </w:r>
          </w:p>
        </w:tc>
        <w:tc>
          <w:tcPr>
            <w:tcW w:w="8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уста-
</w:t>
            </w:r>
            <w:r>
              <w:br/>
            </w:r>
            <w:r>
              <w:rPr>
                <w:rFonts w:ascii="Times New Roman"/>
                <w:b w:val="false"/>
                <w:i w:val="false"/>
                <w:color w:val="000000"/>
                <w:sz w:val="20"/>
              </w:rPr>
              <w:t>
нав-
</w:t>
            </w:r>
            <w:r>
              <w:br/>
            </w:r>
            <w:r>
              <w:rPr>
                <w:rFonts w:ascii="Times New Roman"/>
                <w:b w:val="false"/>
                <w:i w:val="false"/>
                <w:color w:val="000000"/>
                <w:sz w:val="20"/>
              </w:rPr>
              <w:t>
ли-
</w:t>
            </w:r>
            <w:r>
              <w:br/>
            </w:r>
            <w:r>
              <w:rPr>
                <w:rFonts w:ascii="Times New Roman"/>
                <w:b w:val="false"/>
                <w:i w:val="false"/>
                <w:color w:val="000000"/>
                <w:sz w:val="20"/>
              </w:rPr>
              <w:t>
вает-
</w:t>
            </w:r>
            <w:r>
              <w:br/>
            </w:r>
            <w:r>
              <w:rPr>
                <w:rFonts w:ascii="Times New Roman"/>
                <w:b w:val="false"/>
                <w:i w:val="false"/>
                <w:color w:val="000000"/>
                <w:sz w:val="20"/>
              </w:rPr>
              <w:t>
ся
</w:t>
            </w:r>
            <w:r>
              <w:br/>
            </w:r>
            <w:r>
              <w:rPr>
                <w:rFonts w:ascii="Times New Roman"/>
                <w:b w:val="false"/>
                <w:i w:val="false"/>
                <w:color w:val="000000"/>
                <w:sz w:val="20"/>
              </w:rPr>
              <w:t>
Пра-
</w:t>
            </w:r>
            <w:r>
              <w:br/>
            </w:r>
            <w:r>
              <w:rPr>
                <w:rFonts w:ascii="Times New Roman"/>
                <w:b w:val="false"/>
                <w:i w:val="false"/>
                <w:color w:val="000000"/>
                <w:sz w:val="20"/>
              </w:rPr>
              <w:t>
ви-
</w:t>
            </w:r>
            <w:r>
              <w:br/>
            </w:r>
            <w:r>
              <w:rPr>
                <w:rFonts w:ascii="Times New Roman"/>
                <w:b w:val="false"/>
                <w:i w:val="false"/>
                <w:color w:val="000000"/>
                <w:sz w:val="20"/>
              </w:rPr>
              <w:t>
тель-
</w:t>
            </w:r>
            <w:r>
              <w:br/>
            </w:r>
            <w:r>
              <w:rPr>
                <w:rFonts w:ascii="Times New Roman"/>
                <w:b w:val="false"/>
                <w:i w:val="false"/>
                <w:color w:val="000000"/>
                <w:sz w:val="20"/>
              </w:rPr>
              <w:t>
ством
</w:t>
            </w:r>
            <w:r>
              <w:br/>
            </w:r>
            <w:r>
              <w:rPr>
                <w:rFonts w:ascii="Times New Roman"/>
                <w:b w:val="false"/>
                <w:i w:val="false"/>
                <w:color w:val="000000"/>
                <w:sz w:val="20"/>
              </w:rPr>
              <w:t>
РК
</w:t>
            </w:r>
            <w:r>
              <w:br/>
            </w:r>
            <w:r>
              <w:rPr>
                <w:rFonts w:ascii="Times New Roman"/>
                <w:b w:val="false"/>
                <w:i w:val="false"/>
                <w:color w:val="000000"/>
                <w:sz w:val="20"/>
              </w:rPr>
              <w:t>
до
</w:t>
            </w:r>
            <w:r>
              <w:br/>
            </w:r>
            <w:r>
              <w:rPr>
                <w:rFonts w:ascii="Times New Roman"/>
                <w:b w:val="false"/>
                <w:i w:val="false"/>
                <w:color w:val="000000"/>
                <w:sz w:val="20"/>
              </w:rPr>
              <w:t>
полу-
</w:t>
            </w:r>
            <w:r>
              <w:br/>
            </w:r>
            <w:r>
              <w:rPr>
                <w:rFonts w:ascii="Times New Roman"/>
                <w:b w:val="false"/>
                <w:i w:val="false"/>
                <w:color w:val="000000"/>
                <w:sz w:val="20"/>
              </w:rPr>
              <w:t>
чения
</w:t>
            </w:r>
            <w:r>
              <w:br/>
            </w:r>
            <w:r>
              <w:rPr>
                <w:rFonts w:ascii="Times New Roman"/>
                <w:b w:val="false"/>
                <w:i w:val="false"/>
                <w:color w:val="000000"/>
                <w:sz w:val="20"/>
              </w:rPr>
              <w:t>
раз-
</w:t>
            </w:r>
            <w:r>
              <w:br/>
            </w:r>
            <w:r>
              <w:rPr>
                <w:rFonts w:ascii="Times New Roman"/>
                <w:b w:val="false"/>
                <w:i w:val="false"/>
                <w:color w:val="000000"/>
                <w:sz w:val="20"/>
              </w:rPr>
              <w:t>
реше-
</w:t>
            </w:r>
            <w:r>
              <w:br/>
            </w:r>
            <w:r>
              <w:rPr>
                <w:rFonts w:ascii="Times New Roman"/>
                <w:b w:val="false"/>
                <w:i w:val="false"/>
                <w:color w:val="000000"/>
                <w:sz w:val="20"/>
              </w:rPr>
              <w:t>
ния в
</w:t>
            </w:r>
            <w:r>
              <w:br/>
            </w:r>
            <w:r>
              <w:rPr>
                <w:rFonts w:ascii="Times New Roman"/>
                <w:b w:val="false"/>
                <w:i w:val="false"/>
                <w:color w:val="000000"/>
                <w:sz w:val="20"/>
              </w:rPr>
              <w:t>
упол-
</w:t>
            </w:r>
            <w:r>
              <w:br/>
            </w:r>
            <w:r>
              <w:rPr>
                <w:rFonts w:ascii="Times New Roman"/>
                <w:b w:val="false"/>
                <w:i w:val="false"/>
                <w:color w:val="000000"/>
                <w:sz w:val="20"/>
              </w:rPr>
              <w:t>
номо-
</w:t>
            </w:r>
            <w:r>
              <w:br/>
            </w:r>
            <w:r>
              <w:rPr>
                <w:rFonts w:ascii="Times New Roman"/>
                <w:b w:val="false"/>
                <w:i w:val="false"/>
                <w:color w:val="000000"/>
                <w:sz w:val="20"/>
              </w:rPr>
              <w:t>
чен-
</w:t>
            </w:r>
            <w:r>
              <w:br/>
            </w:r>
            <w:r>
              <w:rPr>
                <w:rFonts w:ascii="Times New Roman"/>
                <w:b w:val="false"/>
                <w:i w:val="false"/>
                <w:color w:val="000000"/>
                <w:sz w:val="20"/>
              </w:rPr>
              <w:t>
ном
</w:t>
            </w:r>
            <w:r>
              <w:br/>
            </w:r>
            <w:r>
              <w:rPr>
                <w:rFonts w:ascii="Times New Roman"/>
                <w:b w:val="false"/>
                <w:i w:val="false"/>
                <w:color w:val="000000"/>
                <w:sz w:val="20"/>
              </w:rPr>
              <w:t>
орга-
</w:t>
            </w:r>
            <w:r>
              <w:br/>
            </w:r>
            <w:r>
              <w:rPr>
                <w:rFonts w:ascii="Times New Roman"/>
                <w:b w:val="false"/>
                <w:i w:val="false"/>
                <w:color w:val="000000"/>
                <w:sz w:val="20"/>
              </w:rPr>
              <w:t>
не;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r>
              <w:br/>
            </w:r>
            <w:r>
              <w:rPr>
                <w:rFonts w:ascii="Times New Roman"/>
                <w:b w:val="false"/>
                <w:i w:val="false"/>
                <w:color w:val="000000"/>
                <w:sz w:val="20"/>
              </w:rPr>
              <w:t>
не
</w:t>
            </w:r>
            <w:r>
              <w:br/>
            </w:r>
            <w:r>
              <w:rPr>
                <w:rFonts w:ascii="Times New Roman"/>
                <w:b w:val="false"/>
                <w:i w:val="false"/>
                <w:color w:val="000000"/>
                <w:sz w:val="20"/>
              </w:rPr>
              <w:t>
позд-
</w:t>
            </w:r>
            <w:r>
              <w:br/>
            </w:r>
            <w:r>
              <w:rPr>
                <w:rFonts w:ascii="Times New Roman"/>
                <w:b w:val="false"/>
                <w:i w:val="false"/>
                <w:color w:val="000000"/>
                <w:sz w:val="20"/>
              </w:rPr>
              <w:t>
нее
</w:t>
            </w:r>
            <w:r>
              <w:br/>
            </w:r>
            <w:r>
              <w:rPr>
                <w:rFonts w:ascii="Times New Roman"/>
                <w:b w:val="false"/>
                <w:i w:val="false"/>
                <w:color w:val="000000"/>
                <w:sz w:val="20"/>
              </w:rPr>
              <w:t>
20
</w:t>
            </w:r>
            <w:r>
              <w:br/>
            </w:r>
            <w:r>
              <w:rPr>
                <w:rFonts w:ascii="Times New Roman"/>
                <w:b w:val="false"/>
                <w:i w:val="false"/>
                <w:color w:val="000000"/>
                <w:sz w:val="20"/>
              </w:rPr>
              <w:t>
числа
</w:t>
            </w:r>
            <w:r>
              <w:br/>
            </w:r>
            <w:r>
              <w:rPr>
                <w:rFonts w:ascii="Times New Roman"/>
                <w:b w:val="false"/>
                <w:i w:val="false"/>
                <w:color w:val="000000"/>
                <w:sz w:val="20"/>
              </w:rPr>
              <w:t>
сле-
</w:t>
            </w:r>
            <w:r>
              <w:br/>
            </w:r>
            <w:r>
              <w:rPr>
                <w:rFonts w:ascii="Times New Roman"/>
                <w:b w:val="false"/>
                <w:i w:val="false"/>
                <w:color w:val="000000"/>
                <w:sz w:val="20"/>
              </w:rPr>
              <w:t>
дую-
</w:t>
            </w:r>
            <w:r>
              <w:br/>
            </w:r>
            <w:r>
              <w:rPr>
                <w:rFonts w:ascii="Times New Roman"/>
                <w:b w:val="false"/>
                <w:i w:val="false"/>
                <w:color w:val="000000"/>
                <w:sz w:val="20"/>
              </w:rPr>
              <w:t>
щего
</w:t>
            </w:r>
            <w:r>
              <w:br/>
            </w:r>
            <w:r>
              <w:rPr>
                <w:rFonts w:ascii="Times New Roman"/>
                <w:b w:val="false"/>
                <w:i w:val="false"/>
                <w:color w:val="000000"/>
                <w:sz w:val="20"/>
              </w:rPr>
              <w:t>
меся-
</w:t>
            </w:r>
            <w:r>
              <w:br/>
            </w:r>
            <w:r>
              <w:rPr>
                <w:rFonts w:ascii="Times New Roman"/>
                <w:b w:val="false"/>
                <w:i w:val="false"/>
                <w:color w:val="000000"/>
                <w:sz w:val="20"/>
              </w:rPr>
              <w:t>
ца
</w:t>
            </w:r>
          </w:p>
        </w:tc>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
</w:t>
            </w:r>
            <w:r>
              <w:br/>
            </w:r>
            <w:r>
              <w:rPr>
                <w:rFonts w:ascii="Times New Roman"/>
                <w:b w:val="false"/>
                <w:i w:val="false"/>
                <w:color w:val="000000"/>
                <w:sz w:val="20"/>
              </w:rPr>
              <w:t>
ж
</w:t>
            </w:r>
            <w:r>
              <w:br/>
            </w:r>
            <w:r>
              <w:rPr>
                <w:rFonts w:ascii="Times New Roman"/>
                <w:b w:val="false"/>
                <w:i w:val="false"/>
                <w:color w:val="000000"/>
                <w:sz w:val="20"/>
              </w:rPr>
              <w:t>
е
</w:t>
            </w:r>
            <w:r>
              <w:br/>
            </w:r>
            <w:r>
              <w:rPr>
                <w:rFonts w:ascii="Times New Roman"/>
                <w:b w:val="false"/>
                <w:i w:val="false"/>
                <w:color w:val="000000"/>
                <w:sz w:val="20"/>
              </w:rPr>
              <w:t>
м
</w:t>
            </w:r>
            <w:r>
              <w:br/>
            </w:r>
            <w:r>
              <w:rPr>
                <w:rFonts w:ascii="Times New Roman"/>
                <w:b w:val="false"/>
                <w:i w:val="false"/>
                <w:color w:val="000000"/>
                <w:sz w:val="20"/>
              </w:rPr>
              <w:t>
е
</w:t>
            </w:r>
            <w:r>
              <w:br/>
            </w:r>
            <w:r>
              <w:rPr>
                <w:rFonts w:ascii="Times New Roman"/>
                <w:b w:val="false"/>
                <w:i w:val="false"/>
                <w:color w:val="000000"/>
                <w:sz w:val="20"/>
              </w:rPr>
              <w:t>
с
</w:t>
            </w:r>
            <w:r>
              <w:br/>
            </w:r>
            <w:r>
              <w:rPr>
                <w:rFonts w:ascii="Times New Roman"/>
                <w:b w:val="false"/>
                <w:i w:val="false"/>
                <w:color w:val="000000"/>
                <w:sz w:val="20"/>
              </w:rPr>
              <w:t>
я
</w:t>
            </w:r>
            <w:r>
              <w:br/>
            </w:r>
            <w:r>
              <w:rPr>
                <w:rFonts w:ascii="Times New Roman"/>
                <w:b w:val="false"/>
                <w:i w:val="false"/>
                <w:color w:val="000000"/>
                <w:sz w:val="20"/>
              </w:rPr>
              <w:t>
ч
</w:t>
            </w:r>
            <w:r>
              <w:br/>
            </w:r>
            <w:r>
              <w:rPr>
                <w:rFonts w:ascii="Times New Roman"/>
                <w:b w:val="false"/>
                <w:i w:val="false"/>
                <w:color w:val="000000"/>
                <w:sz w:val="20"/>
              </w:rPr>
              <w:t>
н
</w:t>
            </w:r>
            <w:r>
              <w:br/>
            </w:r>
            <w:r>
              <w:rPr>
                <w:rFonts w:ascii="Times New Roman"/>
                <w:b w:val="false"/>
                <w:i w:val="false"/>
                <w:color w:val="000000"/>
                <w:sz w:val="20"/>
              </w:rPr>
              <w:t>
о
</w:t>
            </w:r>
          </w:p>
        </w:tc>
        <w:tc>
          <w:tcPr>
            <w:tcW w:w="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мес-
</w:t>
            </w:r>
            <w:r>
              <w:br/>
            </w:r>
            <w:r>
              <w:rPr>
                <w:rFonts w:ascii="Times New Roman"/>
                <w:b w:val="false"/>
                <w:i w:val="false"/>
                <w:color w:val="000000"/>
                <w:sz w:val="20"/>
              </w:rPr>
              <w:t>
ту
</w:t>
            </w:r>
            <w:r>
              <w:br/>
            </w: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учета нало-
</w:t>
            </w:r>
            <w:r>
              <w:br/>
            </w:r>
            <w:r>
              <w:rPr>
                <w:rFonts w:ascii="Times New Roman"/>
                <w:b w:val="false"/>
                <w:i w:val="false"/>
                <w:color w:val="000000"/>
                <w:sz w:val="20"/>
              </w:rPr>
              <w:t>
го-
</w:t>
            </w:r>
            <w:r>
              <w:br/>
            </w:r>
            <w:r>
              <w:rPr>
                <w:rFonts w:ascii="Times New Roman"/>
                <w:b w:val="false"/>
                <w:i w:val="false"/>
                <w:color w:val="000000"/>
                <w:sz w:val="20"/>
              </w:rPr>
              <w:t>
пла-
</w:t>
            </w:r>
            <w:r>
              <w:br/>
            </w:r>
            <w:r>
              <w:rPr>
                <w:rFonts w:ascii="Times New Roman"/>
                <w:b w:val="false"/>
                <w:i w:val="false"/>
                <w:color w:val="000000"/>
                <w:sz w:val="20"/>
              </w:rPr>
              <w:t>
тель-
</w:t>
            </w:r>
            <w:r>
              <w:br/>
            </w:r>
            <w:r>
              <w:rPr>
                <w:rFonts w:ascii="Times New Roman"/>
                <w:b w:val="false"/>
                <w:i w:val="false"/>
                <w:color w:val="000000"/>
                <w:sz w:val="20"/>
              </w:rPr>
              <w:t>
щика
</w:t>
            </w:r>
          </w:p>
        </w:tc>
      </w:tr>
    </w:tbl>
    <w:p>
      <w:pPr>
        <w:spacing w:after="0"/>
        <w:ind w:left="0"/>
        <w:jc w:val="both"/>
      </w:pPr>
      <w:r>
        <w:rPr>
          <w:rFonts w:ascii="Times New Roman"/>
          <w:b w:val="false"/>
          <w:i w:val="false"/>
          <w:color w:val="000000"/>
          <w:sz w:val="28"/>
        </w:rPr>
        <w:t>
Примечание: КБК* - код Единой бюджетной классификации доходов 
</w:t>
      </w:r>
    </w:p>
    <w:p>
      <w:pPr>
        <w:spacing w:after="0"/>
        <w:ind w:left="0"/>
        <w:jc w:val="both"/>
      </w:pPr>
      <w:r>
        <w:rPr>
          <w:rFonts w:ascii="Times New Roman"/>
          <w:b w:val="false"/>
          <w:i w:val="false"/>
          <w:color w:val="000000"/>
          <w:sz w:val="28"/>
        </w:rPr>
        <w:t>
** По Расчету суммы корпоративного подоходного налога, удерживаемого у источника выплаты доходов нерезидентов, формы 101.06 суммы корпоративного подоходного налога с нерезидентов к начислению (уменьшению) в лицевом счете налогового агента отражаются из данных дополнительных форм к строкам 101.06.001, 101.06.002, 101.06.003, 101.06.004, 101.06.005 расчета 101.06;
</w:t>
      </w:r>
    </w:p>
    <w:p>
      <w:pPr>
        <w:spacing w:after="0"/>
        <w:ind w:left="0"/>
        <w:jc w:val="both"/>
      </w:pPr>
      <w:r>
        <w:rPr>
          <w:rFonts w:ascii="Times New Roman"/>
          <w:b w:val="false"/>
          <w:i w:val="false"/>
          <w:color w:val="000000"/>
          <w:sz w:val="28"/>
        </w:rPr>
        <w:t>
*** Расчет единого земельного налога представляется в первый год применения режима (для всех налогоплательщиков, применяющих данный спец. режим, 2002 год будет первым годом применения режима, так как до введения 
</w:t>
      </w:r>
      <w:r>
        <w:rPr>
          <w:rFonts w:ascii="Times New Roman"/>
          <w:b w:val="false"/>
          <w:i w:val="false"/>
          <w:color w:val="000000"/>
          <w:sz w:val="28"/>
        </w:rPr>
        <w:t xml:space="preserve"> Налогового </w:t>
      </w:r>
      <w:r>
        <w:rPr>
          <w:rFonts w:ascii="Times New Roman"/>
          <w:b w:val="false"/>
          <w:i w:val="false"/>
          <w:color w:val="000000"/>
          <w:sz w:val="28"/>
        </w:rPr>
        <w:t>
 кодекса единый земельный налог вводился только как вид налога). В последующие налоговые периоды, в соответствии с пп.4 п.2 
</w:t>
      </w:r>
      <w:r>
        <w:rPr>
          <w:rFonts w:ascii="Times New Roman"/>
          <w:b w:val="false"/>
          <w:i w:val="false"/>
          <w:color w:val="000000"/>
          <w:sz w:val="28"/>
        </w:rPr>
        <w:t xml:space="preserve"> ст. 382 </w:t>
      </w:r>
      <w:r>
        <w:rPr>
          <w:rFonts w:ascii="Times New Roman"/>
          <w:b w:val="false"/>
          <w:i w:val="false"/>
          <w:color w:val="000000"/>
          <w:sz w:val="28"/>
        </w:rPr>
        <w:t>
 Налогового Кодекса, расчет текущего платежа представляется только при изменении данных в нем (при изменении базы для исчисления налога и т.д.). При непредставлении расчета в связи с неизменной налоговой базой для единого земельного налога размер текущего платежа определяется (начисляется) как 1/2 части общей суммы налога, исчисленного в декларации по единому земельному налогу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 18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Поступило в органы Казначейства
</w:t>
      </w:r>
      <w:r>
        <w:br/>
      </w:r>
      <w:r>
        <w:rPr>
          <w:rFonts w:ascii="Times New Roman"/>
          <w:b w:val="false"/>
          <w:i w:val="false"/>
          <w:color w:val="000000"/>
          <w:sz w:val="28"/>
        </w:rPr>
        <w:t>
«"___"___________20__г.                   «"Утверждаю"
</w:t>
      </w:r>
      <w:r>
        <w:br/>
      </w:r>
      <w:r>
        <w:rPr>
          <w:rFonts w:ascii="Times New Roman"/>
          <w:b w:val="false"/>
          <w:i w:val="false"/>
          <w:color w:val="000000"/>
          <w:sz w:val="28"/>
        </w:rPr>
        <w:t>
                                       ________________
</w:t>
      </w:r>
      <w:r>
        <w:br/>
      </w:r>
      <w:r>
        <w:rPr>
          <w:rFonts w:ascii="Times New Roman"/>
          <w:b w:val="false"/>
          <w:i w:val="false"/>
          <w:color w:val="000000"/>
          <w:sz w:val="28"/>
        </w:rPr>
        <w:t>
                                       ________________
</w:t>
      </w:r>
      <w:r>
        <w:br/>
      </w:r>
      <w:r>
        <w:rPr>
          <w:rFonts w:ascii="Times New Roman"/>
          <w:b w:val="false"/>
          <w:i w:val="false"/>
          <w:color w:val="000000"/>
          <w:sz w:val="28"/>
        </w:rPr>
        <w:t>
                              Руководитель налогового органа
</w:t>
      </w:r>
      <w:r>
        <w:br/>
      </w:r>
      <w:r>
        <w:rPr>
          <w:rFonts w:ascii="Times New Roman"/>
          <w:b w:val="false"/>
          <w:i w:val="false"/>
          <w:color w:val="000000"/>
          <w:sz w:val="28"/>
        </w:rPr>
        <w:t>
                                 (Ф.И.О., подпись, печать)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
</w:t>
      </w:r>
      <w:r>
        <w:rPr>
          <w:rFonts w:ascii="Times New Roman"/>
          <w:b/>
          <w:i w:val="false"/>
          <w:color w:val="000000"/>
          <w:sz w:val="28"/>
        </w:rPr>
        <w:t>
_________
</w:t>
      </w:r>
      <w:r>
        <w:rPr>
          <w:rFonts w:ascii="Times New Roman"/>
          <w:b w:val="false"/>
          <w:i w:val="false"/>
          <w:color w:val="000000"/>
          <w:sz w:val="28"/>
        </w:rPr>
        <w:t>
200__г
</w:t>
      </w:r>
      <w:r>
        <w:rPr>
          <w:rFonts w:ascii="Times New Roman"/>
          <w:b/>
          <w:i w:val="false"/>
          <w:color w:val="000000"/>
          <w:sz w:val="28"/>
        </w:rPr>
        <w:t>
.               ___________________
</w:t>
      </w:r>
      <w:r>
        <w:rPr>
          <w:rFonts w:ascii="Times New Roman"/>
          <w:b w:val="false"/>
          <w:i w:val="false"/>
          <w:color w:val="000000"/>
          <w:sz w:val="28"/>
        </w:rPr>
        <w:t>
</w:t>
      </w:r>
      <w:r>
        <w:br/>
      </w:r>
      <w:r>
        <w:rPr>
          <w:rFonts w:ascii="Times New Roman"/>
          <w:b w:val="false"/>
          <w:i w:val="false"/>
          <w:color w:val="000000"/>
          <w:sz w:val="28"/>
        </w:rPr>
        <w:t>
(дата составления)                     (место составления)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налогового органа, РНН)
</w:t>
      </w:r>
      <w:r>
        <w:br/>
      </w:r>
      <w:r>
        <w:rPr>
          <w:rFonts w:ascii="Times New Roman"/>
          <w:b w:val="false"/>
          <w:i w:val="false"/>
          <w:color w:val="000000"/>
          <w:sz w:val="28"/>
        </w:rPr>
        <w:t>
по заявлению _________________________________________________
</w:t>
      </w:r>
      <w:r>
        <w:br/>
      </w:r>
      <w:r>
        <w:rPr>
          <w:rFonts w:ascii="Times New Roman"/>
          <w:b w:val="false"/>
          <w:i w:val="false"/>
          <w:color w:val="000000"/>
          <w:sz w:val="28"/>
        </w:rPr>
        <w:t>
           (Ф.И.О. налогоплательщика (налогового агента), РНН ______________________________________________________________
</w:t>
      </w:r>
      <w:r>
        <w:br/>
      </w:r>
      <w:r>
        <w:rPr>
          <w:rFonts w:ascii="Times New Roman"/>
          <w:b w:val="false"/>
          <w:i w:val="false"/>
          <w:color w:val="000000"/>
          <w:sz w:val="28"/>
        </w:rPr>
        <w:t>
или наименование налогоплательщика (налогового агента), РНН
</w:t>
      </w:r>
      <w:r>
        <w:br/>
      </w:r>
      <w:r>
        <w:rPr>
          <w:rFonts w:ascii="Times New Roman"/>
          <w:b w:val="false"/>
          <w:i w:val="false"/>
          <w:color w:val="000000"/>
          <w:sz w:val="28"/>
        </w:rPr>
        <w:t>
о зачете/возврате: ___________________________________________
</w:t>
      </w:r>
      <w:r>
        <w:br/>
      </w:r>
      <w:r>
        <w:rPr>
          <w:rFonts w:ascii="Times New Roman"/>
          <w:b w:val="false"/>
          <w:i w:val="false"/>
          <w:color w:val="000000"/>
          <w:sz w:val="28"/>
        </w:rPr>
        <w:t>
                 излишне (ошибочно) уплаченной суммы в бюджет,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возмещение из бюджета НДС
</w:t>
      </w:r>
      <w:r>
        <w:br/>
      </w:r>
      <w:r>
        <w:rPr>
          <w:rFonts w:ascii="Times New Roman"/>
          <w:b w:val="false"/>
          <w:i w:val="false"/>
          <w:color w:val="000000"/>
          <w:sz w:val="28"/>
        </w:rPr>
        <w:t>
в сумме _________________________________________________тенге
</w:t>
      </w:r>
      <w:r>
        <w:br/>
      </w:r>
      <w:r>
        <w:rPr>
          <w:rFonts w:ascii="Times New Roman"/>
          <w:b w:val="false"/>
          <w:i w:val="false"/>
          <w:color w:val="000000"/>
          <w:sz w:val="28"/>
        </w:rPr>
        <w:t>
                    (цифрами и прописью)
</w:t>
      </w:r>
      <w:r>
        <w:br/>
      </w:r>
      <w:r>
        <w:rPr>
          <w:rFonts w:ascii="Times New Roman"/>
          <w:b w:val="false"/>
          <w:i w:val="false"/>
          <w:color w:val="000000"/>
          <w:sz w:val="28"/>
        </w:rPr>
        <w:t>
Проверкой представленных материалов установлено,
</w:t>
      </w:r>
      <w:r>
        <w:br/>
      </w:r>
      <w:r>
        <w:rPr>
          <w:rFonts w:ascii="Times New Roman"/>
          <w:b w:val="false"/>
          <w:i w:val="false"/>
          <w:color w:val="000000"/>
          <w:sz w:val="28"/>
        </w:rPr>
        <w:t>
что по лицевому счету налогоплательщика (налогового агента)
</w:t>
      </w:r>
      <w:r>
        <w:br/>
      </w:r>
      <w:r>
        <w:rPr>
          <w:rFonts w:ascii="Times New Roman"/>
          <w:b w:val="false"/>
          <w:i w:val="false"/>
          <w:color w:val="000000"/>
          <w:sz w:val="28"/>
        </w:rPr>
        <w:t>
на "____"»____________200__г. числится излишне (ошибочно) 
</w:t>
      </w:r>
      <w:r>
        <w:br/>
      </w:r>
      <w:r>
        <w:rPr>
          <w:rFonts w:ascii="Times New Roman"/>
          <w:b w:val="false"/>
          <w:i w:val="false"/>
          <w:color w:val="000000"/>
          <w:sz w:val="28"/>
        </w:rPr>
        <w:t>
уплаченная сумма в бюджет, возмещение из бюджета НДС по налогу (платежу)_____________________________________________________
</w:t>
      </w:r>
      <w:r>
        <w:br/>
      </w:r>
      <w:r>
        <w:rPr>
          <w:rFonts w:ascii="Times New Roman"/>
          <w:b w:val="false"/>
          <w:i w:val="false"/>
          <w:color w:val="000000"/>
          <w:sz w:val="28"/>
        </w:rPr>
        <w:t>
Указанная сумма образовалась на счете ______________________________________________________________
</w:t>
      </w:r>
      <w:r>
        <w:br/>
      </w:r>
      <w:r>
        <w:rPr>
          <w:rFonts w:ascii="Times New Roman"/>
          <w:b w:val="false"/>
          <w:i w:val="false"/>
          <w:color w:val="000000"/>
          <w:sz w:val="28"/>
        </w:rPr>
        <w:t>
(ИИК, код налога (платежа), наименование налогового органа)
</w:t>
      </w:r>
      <w:r>
        <w:br/>
      </w:r>
      <w:r>
        <w:rPr>
          <w:rFonts w:ascii="Times New Roman"/>
          <w:b w:val="false"/>
          <w:i w:val="false"/>
          <w:color w:val="000000"/>
          <w:sz w:val="28"/>
        </w:rPr>
        <w:t>
Подтверждение таможенного органа о наличии излишне уплаченных
</w:t>
      </w:r>
      <w:r>
        <w:br/>
      </w:r>
      <w:r>
        <w:rPr>
          <w:rFonts w:ascii="Times New Roman"/>
          <w:b w:val="false"/>
          <w:i w:val="false"/>
          <w:color w:val="000000"/>
          <w:sz w:val="28"/>
        </w:rPr>
        <w:t>
сумм таможенных платежей и налогов в бюджет __________________
</w:t>
      </w:r>
      <w:r>
        <w:br/>
      </w:r>
      <w:r>
        <w:rPr>
          <w:rFonts w:ascii="Times New Roman"/>
          <w:b w:val="false"/>
          <w:i w:val="false"/>
          <w:color w:val="000000"/>
          <w:sz w:val="28"/>
        </w:rPr>
        <w:t>
                                    (дата, номер, кем выдано)
</w:t>
      </w:r>
      <w:r>
        <w:br/>
      </w:r>
      <w:r>
        <w:rPr>
          <w:rFonts w:ascii="Times New Roman"/>
          <w:b w:val="false"/>
          <w:i w:val="false"/>
          <w:color w:val="000000"/>
          <w:sz w:val="28"/>
        </w:rPr>
        <w:t>
Подлежит перечислению ________________________________________
</w:t>
      </w:r>
      <w:r>
        <w:br/>
      </w:r>
      <w:r>
        <w:rPr>
          <w:rFonts w:ascii="Times New Roman"/>
          <w:b w:val="false"/>
          <w:i w:val="false"/>
          <w:color w:val="000000"/>
          <w:sz w:val="28"/>
        </w:rPr>
        <w:t>
                     (ИИК, код налога (платежа), его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бенефициар и его РНН)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(РНН, наименование структурного подразделения, Ф.И.О
</w:t>
      </w:r>
      <w:r>
        <w:br/>
      </w:r>
      <w:r>
        <w:rPr>
          <w:rFonts w:ascii="Times New Roman"/>
          <w:b w:val="false"/>
          <w:i w:val="false"/>
          <w:color w:val="000000"/>
          <w:sz w:val="28"/>
        </w:rPr>
        <w:t>
физического лица, РНН физического лица, номер счета)*
</w:t>
      </w:r>
    </w:p>
    <w:p>
      <w:pPr>
        <w:spacing w:after="0"/>
        <w:ind w:left="0"/>
        <w:jc w:val="both"/>
      </w:pPr>
      <w:r>
        <w:rPr>
          <w:rFonts w:ascii="Times New Roman"/>
          <w:b w:val="false"/>
          <w:i w:val="false"/>
          <w:color w:val="000000"/>
          <w:sz w:val="28"/>
        </w:rPr>
        <w:t>
КНП________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банка бенефициара; органа Казначейства)
</w:t>
      </w:r>
    </w:p>
    <w:p>
      <w:pPr>
        <w:spacing w:after="0"/>
        <w:ind w:left="0"/>
        <w:jc w:val="both"/>
      </w:pPr>
      <w:r>
        <w:rPr>
          <w:rFonts w:ascii="Times New Roman"/>
          <w:b w:val="false"/>
          <w:i w:val="false"/>
          <w:color w:val="000000"/>
          <w:sz w:val="28"/>
        </w:rPr>
        <w:t>
БИК, Кбе __________________
</w:t>
      </w:r>
      <w:r>
        <w:br/>
      </w:r>
      <w:r>
        <w:rPr>
          <w:rFonts w:ascii="Times New Roman"/>
          <w:b w:val="false"/>
          <w:i w:val="false"/>
          <w:color w:val="000000"/>
          <w:sz w:val="28"/>
        </w:rPr>
        <w:t>
</w:t>
      </w:r>
      <w:r>
        <w:br/>
      </w:r>
      <w:r>
        <w:rPr>
          <w:rFonts w:ascii="Times New Roman"/>
          <w:b w:val="false"/>
          <w:i w:val="false"/>
          <w:color w:val="000000"/>
          <w:sz w:val="28"/>
        </w:rPr>
        <w:t>
Начальник отдела ______________          Ф.И.О. _____________
</w:t>
      </w:r>
      <w:r>
        <w:br/>
      </w:r>
      <w:r>
        <w:rPr>
          <w:rFonts w:ascii="Times New Roman"/>
          <w:b w:val="false"/>
          <w:i w:val="false"/>
          <w:color w:val="000000"/>
          <w:sz w:val="28"/>
        </w:rPr>
        <w:t>
                  (подпись)
</w:t>
      </w:r>
      <w:r>
        <w:br/>
      </w:r>
      <w:r>
        <w:rPr>
          <w:rFonts w:ascii="Times New Roman"/>
          <w:b w:val="false"/>
          <w:i w:val="false"/>
          <w:color w:val="000000"/>
          <w:sz w:val="28"/>
        </w:rPr>
        <w:t>
Работник отдела  ______________          Ф.И.О. ______________
</w:t>
      </w:r>
      <w:r>
        <w:br/>
      </w:r>
      <w:r>
        <w:rPr>
          <w:rFonts w:ascii="Times New Roman"/>
          <w:b w:val="false"/>
          <w:i w:val="false"/>
          <w:color w:val="000000"/>
          <w:sz w:val="28"/>
        </w:rPr>
        <w:t>
                  (подпись)
</w:t>
      </w:r>
      <w:r>
        <w:br/>
      </w:r>
      <w:r>
        <w:rPr>
          <w:rFonts w:ascii="Times New Roman"/>
          <w:b w:val="false"/>
          <w:i w:val="false"/>
          <w:color w:val="000000"/>
          <w:sz w:val="28"/>
        </w:rPr>
        <w:t>
</w:t>
      </w:r>
      <w:r>
        <w:br/>
      </w:r>
      <w:r>
        <w:rPr>
          <w:rFonts w:ascii="Times New Roman"/>
          <w:b w:val="false"/>
          <w:i w:val="false"/>
          <w:color w:val="000000"/>
          <w:sz w:val="28"/>
        </w:rPr>
        <w:t>
     * заполняется в случае, если производится зачет структурному подразделению или возврат физическому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 18-1                
</w:t>
      </w:r>
      <w:r>
        <w:br/>
      </w:r>
      <w:r>
        <w:rPr>
          <w:rFonts w:ascii="Times New Roman"/>
          <w:b w:val="false"/>
          <w:i w:val="false"/>
          <w:color w:val="000000"/>
          <w:sz w:val="28"/>
        </w:rPr>
        <w:t>
к Правилам ведения лицевых счетов      
</w:t>
      </w:r>
    </w:p>
    <w:p>
      <w:pPr>
        <w:spacing w:after="0"/>
        <w:ind w:left="0"/>
        <w:jc w:val="both"/>
      </w:pPr>
      <w:r>
        <w:rPr>
          <w:rFonts w:ascii="Times New Roman"/>
          <w:b w:val="false"/>
          <w:i w:val="false"/>
          <w:color w:val="000000"/>
          <w:sz w:val="28"/>
        </w:rPr>
        <w:t>
</w:t>
      </w:r>
      <w:r>
        <w:rPr>
          <w:rFonts w:ascii="Times New Roman"/>
          <w:b/>
          <w:i w:val="false"/>
          <w:color w:val="000000"/>
          <w:sz w:val="28"/>
        </w:rPr>
        <w:t>
                     Подтверждение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проведенном зачете по налогу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добавленную стоимость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"___"»
</w:t>
      </w:r>
      <w:r>
        <w:rPr>
          <w:rFonts w:ascii="Times New Roman"/>
          <w:b/>
          <w:i w:val="false"/>
          <w:color w:val="000000"/>
          <w:sz w:val="28"/>
        </w:rPr>
        <w:t>
_________ 
</w:t>
      </w:r>
      <w:r>
        <w:rPr>
          <w:rFonts w:ascii="Times New Roman"/>
          <w:b w:val="false"/>
          <w:i w:val="false"/>
          <w:color w:val="000000"/>
          <w:sz w:val="28"/>
        </w:rPr>
        <w:t>
200__г
</w:t>
      </w:r>
      <w:r>
        <w:rPr>
          <w:rFonts w:ascii="Times New Roman"/>
          <w:b/>
          <w:i w:val="false"/>
          <w:color w:val="000000"/>
          <w:sz w:val="28"/>
        </w:rPr>
        <w:t>
.              ____________________
</w:t>
      </w:r>
      <w:r>
        <w:rPr>
          <w:rFonts w:ascii="Times New Roman"/>
          <w:b w:val="false"/>
          <w:i w:val="false"/>
          <w:color w:val="000000"/>
          <w:sz w:val="28"/>
        </w:rPr>
        <w:t>
</w:t>
      </w:r>
      <w:r>
        <w:br/>
      </w:r>
      <w:r>
        <w:rPr>
          <w:rFonts w:ascii="Times New Roman"/>
          <w:b w:val="false"/>
          <w:i w:val="false"/>
          <w:color w:val="000000"/>
          <w:sz w:val="28"/>
        </w:rPr>
        <w:t>
(дата составления)                    (код налогового органа)
</w:t>
      </w:r>
    </w:p>
    <w:p>
      <w:pPr>
        <w:spacing w:after="0"/>
        <w:ind w:left="0"/>
        <w:jc w:val="both"/>
      </w:pPr>
      <w:r>
        <w:rPr>
          <w:rFonts w:ascii="Times New Roman"/>
          <w:b w:val="false"/>
          <w:i w:val="false"/>
          <w:color w:val="000000"/>
          <w:sz w:val="28"/>
        </w:rPr>
        <w:t>
Налоговый комитет по _________________________________________
</w:t>
      </w:r>
      <w:r>
        <w:br/>
      </w:r>
      <w:r>
        <w:rPr>
          <w:rFonts w:ascii="Times New Roman"/>
          <w:b w:val="false"/>
          <w:i w:val="false"/>
          <w:color w:val="000000"/>
          <w:sz w:val="28"/>
        </w:rPr>
        <w:t>
                     (РНН,  наименование налогового органа)
</w:t>
      </w:r>
      <w:r>
        <w:br/>
      </w:r>
      <w:r>
        <w:rPr>
          <w:rFonts w:ascii="Times New Roman"/>
          <w:b w:val="false"/>
          <w:i w:val="false"/>
          <w:color w:val="000000"/>
          <w:sz w:val="28"/>
        </w:rPr>
        <w:t>
в соответствии с пунктом 5 
</w:t>
      </w:r>
      <w:r>
        <w:rPr>
          <w:rFonts w:ascii="Times New Roman"/>
          <w:b w:val="false"/>
          <w:i w:val="false"/>
          <w:color w:val="000000"/>
          <w:sz w:val="28"/>
        </w:rPr>
        <w:t xml:space="preserve"> статьи 221 </w:t>
      </w:r>
      <w:r>
        <w:rPr>
          <w:rFonts w:ascii="Times New Roman"/>
          <w:b w:val="false"/>
          <w:i w:val="false"/>
          <w:color w:val="000000"/>
          <w:sz w:val="28"/>
        </w:rPr>
        <w:t>
 Кодекса Республики
</w:t>
      </w:r>
      <w:r>
        <w:br/>
      </w:r>
      <w:r>
        <w:rPr>
          <w:rFonts w:ascii="Times New Roman"/>
          <w:b w:val="false"/>
          <w:i w:val="false"/>
          <w:color w:val="000000"/>
          <w:sz w:val="28"/>
        </w:rPr>
        <w:t>
Казахстан "О налогах и других обязательных платежах в бюджет"
</w:t>
      </w:r>
      <w:r>
        <w:br/>
      </w:r>
      <w:r>
        <w:rPr>
          <w:rFonts w:ascii="Times New Roman"/>
          <w:b w:val="false"/>
          <w:i w:val="false"/>
          <w:color w:val="000000"/>
          <w:sz w:val="28"/>
        </w:rPr>
        <w:t>
(Налоговый кодекс)
</w:t>
      </w:r>
      <w:r>
        <w:br/>
      </w:r>
      <w:r>
        <w:rPr>
          <w:rFonts w:ascii="Times New Roman"/>
          <w:b w:val="false"/>
          <w:i w:val="false"/>
          <w:color w:val="000000"/>
          <w:sz w:val="28"/>
        </w:rPr>
        <w:t>
уведомляет Вас _______________________________________________
</w:t>
      </w:r>
      <w:r>
        <w:br/>
      </w:r>
      <w:r>
        <w:rPr>
          <w:rFonts w:ascii="Times New Roman"/>
          <w:b w:val="false"/>
          <w:i w:val="false"/>
          <w:color w:val="000000"/>
          <w:sz w:val="28"/>
        </w:rPr>
        <w:t>
                  РНН, наименование налогоплательщика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(налогового агента)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или РНН, Ф.И.О. физического лица
</w:t>
      </w:r>
      <w:r>
        <w:br/>
      </w:r>
      <w:r>
        <w:rPr>
          <w:rFonts w:ascii="Times New Roman"/>
          <w:b w:val="false"/>
          <w:i w:val="false"/>
          <w:color w:val="000000"/>
          <w:sz w:val="28"/>
        </w:rPr>
        <w:t>
</w:t>
      </w:r>
      <w:r>
        <w:br/>
      </w:r>
      <w:r>
        <w:rPr>
          <w:rFonts w:ascii="Times New Roman"/>
          <w:b w:val="false"/>
          <w:i w:val="false"/>
          <w:color w:val="000000"/>
          <w:sz w:val="28"/>
        </w:rPr>
        <w:t>
о том, что на основании Вашего заявления ____________________,
</w:t>
      </w:r>
      <w:r>
        <w:br/>
      </w:r>
      <w:r>
        <w:rPr>
          <w:rFonts w:ascii="Times New Roman"/>
          <w:b w:val="false"/>
          <w:i w:val="false"/>
          <w:color w:val="000000"/>
          <w:sz w:val="28"/>
        </w:rPr>
        <w:t>
                                        (N, дата заявления)
</w:t>
      </w:r>
      <w:r>
        <w:br/>
      </w:r>
      <w:r>
        <w:rPr>
          <w:rFonts w:ascii="Times New Roman"/>
          <w:b w:val="false"/>
          <w:i w:val="false"/>
          <w:color w:val="000000"/>
          <w:sz w:val="28"/>
        </w:rPr>
        <w:t>
в соответствии с подпунктом 3) пункта 2 
</w:t>
      </w:r>
      <w:r>
        <w:rPr>
          <w:rFonts w:ascii="Times New Roman"/>
          <w:b w:val="false"/>
          <w:i w:val="false"/>
          <w:color w:val="000000"/>
          <w:sz w:val="28"/>
        </w:rPr>
        <w:t xml:space="preserve"> статьи 252 </w:t>
      </w:r>
      <w:r>
        <w:rPr>
          <w:rFonts w:ascii="Times New Roman"/>
          <w:b w:val="false"/>
          <w:i w:val="false"/>
          <w:color w:val="000000"/>
          <w:sz w:val="28"/>
        </w:rPr>
        <w:t>
 Налогового 
</w:t>
      </w:r>
      <w:r>
        <w:br/>
      </w:r>
      <w:r>
        <w:rPr>
          <w:rFonts w:ascii="Times New Roman"/>
          <w:b w:val="false"/>
          <w:i w:val="false"/>
          <w:color w:val="000000"/>
          <w:sz w:val="28"/>
        </w:rPr>
        <w:t>
кодекса _____________________ произведен возврат налога на
</w:t>
      </w:r>
      <w:r>
        <w:br/>
      </w:r>
      <w:r>
        <w:rPr>
          <w:rFonts w:ascii="Times New Roman"/>
          <w:b w:val="false"/>
          <w:i w:val="false"/>
          <w:color w:val="000000"/>
          <w:sz w:val="28"/>
        </w:rPr>
        <w:t>
             (дата)
</w:t>
      </w:r>
      <w:r>
        <w:br/>
      </w:r>
      <w:r>
        <w:rPr>
          <w:rFonts w:ascii="Times New Roman"/>
          <w:b w:val="false"/>
          <w:i w:val="false"/>
          <w:color w:val="000000"/>
          <w:sz w:val="28"/>
        </w:rPr>
        <w:t>
добавленную стоимость по оборотам, облагаемым по нулевой ставке, 
</w:t>
      </w:r>
      <w:r>
        <w:br/>
      </w:r>
      <w:r>
        <w:rPr>
          <w:rFonts w:ascii="Times New Roman"/>
          <w:b w:val="false"/>
          <w:i w:val="false"/>
          <w:color w:val="000000"/>
          <w:sz w:val="28"/>
        </w:rPr>
        <w:t>
путем зачета  в счет налога на добавленную стоимость, подлежащего 
</w:t>
      </w:r>
      <w:r>
        <w:br/>
      </w:r>
      <w:r>
        <w:rPr>
          <w:rFonts w:ascii="Times New Roman"/>
          <w:b w:val="false"/>
          <w:i w:val="false"/>
          <w:color w:val="000000"/>
          <w:sz w:val="28"/>
        </w:rPr>
        <w:t>
уплате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в сумме ____________(_______________________________)_____________тенге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Председатель Налогового комитета _____________Ф.И.О __________
</w:t>
      </w:r>
      <w:r>
        <w:br/>
      </w:r>
      <w:r>
        <w:rPr>
          <w:rFonts w:ascii="Times New Roman"/>
          <w:b w:val="false"/>
          <w:i w:val="false"/>
          <w:color w:val="000000"/>
          <w:sz w:val="28"/>
        </w:rPr>
        <w:t>
                                 (подпись)
</w:t>
      </w:r>
      <w:r>
        <w:br/>
      </w:r>
      <w:r>
        <w:rPr>
          <w:rFonts w:ascii="Times New Roman"/>
          <w:b w:val="false"/>
          <w:i w:val="false"/>
          <w:color w:val="000000"/>
          <w:sz w:val="28"/>
        </w:rPr>
        <w:t>
Начальник отдела учета           _____________Ф.И.О.__________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 19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Налоговый комитет по 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Журнал регистрации договоров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условных банковских вкладах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427"/>
        <w:gridCol w:w="1131"/>
        <w:gridCol w:w="1298"/>
        <w:gridCol w:w="1688"/>
        <w:gridCol w:w="1545"/>
        <w:gridCol w:w="1339"/>
        <w:gridCol w:w="1224"/>
        <w:gridCol w:w="1487"/>
        <w:gridCol w:w="1178"/>
      </w:tblGrid>
      <w:tr>
        <w:trPr>
          <w:trHeight w:val="435" w:hRule="atLeast"/>
        </w:trPr>
        <w:tc>
          <w:tcPr>
            <w:tcW w:w="7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регис-
</w:t>
            </w:r>
            <w:r>
              <w:br/>
            </w:r>
            <w:r>
              <w:rPr>
                <w:rFonts w:ascii="Times New Roman"/>
                <w:b w:val="false"/>
                <w:i w:val="false"/>
                <w:color w:val="000000"/>
                <w:sz w:val="20"/>
              </w:rPr>
              <w:t>
трации дого-
</w:t>
            </w:r>
            <w:r>
              <w:br/>
            </w:r>
            <w:r>
              <w:rPr>
                <w:rFonts w:ascii="Times New Roman"/>
                <w:b w:val="false"/>
                <w:i w:val="false"/>
                <w:color w:val="000000"/>
                <w:sz w:val="20"/>
              </w:rPr>
              <w:t>
вора в нало-
</w:t>
            </w:r>
            <w:r>
              <w:br/>
            </w:r>
            <w:r>
              <w:rPr>
                <w:rFonts w:ascii="Times New Roman"/>
                <w:b w:val="false"/>
                <w:i w:val="false"/>
                <w:color w:val="000000"/>
                <w:sz w:val="20"/>
              </w:rPr>
              <w:t>
говом органе
</w:t>
            </w:r>
          </w:p>
        </w:tc>
        <w:tc>
          <w:tcPr>
            <w:tcW w:w="11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номер дого-
</w:t>
            </w:r>
            <w:r>
              <w:br/>
            </w:r>
            <w:r>
              <w:rPr>
                <w:rFonts w:ascii="Times New Roman"/>
                <w:b w:val="false"/>
                <w:i w:val="false"/>
                <w:color w:val="000000"/>
                <w:sz w:val="20"/>
              </w:rPr>
              <w:t>
вора
</w:t>
            </w:r>
          </w:p>
        </w:tc>
        <w:tc>
          <w:tcPr>
            <w:tcW w:w="12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заклю-
</w:t>
            </w:r>
            <w:r>
              <w:br/>
            </w:r>
            <w:r>
              <w:rPr>
                <w:rFonts w:ascii="Times New Roman"/>
                <w:b w:val="false"/>
                <w:i w:val="false"/>
                <w:color w:val="000000"/>
                <w:sz w:val="20"/>
              </w:rPr>
              <w:t>
чения
</w:t>
            </w:r>
            <w:r>
              <w:br/>
            </w:r>
            <w:r>
              <w:rPr>
                <w:rFonts w:ascii="Times New Roman"/>
                <w:b w:val="false"/>
                <w:i w:val="false"/>
                <w:color w:val="000000"/>
                <w:sz w:val="20"/>
              </w:rPr>
              <w:t>
дого-
</w:t>
            </w:r>
            <w:r>
              <w:br/>
            </w:r>
            <w:r>
              <w:rPr>
                <w:rFonts w:ascii="Times New Roman"/>
                <w:b w:val="false"/>
                <w:i w:val="false"/>
                <w:color w:val="000000"/>
                <w:sz w:val="20"/>
              </w:rPr>
              <w:t>
вора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Участники договора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 резидент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w:t>
            </w:r>
            <w:r>
              <w:br/>
            </w:r>
            <w:r>
              <w:rPr>
                <w:rFonts w:ascii="Times New Roman"/>
                <w:b w:val="false"/>
                <w:i w:val="false"/>
                <w:color w:val="000000"/>
                <w:sz w:val="20"/>
              </w:rPr>
              <w:t>
агент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(фами-
</w:t>
            </w:r>
            <w:r>
              <w:br/>
            </w:r>
            <w:r>
              <w:rPr>
                <w:rFonts w:ascii="Times New Roman"/>
                <w:b w:val="false"/>
                <w:i w:val="false"/>
                <w:color w:val="000000"/>
                <w:sz w:val="20"/>
              </w:rPr>
              <w:t>
лия,
</w:t>
            </w:r>
            <w:r>
              <w:br/>
            </w:r>
            <w:r>
              <w:rPr>
                <w:rFonts w:ascii="Times New Roman"/>
                <w:b w:val="false"/>
                <w:i w:val="false"/>
                <w:color w:val="000000"/>
                <w:sz w:val="20"/>
              </w:rPr>
              <w:t>
имя,
</w:t>
            </w:r>
            <w:r>
              <w:br/>
            </w:r>
            <w:r>
              <w:rPr>
                <w:rFonts w:ascii="Times New Roman"/>
                <w:b w:val="false"/>
                <w:i w:val="false"/>
                <w:color w:val="000000"/>
                <w:sz w:val="20"/>
              </w:rPr>
              <w:t>
отче-
</w:t>
            </w:r>
            <w:r>
              <w:br/>
            </w:r>
            <w:r>
              <w:rPr>
                <w:rFonts w:ascii="Times New Roman"/>
                <w:b w:val="false"/>
                <w:i w:val="false"/>
                <w:color w:val="000000"/>
                <w:sz w:val="20"/>
              </w:rPr>
              <w:t>
ство)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(фами-
</w:t>
            </w:r>
            <w:r>
              <w:br/>
            </w:r>
            <w:r>
              <w:rPr>
                <w:rFonts w:ascii="Times New Roman"/>
                <w:b w:val="false"/>
                <w:i w:val="false"/>
                <w:color w:val="000000"/>
                <w:sz w:val="20"/>
              </w:rPr>
              <w:t>
лия,
</w:t>
            </w:r>
            <w:r>
              <w:br/>
            </w:r>
            <w:r>
              <w:rPr>
                <w:rFonts w:ascii="Times New Roman"/>
                <w:b w:val="false"/>
                <w:i w:val="false"/>
                <w:color w:val="000000"/>
                <w:sz w:val="20"/>
              </w:rPr>
              <w:t>
имя,
</w:t>
            </w:r>
            <w:r>
              <w:br/>
            </w:r>
            <w:r>
              <w:rPr>
                <w:rFonts w:ascii="Times New Roman"/>
                <w:b w:val="false"/>
                <w:i w:val="false"/>
                <w:color w:val="000000"/>
                <w:sz w:val="20"/>
              </w:rPr>
              <w:t>
отче-
</w:t>
            </w:r>
            <w:r>
              <w:br/>
            </w:r>
            <w:r>
              <w:rPr>
                <w:rFonts w:ascii="Times New Roman"/>
                <w:b w:val="false"/>
                <w:i w:val="false"/>
                <w:color w:val="000000"/>
                <w:sz w:val="20"/>
              </w:rPr>
              <w:t>
ство)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r>
      <w:tr>
        <w:trPr>
          <w:trHeight w:val="285"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40"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33"/>
        <w:gridCol w:w="1833"/>
        <w:gridCol w:w="2133"/>
        <w:gridCol w:w="2273"/>
        <w:gridCol w:w="2573"/>
      </w:tblGrid>
      <w:tr>
        <w:trPr>
          <w:trHeight w:val="22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w:t>
            </w:r>
            <w:r>
              <w:br/>
            </w:r>
            <w:r>
              <w:rPr>
                <w:rFonts w:ascii="Times New Roman"/>
                <w:b w:val="false"/>
                <w:i w:val="false"/>
                <w:color w:val="000000"/>
                <w:sz w:val="20"/>
              </w:rPr>
              <w:t>
дата
</w:t>
            </w:r>
            <w:r>
              <w:br/>
            </w:r>
            <w:r>
              <w:rPr>
                <w:rFonts w:ascii="Times New Roman"/>
                <w:b w:val="false"/>
                <w:i w:val="false"/>
                <w:color w:val="000000"/>
                <w:sz w:val="20"/>
              </w:rPr>
              <w:t>
пла-
</w:t>
            </w:r>
            <w:r>
              <w:br/>
            </w:r>
            <w:r>
              <w:rPr>
                <w:rFonts w:ascii="Times New Roman"/>
                <w:b w:val="false"/>
                <w:i w:val="false"/>
                <w:color w:val="000000"/>
                <w:sz w:val="20"/>
              </w:rPr>
              <w:t>
теж-
</w:t>
            </w:r>
            <w:r>
              <w:br/>
            </w:r>
            <w:r>
              <w:rPr>
                <w:rFonts w:ascii="Times New Roman"/>
                <w:b w:val="false"/>
                <w:i w:val="false"/>
                <w:color w:val="000000"/>
                <w:sz w:val="20"/>
              </w:rPr>
              <w:t>
ного
</w:t>
            </w:r>
            <w:r>
              <w:br/>
            </w:r>
            <w:r>
              <w:rPr>
                <w:rFonts w:ascii="Times New Roman"/>
                <w:b w:val="false"/>
                <w:i w:val="false"/>
                <w:color w:val="000000"/>
                <w:sz w:val="20"/>
              </w:rPr>
              <w:t>
пору-
</w:t>
            </w:r>
            <w:r>
              <w:br/>
            </w:r>
            <w:r>
              <w:rPr>
                <w:rFonts w:ascii="Times New Roman"/>
                <w:b w:val="false"/>
                <w:i w:val="false"/>
                <w:color w:val="000000"/>
                <w:sz w:val="20"/>
              </w:rPr>
              <w:t>
чения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акцепта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сбере-
</w:t>
            </w:r>
            <w:r>
              <w:br/>
            </w:r>
            <w:r>
              <w:rPr>
                <w:rFonts w:ascii="Times New Roman"/>
                <w:b w:val="false"/>
                <w:i w:val="false"/>
                <w:color w:val="000000"/>
                <w:sz w:val="20"/>
              </w:rPr>
              <w:t>
гатель-
</w:t>
            </w:r>
            <w:r>
              <w:br/>
            </w:r>
            <w:r>
              <w:rPr>
                <w:rFonts w:ascii="Times New Roman"/>
                <w:b w:val="false"/>
                <w:i w:val="false"/>
                <w:color w:val="000000"/>
                <w:sz w:val="20"/>
              </w:rPr>
              <w:t>
ного
</w:t>
            </w:r>
            <w:r>
              <w:br/>
            </w:r>
            <w:r>
              <w:rPr>
                <w:rFonts w:ascii="Times New Roman"/>
                <w:b w:val="false"/>
                <w:i w:val="false"/>
                <w:color w:val="000000"/>
                <w:sz w:val="20"/>
              </w:rPr>
              <w:t>
счета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ского
</w:t>
            </w:r>
            <w:r>
              <w:br/>
            </w:r>
            <w:r>
              <w:rPr>
                <w:rFonts w:ascii="Times New Roman"/>
                <w:b w:val="false"/>
                <w:i w:val="false"/>
                <w:color w:val="000000"/>
                <w:sz w:val="20"/>
              </w:rPr>
              <w:t>
вклада)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налогового органа по заявлению
</w:t>
            </w:r>
            <w:r>
              <w:br/>
            </w:r>
            <w:r>
              <w:rPr>
                <w:rFonts w:ascii="Times New Roman"/>
                <w:b w:val="false"/>
                <w:i w:val="false"/>
                <w:color w:val="000000"/>
                <w:sz w:val="20"/>
              </w:rPr>
              <w:t>
нерези-
</w:t>
            </w:r>
            <w:r>
              <w:br/>
            </w:r>
            <w:r>
              <w:rPr>
                <w:rFonts w:ascii="Times New Roman"/>
                <w:b w:val="false"/>
                <w:i w:val="false"/>
                <w:color w:val="000000"/>
                <w:sz w:val="20"/>
              </w:rPr>
              <w:t>
дента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 дата
</w:t>
            </w:r>
            <w:r>
              <w:br/>
            </w:r>
            <w:r>
              <w:rPr>
                <w:rFonts w:ascii="Times New Roman"/>
                <w:b w:val="false"/>
                <w:i w:val="false"/>
                <w:color w:val="000000"/>
                <w:sz w:val="20"/>
              </w:rPr>
              <w:t>
решения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органа
</w:t>
            </w:r>
            <w:r>
              <w:br/>
            </w:r>
            <w:r>
              <w:rPr>
                <w:rFonts w:ascii="Times New Roman"/>
                <w:b w:val="false"/>
                <w:i w:val="false"/>
                <w:color w:val="000000"/>
                <w:sz w:val="20"/>
              </w:rPr>
              <w:t>
по заяв-
</w:t>
            </w:r>
            <w:r>
              <w:br/>
            </w:r>
            <w:r>
              <w:rPr>
                <w:rFonts w:ascii="Times New Roman"/>
                <w:b w:val="false"/>
                <w:i w:val="false"/>
                <w:color w:val="000000"/>
                <w:sz w:val="20"/>
              </w:rPr>
              <w:t>
лению
</w:t>
            </w:r>
          </w:p>
        </w:tc>
      </w:tr>
      <w:tr>
        <w:trPr>
          <w:trHeight w:val="28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2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 21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Налоговый комитет по 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учета сумм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подоходного налога с нерезидентов (юридических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физических лиц), размещенных на условных банковских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вкладах /выплаченных нерезидентам/ перечисленных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государственный бюджет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213"/>
        <w:gridCol w:w="1273"/>
        <w:gridCol w:w="2053"/>
        <w:gridCol w:w="1473"/>
        <w:gridCol w:w="1933"/>
        <w:gridCol w:w="1493"/>
      </w:tblGrid>
      <w:tr>
        <w:trPr>
          <w:trHeight w:val="180" w:hRule="atLeast"/>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банка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банка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
</w:t>
            </w:r>
            <w:r>
              <w:br/>
            </w:r>
            <w:r>
              <w:rPr>
                <w:rFonts w:ascii="Times New Roman"/>
                <w:b w:val="false"/>
                <w:i w:val="false"/>
                <w:color w:val="000000"/>
                <w:sz w:val="20"/>
              </w:rPr>
              <w:t>
стра-
</w:t>
            </w:r>
            <w:r>
              <w:br/>
            </w:r>
            <w:r>
              <w:rPr>
                <w:rFonts w:ascii="Times New Roman"/>
                <w:b w:val="false"/>
                <w:i w:val="false"/>
                <w:color w:val="000000"/>
                <w:sz w:val="20"/>
              </w:rPr>
              <w:t>
цион-
</w:t>
            </w:r>
            <w:r>
              <w:br/>
            </w:r>
            <w:r>
              <w:rPr>
                <w:rFonts w:ascii="Times New Roman"/>
                <w:b w:val="false"/>
                <w:i w:val="false"/>
                <w:color w:val="000000"/>
                <w:sz w:val="20"/>
              </w:rPr>
              <w:t>
ный номер дого-
</w:t>
            </w:r>
            <w:r>
              <w:br/>
            </w:r>
            <w:r>
              <w:rPr>
                <w:rFonts w:ascii="Times New Roman"/>
                <w:b w:val="false"/>
                <w:i w:val="false"/>
                <w:color w:val="000000"/>
                <w:sz w:val="20"/>
              </w:rPr>
              <w:t>
вора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w:t>
            </w:r>
            <w:r>
              <w:br/>
            </w:r>
            <w:r>
              <w:rPr>
                <w:rFonts w:ascii="Times New Roman"/>
                <w:b w:val="false"/>
                <w:i w:val="false"/>
                <w:color w:val="000000"/>
                <w:sz w:val="20"/>
              </w:rPr>
              <w:t>
агент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(Ф.И.О.)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(Ф.И.О.)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нало-
</w:t>
            </w:r>
            <w:r>
              <w:br/>
            </w:r>
            <w:r>
              <w:rPr>
                <w:rFonts w:ascii="Times New Roman"/>
                <w:b w:val="false"/>
                <w:i w:val="false"/>
                <w:color w:val="000000"/>
                <w:sz w:val="20"/>
              </w:rPr>
              <w:t>
говой реги-
</w:t>
            </w:r>
            <w:r>
              <w:br/>
            </w:r>
            <w:r>
              <w:rPr>
                <w:rFonts w:ascii="Times New Roman"/>
                <w:b w:val="false"/>
                <w:i w:val="false"/>
                <w:color w:val="000000"/>
                <w:sz w:val="20"/>
              </w:rPr>
              <w:t>
стра-
</w:t>
            </w:r>
            <w:r>
              <w:br/>
            </w:r>
            <w:r>
              <w:rPr>
                <w:rFonts w:ascii="Times New Roman"/>
                <w:b w:val="false"/>
                <w:i w:val="false"/>
                <w:color w:val="000000"/>
                <w:sz w:val="20"/>
              </w:rPr>
              <w:t>
ции в стране рези-
</w:t>
            </w:r>
            <w:r>
              <w:br/>
            </w:r>
            <w:r>
              <w:rPr>
                <w:rFonts w:ascii="Times New Roman"/>
                <w:b w:val="false"/>
                <w:i w:val="false"/>
                <w:color w:val="000000"/>
                <w:sz w:val="20"/>
              </w:rPr>
              <w:t>
дент-
</w:t>
            </w:r>
            <w:r>
              <w:br/>
            </w:r>
            <w:r>
              <w:rPr>
                <w:rFonts w:ascii="Times New Roman"/>
                <w:b w:val="false"/>
                <w:i w:val="false"/>
                <w:color w:val="000000"/>
                <w:sz w:val="20"/>
              </w:rPr>
              <w:t>
ства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1539"/>
        <w:gridCol w:w="1539"/>
        <w:gridCol w:w="1540"/>
        <w:gridCol w:w="2451"/>
        <w:gridCol w:w="2335"/>
        <w:gridCol w:w="2180"/>
      </w:tblGrid>
      <w:tr>
        <w:trPr>
          <w:trHeight w:val="180" w:hRule="atLeast"/>
        </w:trPr>
        <w:tc>
          <w:tcPr>
            <w:tcW w:w="14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услов-
</w:t>
            </w:r>
            <w:r>
              <w:br/>
            </w:r>
            <w:r>
              <w:rPr>
                <w:rFonts w:ascii="Times New Roman"/>
                <w:b w:val="false"/>
                <w:i w:val="false"/>
                <w:color w:val="000000"/>
                <w:sz w:val="20"/>
              </w:rPr>
              <w:t>
ного банков-
</w:t>
            </w:r>
            <w:r>
              <w:br/>
            </w:r>
            <w:r>
              <w:rPr>
                <w:rFonts w:ascii="Times New Roman"/>
                <w:b w:val="false"/>
                <w:i w:val="false"/>
                <w:color w:val="000000"/>
                <w:sz w:val="20"/>
              </w:rPr>
              <w:t>
ского вклада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Условный банковский вклада
</w:t>
            </w:r>
          </w:p>
        </w:tc>
      </w:tr>
      <w:tr>
        <w:trPr>
          <w:trHeight w:val="780" w:hRule="atLeast"/>
        </w:trPr>
        <w:tc>
          <w:tcPr>
            <w:tcW w:w="0" w:type="auto"/>
            <w:vMerge/>
            <w:tcBorders>
              <w:top w:val="nil"/>
              <w:left w:val="single" w:color="cfcfcf" w:sz="5"/>
              <w:bottom w:val="single" w:color="cfcfcf" w:sz="5"/>
              <w:right w:val="single" w:color="cfcfcf" w:sz="5"/>
            </w:tcBorders>
          </w:tcPr>
          <w:p/>
        </w:tc>
        <w:tc>
          <w:tcPr>
            <w:tcW w:w="15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вне-
</w:t>
            </w:r>
            <w:r>
              <w:br/>
            </w:r>
            <w:r>
              <w:rPr>
                <w:rFonts w:ascii="Times New Roman"/>
                <w:b w:val="false"/>
                <w:i w:val="false"/>
                <w:color w:val="000000"/>
                <w:sz w:val="20"/>
              </w:rPr>
              <w:t>
сения вклада (подо-
</w:t>
            </w:r>
            <w:r>
              <w:br/>
            </w:r>
            <w:r>
              <w:rPr>
                <w:rFonts w:ascii="Times New Roman"/>
                <w:b w:val="false"/>
                <w:i w:val="false"/>
                <w:color w:val="000000"/>
                <w:sz w:val="20"/>
              </w:rPr>
              <w:t>
ход-
</w:t>
            </w:r>
            <w:r>
              <w:br/>
            </w:r>
            <w:r>
              <w:rPr>
                <w:rFonts w:ascii="Times New Roman"/>
                <w:b w:val="false"/>
                <w:i w:val="false"/>
                <w:color w:val="000000"/>
                <w:sz w:val="20"/>
              </w:rPr>
              <w:t>
ного нало-
</w:t>
            </w:r>
            <w:r>
              <w:br/>
            </w:r>
            <w:r>
              <w:rPr>
                <w:rFonts w:ascii="Times New Roman"/>
                <w:b w:val="false"/>
                <w:i w:val="false"/>
                <w:color w:val="000000"/>
                <w:sz w:val="20"/>
              </w:rPr>
              <w:t>
га)
</w:t>
            </w:r>
          </w:p>
        </w:tc>
        <w:tc>
          <w:tcPr>
            <w:tcW w:w="15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
</w:t>
            </w:r>
            <w:r>
              <w:br/>
            </w:r>
            <w:r>
              <w:rPr>
                <w:rFonts w:ascii="Times New Roman"/>
                <w:b w:val="false"/>
                <w:i w:val="false"/>
                <w:color w:val="000000"/>
                <w:sz w:val="20"/>
              </w:rPr>
              <w:t>
мено-
</w:t>
            </w:r>
            <w:r>
              <w:br/>
            </w:r>
            <w:r>
              <w:rPr>
                <w:rFonts w:ascii="Times New Roman"/>
                <w:b w:val="false"/>
                <w:i w:val="false"/>
                <w:color w:val="000000"/>
                <w:sz w:val="20"/>
              </w:rPr>
              <w:t>
вание валюты
</w:t>
            </w:r>
          </w:p>
        </w:tc>
        <w:tc>
          <w:tcPr>
            <w:tcW w:w="15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валюты на дату вне-
</w:t>
            </w:r>
            <w:r>
              <w:br/>
            </w:r>
            <w:r>
              <w:rPr>
                <w:rFonts w:ascii="Times New Roman"/>
                <w:b w:val="false"/>
                <w:i w:val="false"/>
                <w:color w:val="000000"/>
                <w:sz w:val="20"/>
              </w:rPr>
              <w:t>
сения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вклада (подоходного
</w:t>
            </w:r>
            <w:r>
              <w:br/>
            </w:r>
            <w:r>
              <w:rPr>
                <w:rFonts w:ascii="Times New Roman"/>
                <w:b w:val="false"/>
                <w:i w:val="false"/>
                <w:color w:val="000000"/>
                <w:sz w:val="20"/>
              </w:rPr>
              <w:t>
налога)
</w:t>
            </w:r>
          </w:p>
        </w:tc>
        <w:tc>
          <w:tcPr>
            <w:tcW w:w="21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вознаграж-
</w:t>
            </w:r>
            <w:r>
              <w:br/>
            </w:r>
            <w:r>
              <w:rPr>
                <w:rFonts w:ascii="Times New Roman"/>
                <w:b w:val="false"/>
                <w:i w:val="false"/>
                <w:color w:val="000000"/>
                <w:sz w:val="20"/>
              </w:rPr>
              <w:t>
дений в
</w:t>
            </w:r>
            <w:r>
              <w:br/>
            </w:r>
            <w:r>
              <w:rPr>
                <w:rFonts w:ascii="Times New Roman"/>
                <w:b w:val="false"/>
                <w:i w:val="false"/>
                <w:color w:val="000000"/>
                <w:sz w:val="20"/>
              </w:rPr>
              <w:t>
валюте
</w:t>
            </w:r>
            <w:r>
              <w:br/>
            </w:r>
            <w:r>
              <w:rPr>
                <w:rFonts w:ascii="Times New Roman"/>
                <w:b w:val="false"/>
                <w:i w:val="false"/>
                <w:color w:val="000000"/>
                <w:sz w:val="20"/>
              </w:rPr>
              <w:t>
размещения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валюте
</w:t>
            </w:r>
            <w:r>
              <w:br/>
            </w:r>
            <w:r>
              <w:rPr>
                <w:rFonts w:ascii="Times New Roman"/>
                <w:b w:val="false"/>
                <w:i w:val="false"/>
                <w:color w:val="000000"/>
                <w:sz w:val="20"/>
              </w:rPr>
              <w:t>
разме-
</w:t>
            </w:r>
            <w:r>
              <w:br/>
            </w:r>
            <w:r>
              <w:rPr>
                <w:rFonts w:ascii="Times New Roman"/>
                <w:b w:val="false"/>
                <w:i w:val="false"/>
                <w:color w:val="000000"/>
                <w:sz w:val="20"/>
              </w:rPr>
              <w:t>
щения
</w:t>
            </w:r>
          </w:p>
        </w:tc>
        <w:tc>
          <w:tcPr>
            <w:tcW w:w="2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наци-
</w:t>
            </w:r>
            <w:r>
              <w:br/>
            </w:r>
            <w:r>
              <w:rPr>
                <w:rFonts w:ascii="Times New Roman"/>
                <w:b w:val="false"/>
                <w:i w:val="false"/>
                <w:color w:val="000000"/>
                <w:sz w:val="20"/>
              </w:rPr>
              <w:t>
ональ-
</w:t>
            </w:r>
            <w:r>
              <w:br/>
            </w:r>
            <w:r>
              <w:rPr>
                <w:rFonts w:ascii="Times New Roman"/>
                <w:b w:val="false"/>
                <w:i w:val="false"/>
                <w:color w:val="000000"/>
                <w:sz w:val="20"/>
              </w:rPr>
              <w:t>
ной
</w:t>
            </w:r>
            <w:r>
              <w:br/>
            </w:r>
            <w:r>
              <w:rPr>
                <w:rFonts w:ascii="Times New Roman"/>
                <w:b w:val="false"/>
                <w:i w:val="false"/>
                <w:color w:val="000000"/>
                <w:sz w:val="20"/>
              </w:rPr>
              <w:t>
валюте
</w:t>
            </w:r>
          </w:p>
        </w:tc>
        <w:tc>
          <w:tcPr>
            <w:tcW w:w="0" w:type="auto"/>
            <w:vMerge/>
            <w:tcBorders>
              <w:top w:val="nil"/>
              <w:left w:val="single" w:color="cfcfcf" w:sz="5"/>
              <w:bottom w:val="single" w:color="cfcfcf" w:sz="5"/>
              <w:right w:val="single" w:color="cfcfcf" w:sz="5"/>
            </w:tcBorders>
          </w:tcPr>
          <w:p/>
        </w:tc>
      </w:tr>
      <w:tr>
        <w:trPr>
          <w:trHeight w:val="180" w:hRule="atLeast"/>
        </w:trPr>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180" w:hRule="atLeast"/>
        </w:trPr>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14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2101"/>
        <w:gridCol w:w="2082"/>
        <w:gridCol w:w="2221"/>
        <w:gridCol w:w="2003"/>
        <w:gridCol w:w="2534"/>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Выплата из условного банковского вклада 
</w:t>
            </w:r>
          </w:p>
        </w:tc>
      </w:tr>
      <w:tr>
        <w:trPr>
          <w:trHeight w:val="225" w:hRule="atLeast"/>
        </w:trPr>
        <w:tc>
          <w:tcPr>
            <w:tcW w:w="213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пере-
</w:t>
            </w:r>
            <w:r>
              <w:br/>
            </w:r>
            <w:r>
              <w:rPr>
                <w:rFonts w:ascii="Times New Roman"/>
                <w:b w:val="false"/>
                <w:i w:val="false"/>
                <w:color w:val="000000"/>
                <w:sz w:val="20"/>
              </w:rPr>
              <w:t>
числе-
</w:t>
            </w:r>
            <w:r>
              <w:br/>
            </w:r>
            <w:r>
              <w:rPr>
                <w:rFonts w:ascii="Times New Roman"/>
                <w:b w:val="false"/>
                <w:i w:val="false"/>
                <w:color w:val="000000"/>
                <w:sz w:val="20"/>
              </w:rPr>
              <w:t>
ния
</w:t>
            </w:r>
            <w:r>
              <w:br/>
            </w:r>
            <w:r>
              <w:rPr>
                <w:rFonts w:ascii="Times New Roman"/>
                <w:b w:val="false"/>
                <w:i w:val="false"/>
                <w:color w:val="000000"/>
                <w:sz w:val="20"/>
              </w:rPr>
              <w:t>
налога/
</w:t>
            </w:r>
            <w:r>
              <w:br/>
            </w:r>
            <w:r>
              <w:rPr>
                <w:rFonts w:ascii="Times New Roman"/>
                <w:b w:val="false"/>
                <w:i w:val="false"/>
                <w:color w:val="000000"/>
                <w:sz w:val="20"/>
              </w:rPr>
              <w:t>
банков-
</w:t>
            </w:r>
            <w:r>
              <w:br/>
            </w:r>
            <w:r>
              <w:rPr>
                <w:rFonts w:ascii="Times New Roman"/>
                <w:b w:val="false"/>
                <w:i w:val="false"/>
                <w:color w:val="000000"/>
                <w:sz w:val="20"/>
              </w:rPr>
              <w:t>
ского
</w:t>
            </w:r>
            <w:r>
              <w:br/>
            </w:r>
            <w:r>
              <w:rPr>
                <w:rFonts w:ascii="Times New Roman"/>
                <w:b w:val="false"/>
                <w:i w:val="false"/>
                <w:color w:val="000000"/>
                <w:sz w:val="20"/>
              </w:rPr>
              <w:t>
вознаг-
</w:t>
            </w:r>
            <w:r>
              <w:br/>
            </w:r>
            <w:r>
              <w:rPr>
                <w:rFonts w:ascii="Times New Roman"/>
                <w:b w:val="false"/>
                <w:i w:val="false"/>
                <w:color w:val="000000"/>
                <w:sz w:val="20"/>
              </w:rPr>
              <w:t>
ражде-
</w:t>
            </w:r>
            <w:r>
              <w:br/>
            </w:r>
            <w:r>
              <w:rPr>
                <w:rFonts w:ascii="Times New Roman"/>
                <w:b w:val="false"/>
                <w:i w:val="false"/>
                <w:color w:val="000000"/>
                <w:sz w:val="20"/>
              </w:rPr>
              <w:t>
ния
</w:t>
            </w:r>
          </w:p>
        </w:tc>
        <w:tc>
          <w:tcPr>
            <w:tcW w:w="21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w:t>
            </w:r>
            <w:r>
              <w:br/>
            </w:r>
            <w:r>
              <w:rPr>
                <w:rFonts w:ascii="Times New Roman"/>
                <w:b w:val="false"/>
                <w:i w:val="false"/>
                <w:color w:val="000000"/>
                <w:sz w:val="20"/>
              </w:rPr>
              <w:t>
валюты
</w:t>
            </w:r>
            <w:r>
              <w:br/>
            </w:r>
            <w:r>
              <w:rPr>
                <w:rFonts w:ascii="Times New Roman"/>
                <w:b w:val="false"/>
                <w:i w:val="false"/>
                <w:color w:val="000000"/>
                <w:sz w:val="20"/>
              </w:rPr>
              <w:t>
на дату
</w:t>
            </w:r>
            <w:r>
              <w:br/>
            </w:r>
            <w:r>
              <w:rPr>
                <w:rFonts w:ascii="Times New Roman"/>
                <w:b w:val="false"/>
                <w:i w:val="false"/>
                <w:color w:val="000000"/>
                <w:sz w:val="20"/>
              </w:rPr>
              <w:t>
пере-
</w:t>
            </w:r>
            <w:r>
              <w:br/>
            </w:r>
            <w:r>
              <w:rPr>
                <w:rFonts w:ascii="Times New Roman"/>
                <w:b w:val="false"/>
                <w:i w:val="false"/>
                <w:color w:val="000000"/>
                <w:sz w:val="20"/>
              </w:rPr>
              <w:t>
числе-
</w:t>
            </w:r>
            <w:r>
              <w:br/>
            </w:r>
            <w:r>
              <w:rPr>
                <w:rFonts w:ascii="Times New Roman"/>
                <w:b w:val="false"/>
                <w:i w:val="false"/>
                <w:color w:val="000000"/>
                <w:sz w:val="20"/>
              </w:rPr>
              <w:t>
ния
</w:t>
            </w:r>
            <w:r>
              <w:br/>
            </w:r>
            <w:r>
              <w:rPr>
                <w:rFonts w:ascii="Times New Roman"/>
                <w:b w:val="false"/>
                <w:i w:val="false"/>
                <w:color w:val="000000"/>
                <w:sz w:val="20"/>
              </w:rPr>
              <w:t>
налога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государ-
</w:t>
            </w:r>
            <w:r>
              <w:br/>
            </w:r>
            <w:r>
              <w:rPr>
                <w:rFonts w:ascii="Times New Roman"/>
                <w:b w:val="false"/>
                <w:i w:val="false"/>
                <w:color w:val="000000"/>
                <w:sz w:val="20"/>
              </w:rPr>
              <w:t>
ственный бюджет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в национальной
</w:t>
            </w:r>
            <w:r>
              <w:br/>
            </w:r>
            <w:r>
              <w:rPr>
                <w:rFonts w:ascii="Times New Roman"/>
                <w:b w:val="false"/>
                <w:i w:val="false"/>
                <w:color w:val="000000"/>
                <w:sz w:val="20"/>
              </w:rPr>
              <w:t>
валюте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нерезидентам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
</w:t>
            </w:r>
            <w:r>
              <w:br/>
            </w:r>
            <w:r>
              <w:rPr>
                <w:rFonts w:ascii="Times New Roman"/>
                <w:b w:val="false"/>
                <w:i w:val="false"/>
                <w:color w:val="000000"/>
                <w:sz w:val="20"/>
              </w:rPr>
              <w:t>
раждений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банковских
</w:t>
            </w:r>
            <w:r>
              <w:br/>
            </w:r>
            <w:r>
              <w:rPr>
                <w:rFonts w:ascii="Times New Roman"/>
                <w:b w:val="false"/>
                <w:i w:val="false"/>
                <w:color w:val="000000"/>
                <w:sz w:val="20"/>
              </w:rPr>
              <w:t>
вознаграж-
</w:t>
            </w:r>
            <w:r>
              <w:br/>
            </w:r>
            <w:r>
              <w:rPr>
                <w:rFonts w:ascii="Times New Roman"/>
                <w:b w:val="false"/>
                <w:i w:val="false"/>
                <w:color w:val="000000"/>
                <w:sz w:val="20"/>
              </w:rPr>
              <w:t>
дений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1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Начальник отдела _____________
</w:t>
      </w:r>
      <w:r>
        <w:br/>
      </w:r>
      <w:r>
        <w:rPr>
          <w:rFonts w:ascii="Times New Roman"/>
          <w:b w:val="false"/>
          <w:i w:val="false"/>
          <w:color w:val="000000"/>
          <w:sz w:val="28"/>
        </w:rPr>
        <w:t>
</w:t>
      </w:r>
      <w:r>
        <w:br/>
      </w:r>
      <w:r>
        <w:rPr>
          <w:rFonts w:ascii="Times New Roman"/>
          <w:b w:val="false"/>
          <w:i w:val="false"/>
          <w:color w:val="000000"/>
          <w:sz w:val="28"/>
        </w:rPr>
        <w:t>
Подпись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26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N№22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(наименование
</w:t>
      </w:r>
      <w:r>
        <w:br/>
      </w:r>
      <w:r>
        <w:rPr>
          <w:rFonts w:ascii="Times New Roman"/>
          <w:b w:val="false"/>
          <w:i w:val="false"/>
          <w:color w:val="000000"/>
          <w:sz w:val="28"/>
        </w:rPr>
        <w:t>
ответственного отдела)
</w:t>
      </w:r>
    </w:p>
    <w:p>
      <w:pPr>
        <w:spacing w:after="0"/>
        <w:ind w:left="0"/>
        <w:jc w:val="both"/>
      </w:pPr>
      <w:r>
        <w:rPr>
          <w:rFonts w:ascii="Times New Roman"/>
          <w:b w:val="false"/>
          <w:i w:val="false"/>
          <w:color w:val="000000"/>
          <w:sz w:val="28"/>
        </w:rPr>
        <w:t>
</w:t>
      </w:r>
      <w:r>
        <w:rPr>
          <w:rFonts w:ascii="Times New Roman"/>
          <w:b/>
          <w:i w:val="false"/>
          <w:color w:val="000000"/>
          <w:sz w:val="28"/>
        </w:rPr>
        <w:t>
РЕЕСТР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сумм подоходного налога, размещенного на условном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банковском вкладе, подлежащего взысканию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инкассовым распоряжениям или выплате нерезиденту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793"/>
        <w:gridCol w:w="1693"/>
        <w:gridCol w:w="2353"/>
        <w:gridCol w:w="2013"/>
        <w:gridCol w:w="1653"/>
        <w:gridCol w:w="167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(Ф.И.О.)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агента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
</w:t>
            </w:r>
            <w:r>
              <w:br/>
            </w:r>
            <w:r>
              <w:rPr>
                <w:rFonts w:ascii="Times New Roman"/>
                <w:b w:val="false"/>
                <w:i w:val="false"/>
                <w:color w:val="000000"/>
                <w:sz w:val="20"/>
              </w:rPr>
              <w:t>
гового
</w:t>
            </w:r>
            <w:r>
              <w:br/>
            </w:r>
            <w:r>
              <w:rPr>
                <w:rFonts w:ascii="Times New Roman"/>
                <w:b w:val="false"/>
                <w:i w:val="false"/>
                <w:color w:val="000000"/>
                <w:sz w:val="20"/>
              </w:rPr>
              <w:t>
агента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(Ф.И.О.)
</w:t>
            </w:r>
            <w:r>
              <w:br/>
            </w:r>
            <w:r>
              <w:rPr>
                <w:rFonts w:ascii="Times New Roman"/>
                <w:b w:val="false"/>
                <w:i w:val="false"/>
                <w:color w:val="000000"/>
                <w:sz w:val="20"/>
              </w:rPr>
              <w:t>
нерезидента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налоговой
</w:t>
            </w:r>
            <w:r>
              <w:br/>
            </w:r>
            <w:r>
              <w:rPr>
                <w:rFonts w:ascii="Times New Roman"/>
                <w:b w:val="false"/>
                <w:i w:val="false"/>
                <w:color w:val="000000"/>
                <w:sz w:val="20"/>
              </w:rPr>
              <w:t>
регистра-
</w:t>
            </w:r>
            <w:r>
              <w:br/>
            </w:r>
            <w:r>
              <w:rPr>
                <w:rFonts w:ascii="Times New Roman"/>
                <w:b w:val="false"/>
                <w:i w:val="false"/>
                <w:color w:val="000000"/>
                <w:sz w:val="20"/>
              </w:rPr>
              <w:t>
ции в стране резиден-
</w:t>
            </w:r>
            <w:r>
              <w:br/>
            </w:r>
            <w:r>
              <w:rPr>
                <w:rFonts w:ascii="Times New Roman"/>
                <w:b w:val="false"/>
                <w:i w:val="false"/>
                <w:color w:val="000000"/>
                <w:sz w:val="20"/>
              </w:rPr>
              <w:t>
тства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банка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БИК
</w:t>
            </w:r>
            <w:r>
              <w:br/>
            </w:r>
            <w:r>
              <w:rPr>
                <w:rFonts w:ascii="Times New Roman"/>
                <w:b w:val="false"/>
                <w:i w:val="false"/>
                <w:color w:val="000000"/>
                <w:sz w:val="20"/>
              </w:rPr>
              <w:t>
(бан-
</w:t>
            </w:r>
            <w:r>
              <w:br/>
            </w:r>
            <w:r>
              <w:rPr>
                <w:rFonts w:ascii="Times New Roman"/>
                <w:b w:val="false"/>
                <w:i w:val="false"/>
                <w:color w:val="000000"/>
                <w:sz w:val="20"/>
              </w:rPr>
              <w:t>
ковский
</w:t>
            </w:r>
            <w:r>
              <w:br/>
            </w:r>
            <w:r>
              <w:rPr>
                <w:rFonts w:ascii="Times New Roman"/>
                <w:b w:val="false"/>
                <w:i w:val="false"/>
                <w:color w:val="000000"/>
                <w:sz w:val="20"/>
              </w:rPr>
              <w:t>
иденти-
</w:t>
            </w:r>
            <w:r>
              <w:br/>
            </w:r>
            <w:r>
              <w:rPr>
                <w:rFonts w:ascii="Times New Roman"/>
                <w:b w:val="false"/>
                <w:i w:val="false"/>
                <w:color w:val="000000"/>
                <w:sz w:val="20"/>
              </w:rPr>
              <w:t>
фикаци-
</w:t>
            </w:r>
            <w:r>
              <w:br/>
            </w:r>
            <w:r>
              <w:rPr>
                <w:rFonts w:ascii="Times New Roman"/>
                <w:b w:val="false"/>
                <w:i w:val="false"/>
                <w:color w:val="000000"/>
                <w:sz w:val="20"/>
              </w:rPr>
              <w:t>
онный
</w:t>
            </w:r>
            <w:r>
              <w:br/>
            </w:r>
            <w:r>
              <w:rPr>
                <w:rFonts w:ascii="Times New Roman"/>
                <w:b w:val="false"/>
                <w:i w:val="false"/>
                <w:color w:val="000000"/>
                <w:sz w:val="20"/>
              </w:rPr>
              <w:t>
код)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53"/>
        <w:gridCol w:w="1853"/>
        <w:gridCol w:w="1973"/>
        <w:gridCol w:w="973"/>
        <w:gridCol w:w="2273"/>
        <w:gridCol w:w="241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услов-
</w:t>
            </w:r>
            <w:r>
              <w:br/>
            </w:r>
            <w:r>
              <w:rPr>
                <w:rFonts w:ascii="Times New Roman"/>
                <w:b w:val="false"/>
                <w:i w:val="false"/>
                <w:color w:val="000000"/>
                <w:sz w:val="20"/>
              </w:rPr>
              <w:t>
ного
</w:t>
            </w:r>
            <w:r>
              <w:br/>
            </w:r>
            <w:r>
              <w:rPr>
                <w:rFonts w:ascii="Times New Roman"/>
                <w:b w:val="false"/>
                <w:i w:val="false"/>
                <w:color w:val="000000"/>
                <w:sz w:val="20"/>
              </w:rPr>
              <w:t>
банков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налого-
</w:t>
            </w:r>
            <w:r>
              <w:br/>
            </w:r>
            <w:r>
              <w:rPr>
                <w:rFonts w:ascii="Times New Roman"/>
                <w:b w:val="false"/>
                <w:i w:val="false"/>
                <w:color w:val="000000"/>
                <w:sz w:val="20"/>
              </w:rPr>
              <w:t>
вого органа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подохо-
</w:t>
            </w:r>
            <w:r>
              <w:br/>
            </w:r>
            <w:r>
              <w:rPr>
                <w:rFonts w:ascii="Times New Roman"/>
                <w:b w:val="false"/>
                <w:i w:val="false"/>
                <w:color w:val="000000"/>
                <w:sz w:val="20"/>
              </w:rPr>
              <w:t>
дного
</w:t>
            </w:r>
            <w:r>
              <w:br/>
            </w:r>
            <w:r>
              <w:rPr>
                <w:rFonts w:ascii="Times New Roman"/>
                <w:b w:val="false"/>
                <w:i w:val="false"/>
                <w:color w:val="000000"/>
                <w:sz w:val="20"/>
              </w:rPr>
              <w:t>
налога в валюте разме-
</w:t>
            </w:r>
            <w:r>
              <w:br/>
            </w:r>
            <w:r>
              <w:rPr>
                <w:rFonts w:ascii="Times New Roman"/>
                <w:b w:val="false"/>
                <w:i w:val="false"/>
                <w:color w:val="000000"/>
                <w:sz w:val="20"/>
              </w:rPr>
              <w:t>
щения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валюты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Курс ва-
</w:t>
            </w:r>
            <w:r>
              <w:br/>
            </w:r>
            <w:r>
              <w:rPr>
                <w:rFonts w:ascii="Times New Roman"/>
                <w:b w:val="false"/>
                <w:i w:val="false"/>
                <w:color w:val="000000"/>
                <w:sz w:val="20"/>
              </w:rPr>
              <w:t>
люты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подохо-
</w:t>
            </w:r>
            <w:r>
              <w:br/>
            </w:r>
            <w:r>
              <w:rPr>
                <w:rFonts w:ascii="Times New Roman"/>
                <w:b w:val="false"/>
                <w:i w:val="false"/>
                <w:color w:val="000000"/>
                <w:sz w:val="20"/>
              </w:rPr>
              <w:t>
дного
</w:t>
            </w:r>
            <w:r>
              <w:br/>
            </w:r>
            <w:r>
              <w:rPr>
                <w:rFonts w:ascii="Times New Roman"/>
                <w:b w:val="false"/>
                <w:i w:val="false"/>
                <w:color w:val="000000"/>
                <w:sz w:val="20"/>
              </w:rPr>
              <w:t>
налога, подлежащая взысканию в
</w:t>
            </w:r>
            <w:r>
              <w:br/>
            </w:r>
            <w:r>
              <w:rPr>
                <w:rFonts w:ascii="Times New Roman"/>
                <w:b w:val="false"/>
                <w:i w:val="false"/>
                <w:color w:val="000000"/>
                <w:sz w:val="20"/>
              </w:rPr>
              <w:t>
бюджет (тенге)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подохо-
</w:t>
            </w:r>
            <w:r>
              <w:br/>
            </w:r>
            <w:r>
              <w:rPr>
                <w:rFonts w:ascii="Times New Roman"/>
                <w:b w:val="false"/>
                <w:i w:val="false"/>
                <w:color w:val="000000"/>
                <w:sz w:val="20"/>
              </w:rPr>
              <w:t>
дного
</w:t>
            </w:r>
            <w:r>
              <w:br/>
            </w:r>
            <w:r>
              <w:rPr>
                <w:rFonts w:ascii="Times New Roman"/>
                <w:b w:val="false"/>
                <w:i w:val="false"/>
                <w:color w:val="000000"/>
                <w:sz w:val="20"/>
              </w:rPr>
              <w:t>
налога, подлежащая  выплате нерезиденту(тенге)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Сдал:    Работник ответственного отдела:
</w:t>
      </w:r>
      <w:r>
        <w:br/>
      </w:r>
      <w:r>
        <w:rPr>
          <w:rFonts w:ascii="Times New Roman"/>
          <w:b w:val="false"/>
          <w:i w:val="false"/>
          <w:color w:val="000000"/>
          <w:sz w:val="28"/>
        </w:rPr>
        <w:t>
              ___________   _________   __________
</w:t>
      </w:r>
      <w:r>
        <w:br/>
      </w:r>
      <w:r>
        <w:rPr>
          <w:rFonts w:ascii="Times New Roman"/>
          <w:b w:val="false"/>
          <w:i w:val="false"/>
          <w:color w:val="000000"/>
          <w:sz w:val="28"/>
        </w:rPr>
        <w:t>
               (подпись)     (Ф.И.О.)     (дата)
</w:t>
      </w:r>
      <w:r>
        <w:br/>
      </w:r>
      <w:r>
        <w:rPr>
          <w:rFonts w:ascii="Times New Roman"/>
          <w:b w:val="false"/>
          <w:i w:val="false"/>
          <w:color w:val="000000"/>
          <w:sz w:val="28"/>
        </w:rPr>
        <w:t>
</w:t>
      </w:r>
      <w:r>
        <w:br/>
      </w:r>
      <w:r>
        <w:rPr>
          <w:rFonts w:ascii="Times New Roman"/>
          <w:b w:val="false"/>
          <w:i w:val="false"/>
          <w:color w:val="000000"/>
          <w:sz w:val="28"/>
        </w:rPr>
        <w:t>
   Принял:    Работник отдела учета:
</w:t>
      </w:r>
      <w:r>
        <w:br/>
      </w:r>
      <w:r>
        <w:rPr>
          <w:rFonts w:ascii="Times New Roman"/>
          <w:b w:val="false"/>
          <w:i w:val="false"/>
          <w:color w:val="000000"/>
          <w:sz w:val="28"/>
        </w:rPr>
        <w:t>
              ___________   _________   __________
</w:t>
      </w:r>
      <w:r>
        <w:br/>
      </w:r>
      <w:r>
        <w:rPr>
          <w:rFonts w:ascii="Times New Roman"/>
          <w:b w:val="false"/>
          <w:i w:val="false"/>
          <w:color w:val="000000"/>
          <w:sz w:val="28"/>
        </w:rPr>
        <w:t>
               (подпись)     (Ф.И.О.)     (дата)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Инкассовых распоряжений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(наименование бенефициара, код, РНН)
</w:t>
      </w:r>
      <w:r>
        <w:br/>
      </w:r>
      <w:r>
        <w:rPr>
          <w:rFonts w:ascii="Times New Roman"/>
          <w:b w:val="false"/>
          <w:i w:val="false"/>
          <w:color w:val="000000"/>
          <w:sz w:val="28"/>
        </w:rPr>
        <w:t>
"_____"________________г.       Общая сумма___________________
</w:t>
      </w:r>
      <w:r>
        <w:br/>
      </w:r>
      <w:r>
        <w:rPr>
          <w:rFonts w:ascii="Times New Roman"/>
          <w:b w:val="false"/>
          <w:i w:val="false"/>
          <w:color w:val="000000"/>
          <w:sz w:val="28"/>
        </w:rPr>
        <w:t>
       (дата выписки)     Кол-во инкассовых распоряжений ____
</w:t>
      </w:r>
      <w:r>
        <w:br/>
      </w:r>
      <w:r>
        <w:rPr>
          <w:rFonts w:ascii="Times New Roman"/>
          <w:b w:val="false"/>
          <w:i w:val="false"/>
          <w:color w:val="000000"/>
          <w:sz w:val="28"/>
        </w:rPr>
        <w:t>
Банк отправителя денег ____________в городе___________________
</w:t>
      </w:r>
      <w:r>
        <w:br/>
      </w:r>
      <w:r>
        <w:rPr>
          <w:rFonts w:ascii="Times New Roman"/>
          <w:b w:val="false"/>
          <w:i w:val="false"/>
          <w:color w:val="000000"/>
          <w:sz w:val="28"/>
        </w:rPr>
        <w:t>
БИК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313"/>
        <w:gridCol w:w="1873"/>
        <w:gridCol w:w="973"/>
        <w:gridCol w:w="1853"/>
        <w:gridCol w:w="1333"/>
        <w:gridCol w:w="1193"/>
        <w:gridCol w:w="1693"/>
        <w:gridCol w:w="95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распоря-
</w:t>
            </w:r>
            <w:r>
              <w:br/>
            </w:r>
            <w:r>
              <w:rPr>
                <w:rFonts w:ascii="Times New Roman"/>
                <w:b w:val="false"/>
                <w:i w:val="false"/>
                <w:color w:val="000000"/>
                <w:sz w:val="20"/>
              </w:rPr>
              <w:t>
жений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________200__г.      Время приема________________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(Подписи ответисполнителей)
</w:t>
      </w:r>
      <w:r>
        <w:br/>
      </w:r>
      <w:r>
        <w:rPr>
          <w:rFonts w:ascii="Times New Roman"/>
          <w:b w:val="false"/>
          <w:i w:val="false"/>
          <w:color w:val="000000"/>
          <w:sz w:val="28"/>
        </w:rPr>
        <w:t>
                           ____________
</w:t>
      </w:r>
      <w:r>
        <w:br/>
      </w:r>
      <w:r>
        <w:rPr>
          <w:rFonts w:ascii="Times New Roman"/>
          <w:b w:val="false"/>
          <w:i w:val="false"/>
          <w:color w:val="000000"/>
          <w:sz w:val="28"/>
        </w:rPr>
        <w:t>
                          |Место штампа|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ФИО руководителя _______________
</w:t>
      </w:r>
      <w:r>
        <w:br/>
      </w:r>
      <w:r>
        <w:rPr>
          <w:rFonts w:ascii="Times New Roman"/>
          <w:b w:val="false"/>
          <w:i w:val="false"/>
          <w:color w:val="000000"/>
          <w:sz w:val="28"/>
        </w:rPr>
        <w:t>
                      подпись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ФИО Начальника отдела 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N ___
</w:t>
      </w:r>
      <w:r>
        <w:rPr>
          <w:rFonts w:ascii="Times New Roman"/>
          <w:b w:val="false"/>
          <w:i w:val="false"/>
          <w:color w:val="000000"/>
          <w:sz w:val="28"/>
        </w:rPr>
        <w:t>
</w:t>
      </w:r>
      <w:r>
        <w:br/>
      </w:r>
      <w:r>
        <w:rPr>
          <w:rFonts w:ascii="Times New Roman"/>
          <w:b w:val="false"/>
          <w:i w:val="false"/>
          <w:color w:val="000000"/>
          <w:sz w:val="28"/>
        </w:rPr>
        <w:t>
Инкассовых распоряжений по обязательным
</w:t>
      </w:r>
      <w:r>
        <w:br/>
      </w:r>
      <w:r>
        <w:rPr>
          <w:rFonts w:ascii="Times New Roman"/>
          <w:b w:val="false"/>
          <w:i w:val="false"/>
          <w:color w:val="000000"/>
          <w:sz w:val="28"/>
        </w:rPr>
        <w:t>
пенсионным взносам
</w:t>
      </w:r>
    </w:p>
    <w:p>
      <w:pPr>
        <w:spacing w:after="0"/>
        <w:ind w:left="0"/>
        <w:jc w:val="both"/>
      </w:pPr>
      <w:r>
        <w:rPr>
          <w:rFonts w:ascii="Times New Roman"/>
          <w:b w:val="false"/>
          <w:i w:val="false"/>
          <w:color w:val="000000"/>
          <w:sz w:val="28"/>
        </w:rPr>
        <w:t>
"___"________________г.     Кол-во инкассовых      
</w:t>
      </w:r>
      <w:r>
        <w:br/>
      </w:r>
      <w:r>
        <w:rPr>
          <w:rFonts w:ascii="Times New Roman"/>
          <w:b w:val="false"/>
          <w:i w:val="false"/>
          <w:color w:val="000000"/>
          <w:sz w:val="28"/>
        </w:rPr>
        <w:t>
    (дата выписки)         распоряжений ________________
</w:t>
      </w:r>
      <w:r>
        <w:br/>
      </w:r>
      <w:r>
        <w:rPr>
          <w:rFonts w:ascii="Times New Roman"/>
          <w:b w:val="false"/>
          <w:i w:val="false"/>
          <w:color w:val="000000"/>
          <w:sz w:val="28"/>
        </w:rPr>
        <w:t>
</w:t>
      </w:r>
      <w:r>
        <w:br/>
      </w:r>
      <w:r>
        <w:rPr>
          <w:rFonts w:ascii="Times New Roman"/>
          <w:b w:val="false"/>
          <w:i w:val="false"/>
          <w:color w:val="000000"/>
          <w:sz w:val="28"/>
        </w:rPr>
        <w:t>
                           Общая сумма _________________
</w:t>
      </w:r>
      <w:r>
        <w:br/>
      </w:r>
      <w:r>
        <w:rPr>
          <w:rFonts w:ascii="Times New Roman"/>
          <w:b w:val="false"/>
          <w:i w:val="false"/>
          <w:color w:val="000000"/>
          <w:sz w:val="28"/>
        </w:rPr>
        <w:t>
Банк отправителя денег ___________ в городе______________
</w:t>
      </w:r>
      <w:r>
        <w:br/>
      </w:r>
      <w:r>
        <w:rPr>
          <w:rFonts w:ascii="Times New Roman"/>
          <w:b w:val="false"/>
          <w:i w:val="false"/>
          <w:color w:val="000000"/>
          <w:sz w:val="28"/>
        </w:rPr>
        <w:t>
БИК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313"/>
        <w:gridCol w:w="1873"/>
        <w:gridCol w:w="973"/>
        <w:gridCol w:w="1853"/>
        <w:gridCol w:w="1113"/>
        <w:gridCol w:w="1453"/>
        <w:gridCol w:w="165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инкас-
</w:t>
            </w:r>
            <w:r>
              <w:br/>
            </w:r>
            <w:r>
              <w:rPr>
                <w:rFonts w:ascii="Times New Roman"/>
                <w:b w:val="false"/>
                <w:i w:val="false"/>
                <w:color w:val="000000"/>
                <w:sz w:val="20"/>
              </w:rPr>
              <w:t>
совых
</w:t>
            </w:r>
            <w:r>
              <w:br/>
            </w:r>
            <w:r>
              <w:rPr>
                <w:rFonts w:ascii="Times New Roman"/>
                <w:b w:val="false"/>
                <w:i w:val="false"/>
                <w:color w:val="000000"/>
                <w:sz w:val="20"/>
              </w:rPr>
              <w:t>
распоря-
</w:t>
            </w:r>
            <w:r>
              <w:br/>
            </w:r>
            <w:r>
              <w:rPr>
                <w:rFonts w:ascii="Times New Roman"/>
                <w:b w:val="false"/>
                <w:i w:val="false"/>
                <w:color w:val="000000"/>
                <w:sz w:val="20"/>
              </w:rPr>
              <w:t>
жений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r>
              <w:br/>
            </w:r>
            <w:r>
              <w:rPr>
                <w:rFonts w:ascii="Times New Roman"/>
                <w:b w:val="false"/>
                <w:i w:val="false"/>
                <w:color w:val="000000"/>
                <w:sz w:val="20"/>
              </w:rPr>
              <w:t>
агента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ИИК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
</w:t>
            </w:r>
            <w:r>
              <w:br/>
            </w:r>
            <w:r>
              <w:rPr>
                <w:rFonts w:ascii="Times New Roman"/>
                <w:b w:val="false"/>
                <w:i w:val="false"/>
                <w:color w:val="000000"/>
                <w:sz w:val="20"/>
              </w:rPr>
              <w:t>
ние
</w:t>
            </w:r>
            <w:r>
              <w:br/>
            </w:r>
            <w:r>
              <w:rPr>
                <w:rFonts w:ascii="Times New Roman"/>
                <w:b w:val="false"/>
                <w:i w:val="false"/>
                <w:color w:val="000000"/>
                <w:sz w:val="20"/>
              </w:rPr>
              <w:t>
бене-
</w:t>
            </w:r>
            <w:r>
              <w:br/>
            </w:r>
            <w:r>
              <w:rPr>
                <w:rFonts w:ascii="Times New Roman"/>
                <w:b w:val="false"/>
                <w:i w:val="false"/>
                <w:color w:val="000000"/>
                <w:sz w:val="20"/>
              </w:rPr>
              <w:t>
фициара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w:t>
      </w:r>
      <w:r>
        <w:br/>
      </w:r>
      <w:r>
        <w:rPr>
          <w:rFonts w:ascii="Times New Roman"/>
          <w:b w:val="false"/>
          <w:i w:val="false"/>
          <w:color w:val="000000"/>
          <w:sz w:val="28"/>
        </w:rPr>
        <w:t>
"___" ________200__г.      Время приема________________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(Подписи ответисполнителей)
</w:t>
      </w:r>
      <w:r>
        <w:br/>
      </w:r>
      <w:r>
        <w:rPr>
          <w:rFonts w:ascii="Times New Roman"/>
          <w:b w:val="false"/>
          <w:i w:val="false"/>
          <w:color w:val="000000"/>
          <w:sz w:val="28"/>
        </w:rPr>
        <w:t>
                           ____________
</w:t>
      </w:r>
      <w:r>
        <w:br/>
      </w:r>
      <w:r>
        <w:rPr>
          <w:rFonts w:ascii="Times New Roman"/>
          <w:b w:val="false"/>
          <w:i w:val="false"/>
          <w:color w:val="000000"/>
          <w:sz w:val="28"/>
        </w:rPr>
        <w:t>
                          |Место штампа|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ФИО руководителя налогового органа_______________
</w:t>
      </w:r>
      <w:r>
        <w:br/>
      </w:r>
      <w:r>
        <w:rPr>
          <w:rFonts w:ascii="Times New Roman"/>
          <w:b w:val="false"/>
          <w:i w:val="false"/>
          <w:color w:val="000000"/>
          <w:sz w:val="28"/>
        </w:rPr>
        <w:t>
                                         подпись 
</w:t>
      </w:r>
      <w:r>
        <w:br/>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ФИО Начальника отдела 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N№25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суммах задолженности и переплатах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(превышении*) по налогам и другим обязательным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платежам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693"/>
        <w:gridCol w:w="1773"/>
        <w:gridCol w:w="1613"/>
        <w:gridCol w:w="2213"/>
        <w:gridCol w:w="221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(Ф.И.О.)
</w:t>
            </w:r>
            <w:r>
              <w:br/>
            </w:r>
            <w:r>
              <w:rPr>
                <w:rFonts w:ascii="Times New Roman"/>
                <w:b w:val="false"/>
                <w:i w:val="false"/>
                <w:color w:val="000000"/>
                <w:sz w:val="20"/>
              </w:rPr>
              <w:t>
налого-
</w:t>
            </w:r>
            <w:r>
              <w:br/>
            </w:r>
            <w:r>
              <w:rPr>
                <w:rFonts w:ascii="Times New Roman"/>
                <w:b w:val="false"/>
                <w:i w:val="false"/>
                <w:color w:val="000000"/>
                <w:sz w:val="20"/>
              </w:rPr>
              <w:t>
плательщика
</w:t>
            </w:r>
            <w:r>
              <w:br/>
            </w:r>
            <w:r>
              <w:rPr>
                <w:rFonts w:ascii="Times New Roman"/>
                <w:b w:val="false"/>
                <w:i w:val="false"/>
                <w:color w:val="000000"/>
                <w:sz w:val="20"/>
              </w:rPr>
              <w:t>
(налогового
</w:t>
            </w:r>
            <w:r>
              <w:br/>
            </w:r>
            <w:r>
              <w:rPr>
                <w:rFonts w:ascii="Times New Roman"/>
                <w:b w:val="false"/>
                <w:i w:val="false"/>
                <w:color w:val="000000"/>
                <w:sz w:val="20"/>
              </w:rPr>
              <w:t>
агента)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налого-
</w:t>
            </w:r>
            <w:r>
              <w:br/>
            </w:r>
            <w:r>
              <w:rPr>
                <w:rFonts w:ascii="Times New Roman"/>
                <w:b w:val="false"/>
                <w:i w:val="false"/>
                <w:color w:val="000000"/>
                <w:sz w:val="20"/>
              </w:rPr>
              <w:t>
платель-
</w:t>
            </w:r>
            <w:r>
              <w:br/>
            </w:r>
            <w:r>
              <w:rPr>
                <w:rFonts w:ascii="Times New Roman"/>
                <w:b w:val="false"/>
                <w:i w:val="false"/>
                <w:color w:val="000000"/>
                <w:sz w:val="20"/>
              </w:rPr>
              <w:t>
щика
</w:t>
            </w:r>
            <w:r>
              <w:br/>
            </w:r>
            <w:r>
              <w:rPr>
                <w:rFonts w:ascii="Times New Roman"/>
                <w:b w:val="false"/>
                <w:i w:val="false"/>
                <w:color w:val="000000"/>
                <w:sz w:val="20"/>
              </w:rPr>
              <w:t>
(налого-
</w:t>
            </w:r>
            <w:r>
              <w:br/>
            </w:r>
            <w:r>
              <w:rPr>
                <w:rFonts w:ascii="Times New Roman"/>
                <w:b w:val="false"/>
                <w:i w:val="false"/>
                <w:color w:val="000000"/>
                <w:sz w:val="20"/>
              </w:rPr>
              <w:t>
вого
</w:t>
            </w:r>
            <w:r>
              <w:br/>
            </w:r>
            <w:r>
              <w:rPr>
                <w:rFonts w:ascii="Times New Roman"/>
                <w:b w:val="false"/>
                <w:i w:val="false"/>
                <w:color w:val="000000"/>
                <w:sz w:val="20"/>
              </w:rPr>
              <w:t>
агента)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r>
              <w:br/>
            </w:r>
            <w:r>
              <w:rPr>
                <w:rFonts w:ascii="Times New Roman"/>
                <w:b w:val="false"/>
                <w:i w:val="false"/>
                <w:color w:val="000000"/>
                <w:sz w:val="20"/>
              </w:rPr>
              <w:t>
струк-
</w:t>
            </w:r>
            <w:r>
              <w:br/>
            </w:r>
            <w:r>
              <w:rPr>
                <w:rFonts w:ascii="Times New Roman"/>
                <w:b w:val="false"/>
                <w:i w:val="false"/>
                <w:color w:val="000000"/>
                <w:sz w:val="20"/>
              </w:rPr>
              <w:t>
турного
</w:t>
            </w:r>
            <w:r>
              <w:br/>
            </w:r>
            <w:r>
              <w:rPr>
                <w:rFonts w:ascii="Times New Roman"/>
                <w:b w:val="false"/>
                <w:i w:val="false"/>
                <w:color w:val="000000"/>
                <w:sz w:val="20"/>
              </w:rPr>
              <w:t>
подраз-
</w:t>
            </w:r>
            <w:r>
              <w:br/>
            </w:r>
            <w:r>
              <w:rPr>
                <w:rFonts w:ascii="Times New Roman"/>
                <w:b w:val="false"/>
                <w:i w:val="false"/>
                <w:color w:val="000000"/>
                <w:sz w:val="20"/>
              </w:rPr>
              <w:t>
деления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налогового
</w:t>
            </w:r>
            <w:r>
              <w:br/>
            </w:r>
            <w:r>
              <w:rPr>
                <w:rFonts w:ascii="Times New Roman"/>
                <w:b w:val="false"/>
                <w:i w:val="false"/>
                <w:color w:val="000000"/>
                <w:sz w:val="20"/>
              </w:rPr>
              <w:t>
органа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налога
</w:t>
            </w:r>
            <w:r>
              <w:br/>
            </w:r>
            <w:r>
              <w:rPr>
                <w:rFonts w:ascii="Times New Roman"/>
                <w:b w:val="false"/>
                <w:i w:val="false"/>
                <w:color w:val="000000"/>
                <w:sz w:val="20"/>
              </w:rPr>
              <w:t>
(платежа)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2020"/>
        <w:gridCol w:w="2120"/>
        <w:gridCol w:w="2082"/>
        <w:gridCol w:w="2123"/>
        <w:gridCol w:w="2733"/>
      </w:tblGrid>
      <w:tr>
        <w:trPr>
          <w:trHeight w:val="825" w:hRule="atLeast"/>
        </w:trPr>
        <w:tc>
          <w:tcPr>
            <w:tcW w:w="200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классифи-
</w:t>
            </w:r>
            <w:r>
              <w:br/>
            </w:r>
            <w:r>
              <w:rPr>
                <w:rFonts w:ascii="Times New Roman"/>
                <w:b w:val="false"/>
                <w:i w:val="false"/>
                <w:color w:val="000000"/>
                <w:sz w:val="20"/>
              </w:rPr>
              <w:t>
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налоговой задолженности
</w:t>
            </w:r>
          </w:p>
        </w:tc>
        <w:tc>
          <w:tcPr>
            <w:tcW w:w="2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переплаты
</w:t>
            </w:r>
            <w:r>
              <w:br/>
            </w:r>
            <w:r>
              <w:rPr>
                <w:rFonts w:ascii="Times New Roman"/>
                <w:b w:val="false"/>
                <w:i w:val="false"/>
                <w:color w:val="000000"/>
                <w:sz w:val="20"/>
              </w:rPr>
              <w:t>
(превышение*)
</w:t>
            </w:r>
          </w:p>
        </w:tc>
      </w:tr>
      <w:tr>
        <w:trPr>
          <w:trHeight w:val="105" w:hRule="atLeast"/>
        </w:trPr>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0" w:type="auto"/>
            <w:vMerge/>
            <w:tcBorders>
              <w:top w:val="nil"/>
              <w:left w:val="single" w:color="cfcfcf" w:sz="5"/>
              <w:bottom w:val="single" w:color="cfcfcf" w:sz="5"/>
              <w:right w:val="single" w:color="cfcfcf" w:sz="5"/>
            </w:tcBorders>
          </w:tcPr>
          <w:p/>
        </w:tc>
      </w:tr>
      <w:tr>
        <w:trPr>
          <w:trHeight w:val="450" w:hRule="atLeast"/>
        </w:trPr>
        <w:tc>
          <w:tcPr>
            <w:tcW w:w="20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Начальник отдела _________   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дата составления "___"________200__г.
</w:t>
      </w:r>
      <w:r>
        <w:br/>
      </w:r>
      <w:r>
        <w:rPr>
          <w:rFonts w:ascii="Times New Roman"/>
          <w:b w:val="false"/>
          <w:i w:val="false"/>
          <w:color w:val="000000"/>
          <w:sz w:val="28"/>
        </w:rPr>
        <w:t>
</w:t>
      </w:r>
      <w:r>
        <w:br/>
      </w:r>
      <w:r>
        <w:rPr>
          <w:rFonts w:ascii="Times New Roman"/>
          <w:b w:val="false"/>
          <w:i w:val="false"/>
          <w:color w:val="000000"/>
          <w:sz w:val="28"/>
        </w:rPr>
        <w:t>
     Примечание:* - по налогу на добавленную стоимость
</w:t>
      </w:r>
      <w:r>
        <w:br/>
      </w:r>
      <w:r>
        <w:rPr>
          <w:rFonts w:ascii="Times New Roman"/>
          <w:b w:val="false"/>
          <w:i w:val="false"/>
          <w:color w:val="000000"/>
          <w:sz w:val="28"/>
        </w:rPr>
        <w:t>
положительное сальдо рассматривается как превышение и/или
</w:t>
      </w:r>
      <w:r>
        <w:br/>
      </w:r>
      <w:r>
        <w:rPr>
          <w:rFonts w:ascii="Times New Roman"/>
          <w:b w:val="false"/>
          <w:i w:val="false"/>
          <w:color w:val="000000"/>
          <w:sz w:val="28"/>
        </w:rPr>
        <w:t>
излишне уплаченная сумма.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29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N№26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о суммах задолженности и переплатах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налогам и другим обязательным платежам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бюджет физических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"___"_______200__г.      
</w:t>
      </w:r>
      <w:r>
        <w:br/>
      </w:r>
      <w:r>
        <w:rPr>
          <w:rFonts w:ascii="Times New Roman"/>
          <w:b w:val="false"/>
          <w:i w:val="false"/>
          <w:color w:val="000000"/>
          <w:sz w:val="28"/>
        </w:rPr>
        <w:t>
</w:t>
      </w:r>
      <w:r>
        <w:br/>
      </w:r>
      <w:r>
        <w:rPr>
          <w:rFonts w:ascii="Times New Roman"/>
          <w:b w:val="false"/>
          <w:i w:val="false"/>
          <w:color w:val="000000"/>
          <w:sz w:val="28"/>
        </w:rPr>
        <w:t>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433"/>
        <w:gridCol w:w="1053"/>
        <w:gridCol w:w="1973"/>
        <w:gridCol w:w="1953"/>
        <w:gridCol w:w="279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налого-
</w:t>
            </w:r>
            <w:r>
              <w:br/>
            </w:r>
            <w:r>
              <w:rPr>
                <w:rFonts w:ascii="Times New Roman"/>
                <w:b w:val="false"/>
                <w:i w:val="false"/>
                <w:color w:val="000000"/>
                <w:sz w:val="20"/>
              </w:rPr>
              <w:t>
плательщика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Адрес
</w:t>
            </w:r>
            <w:r>
              <w:br/>
            </w:r>
            <w:r>
              <w:rPr>
                <w:rFonts w:ascii="Times New Roman"/>
                <w:b w:val="false"/>
                <w:i w:val="false"/>
                <w:color w:val="000000"/>
                <w:sz w:val="20"/>
              </w:rPr>
              <w:t>
(улица,
</w:t>
            </w:r>
            <w:r>
              <w:br/>
            </w:r>
            <w:r>
              <w:rPr>
                <w:rFonts w:ascii="Times New Roman"/>
                <w:b w:val="false"/>
                <w:i w:val="false"/>
                <w:color w:val="000000"/>
                <w:sz w:val="20"/>
              </w:rPr>
              <w:t>
N дома и
</w:t>
            </w:r>
            <w:r>
              <w:br/>
            </w:r>
            <w:r>
              <w:rPr>
                <w:rFonts w:ascii="Times New Roman"/>
                <w:b w:val="false"/>
                <w:i w:val="false"/>
                <w:color w:val="000000"/>
                <w:sz w:val="20"/>
              </w:rPr>
              <w:t>
квартиры)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налога
</w:t>
            </w:r>
            <w:r>
              <w:br/>
            </w:r>
            <w:r>
              <w:rPr>
                <w:rFonts w:ascii="Times New Roman"/>
                <w:b w:val="false"/>
                <w:i w:val="false"/>
                <w:color w:val="000000"/>
                <w:sz w:val="20"/>
              </w:rPr>
              <w:t>
(платежа)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классификации
</w:t>
            </w:r>
            <w:r>
              <w:br/>
            </w:r>
            <w:r>
              <w:rPr>
                <w:rFonts w:ascii="Times New Roman"/>
                <w:b w:val="false"/>
                <w:i w:val="false"/>
                <w:color w:val="000000"/>
                <w:sz w:val="20"/>
              </w:rPr>
              <w:t>
доходов
</w:t>
            </w:r>
            <w:r>
              <w:br/>
            </w:r>
            <w:r>
              <w:rPr>
                <w:rFonts w:ascii="Times New Roman"/>
                <w:b w:val="false"/>
                <w:i w:val="false"/>
                <w:color w:val="000000"/>
                <w:sz w:val="20"/>
              </w:rPr>
              <w:t>
бюджета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953"/>
        <w:gridCol w:w="1693"/>
        <w:gridCol w:w="1933"/>
        <w:gridCol w:w="2773"/>
      </w:tblGrid>
      <w:tr>
        <w:trPr>
          <w:trHeight w:val="8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задолженности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переплаты
</w:t>
            </w:r>
          </w:p>
        </w:tc>
      </w:tr>
      <w:tr>
        <w:trPr>
          <w:trHeight w:val="105" w:hRule="atLeast"/>
        </w:trPr>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w:t>
            </w:r>
            <w:r>
              <w:br/>
            </w:r>
            <w:r>
              <w:rPr>
                <w:rFonts w:ascii="Times New Roman"/>
                <w:b w:val="false"/>
                <w:i w:val="false"/>
                <w:color w:val="000000"/>
                <w:sz w:val="20"/>
              </w:rPr>
              <w:t>
(платеж)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0" w:type="auto"/>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Начальник отдела _________   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дата составления "___"________200__г.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N№27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на зачет излишне (ошибочно) уплаченной суммы налогов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РНН______________________ (адрес)_________________________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ст.39 </w:t>
      </w:r>
      <w:r>
        <w:rPr>
          <w:rFonts w:ascii="Times New Roman"/>
          <w:b w:val="false"/>
          <w:i w:val="false"/>
          <w:color w:val="000000"/>
          <w:sz w:val="28"/>
        </w:rPr>
        <w:t>
 Кодекса Республики Казахстан "О налогах и других обязательных платежах в бюджет" прошу произвести зачет налога по следующим видам налогов: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973"/>
        <w:gridCol w:w="1813"/>
        <w:gridCol w:w="1333"/>
        <w:gridCol w:w="1193"/>
        <w:gridCol w:w="1453"/>
        <w:gridCol w:w="2173"/>
        <w:gridCol w:w="2173"/>
      </w:tblGrid>
      <w:tr>
        <w:trPr>
          <w:trHeight w:val="525"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с которого произво-
</w:t>
            </w:r>
            <w:r>
              <w:br/>
            </w:r>
            <w:r>
              <w:rPr>
                <w:rFonts w:ascii="Times New Roman"/>
                <w:b w:val="false"/>
                <w:i w:val="false"/>
                <w:color w:val="000000"/>
                <w:sz w:val="20"/>
              </w:rPr>
              <w:t>
дится зачет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на который произво-
</w:t>
            </w:r>
            <w:r>
              <w:br/>
            </w:r>
            <w:r>
              <w:rPr>
                <w:rFonts w:ascii="Times New Roman"/>
                <w:b w:val="false"/>
                <w:i w:val="false"/>
                <w:color w:val="000000"/>
                <w:sz w:val="20"/>
              </w:rPr>
              <w:t>
дится
</w:t>
            </w:r>
            <w:r>
              <w:br/>
            </w:r>
            <w:r>
              <w:rPr>
                <w:rFonts w:ascii="Times New Roman"/>
                <w:b w:val="false"/>
                <w:i w:val="false"/>
                <w:color w:val="000000"/>
                <w:sz w:val="20"/>
              </w:rPr>
              <w:t>
зачет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p>
        </w:tc>
        <w:tc>
          <w:tcPr>
            <w:tcW w:w="1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Налоговый орган*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________________________________________________
</w:t>
      </w:r>
      <w:r>
        <w:br/>
      </w:r>
      <w:r>
        <w:rPr>
          <w:rFonts w:ascii="Times New Roman"/>
          <w:b w:val="false"/>
          <w:i w:val="false"/>
          <w:color w:val="000000"/>
          <w:sz w:val="28"/>
        </w:rPr>
        <w:t>
   (Ф.И.О., подпись руководителя, налогоплательщика
</w:t>
      </w:r>
      <w:r>
        <w:br/>
      </w:r>
      <w:r>
        <w:rPr>
          <w:rFonts w:ascii="Times New Roman"/>
          <w:b w:val="false"/>
          <w:i w:val="false"/>
          <w:color w:val="000000"/>
          <w:sz w:val="28"/>
        </w:rPr>
        <w:t>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"___"______200_г. 
</w:t>
      </w:r>
    </w:p>
    <w:p>
      <w:pPr>
        <w:spacing w:after="0"/>
        <w:ind w:left="0"/>
        <w:jc w:val="both"/>
      </w:pPr>
      <w:r>
        <w:rPr>
          <w:rFonts w:ascii="Times New Roman"/>
          <w:b w:val="false"/>
          <w:i w:val="false"/>
          <w:color w:val="000000"/>
          <w:sz w:val="28"/>
        </w:rPr>
        <w:t>
Входящий номер _____________
</w:t>
      </w:r>
      <w:r>
        <w:br/>
      </w:r>
      <w:r>
        <w:rPr>
          <w:rFonts w:ascii="Times New Roman"/>
          <w:b w:val="false"/>
          <w:i w:val="false"/>
          <w:color w:val="000000"/>
          <w:sz w:val="28"/>
        </w:rPr>
        <w:t>
</w:t>
      </w:r>
      <w:r>
        <w:br/>
      </w:r>
      <w:r>
        <w:rPr>
          <w:rFonts w:ascii="Times New Roman"/>
          <w:b w:val="false"/>
          <w:i w:val="false"/>
          <w:color w:val="000000"/>
          <w:sz w:val="28"/>
        </w:rPr>
        <w:t>
     * указывается РНН и наименование налогового органа,
</w:t>
      </w:r>
      <w:r>
        <w:br/>
      </w:r>
      <w:r>
        <w:rPr>
          <w:rFonts w:ascii="Times New Roman"/>
          <w:b w:val="false"/>
          <w:i w:val="false"/>
          <w:color w:val="000000"/>
          <w:sz w:val="28"/>
        </w:rPr>
        <w:t>
       куда производится зачет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N№28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возврат излишне уплаченной суммы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(наименование/Ф.И.О. налогоплательщика (налогового агента)
</w:t>
      </w:r>
      <w:r>
        <w:br/>
      </w:r>
      <w:r>
        <w:rPr>
          <w:rFonts w:ascii="Times New Roman"/>
          <w:b w:val="false"/>
          <w:i w:val="false"/>
          <w:color w:val="000000"/>
          <w:sz w:val="28"/>
        </w:rPr>
        <w:t>
РНН______________________ (адрес)_________________________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ст.40 </w:t>
      </w:r>
      <w:r>
        <w:rPr>
          <w:rFonts w:ascii="Times New Roman"/>
          <w:b w:val="false"/>
          <w:i w:val="false"/>
          <w:color w:val="000000"/>
          <w:sz w:val="28"/>
        </w:rPr>
        <w:t>
 Налогового Кодекса Республики Казахстан прошу произвести возврат излишне уплаченной суммы налогов и других обязательных платежей в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033"/>
        <w:gridCol w:w="2153"/>
        <w:gridCol w:w="2013"/>
        <w:gridCol w:w="1413"/>
        <w:gridCol w:w="1493"/>
      </w:tblGrid>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излишне уплаченной
</w:t>
            </w:r>
            <w:r>
              <w:br/>
            </w:r>
            <w:r>
              <w:rPr>
                <w:rFonts w:ascii="Times New Roman"/>
                <w:b w:val="false"/>
                <w:i w:val="false"/>
                <w:color w:val="000000"/>
                <w:sz w:val="20"/>
              </w:rPr>
              <w:t>
суммы налога
</w:t>
            </w:r>
            <w:r>
              <w:br/>
            </w:r>
            <w:r>
              <w:rPr>
                <w:rFonts w:ascii="Times New Roman"/>
                <w:b w:val="false"/>
                <w:i w:val="false"/>
                <w:color w:val="000000"/>
                <w:sz w:val="20"/>
              </w:rPr>
              <w:t>
и другого
</w:t>
            </w:r>
            <w:r>
              <w:br/>
            </w:r>
            <w:r>
              <w:rPr>
                <w:rFonts w:ascii="Times New Roman"/>
                <w:b w:val="false"/>
                <w:i w:val="false"/>
                <w:color w:val="000000"/>
                <w:sz w:val="20"/>
              </w:rPr>
              <w:t>
обязательного
</w:t>
            </w:r>
            <w:r>
              <w:br/>
            </w:r>
            <w:r>
              <w:rPr>
                <w:rFonts w:ascii="Times New Roman"/>
                <w:b w:val="false"/>
                <w:i w:val="false"/>
                <w:color w:val="000000"/>
                <w:sz w:val="20"/>
              </w:rPr>
              <w:t>
платежа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бюджетной
</w:t>
            </w:r>
            <w:r>
              <w:br/>
            </w:r>
            <w:r>
              <w:rPr>
                <w:rFonts w:ascii="Times New Roman"/>
                <w:b w:val="false"/>
                <w:i w:val="false"/>
                <w:color w:val="000000"/>
                <w:sz w:val="20"/>
              </w:rPr>
              <w:t>
класси-
</w:t>
            </w:r>
            <w:r>
              <w:br/>
            </w:r>
            <w:r>
              <w:rPr>
                <w:rFonts w:ascii="Times New Roman"/>
                <w:b w:val="false"/>
                <w:i w:val="false"/>
                <w:color w:val="000000"/>
                <w:sz w:val="20"/>
              </w:rPr>
              <w:t>
фикации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r>
              <w:br/>
            </w:r>
            <w:r>
              <w:rPr>
                <w:rFonts w:ascii="Times New Roman"/>
                <w:b w:val="false"/>
                <w:i w:val="false"/>
                <w:color w:val="000000"/>
                <w:sz w:val="20"/>
              </w:rPr>
              <w:t>
(платежа)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пени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штрафа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сумме ________________________________ тенге
</w:t>
      </w:r>
      <w:r>
        <w:br/>
      </w:r>
      <w:r>
        <w:rPr>
          <w:rFonts w:ascii="Times New Roman"/>
          <w:b w:val="false"/>
          <w:i w:val="false"/>
          <w:color w:val="000000"/>
          <w:sz w:val="28"/>
        </w:rPr>
        <w:t>
            (сумма прописью)
</w:t>
      </w:r>
      <w:r>
        <w:br/>
      </w:r>
      <w:r>
        <w:rPr>
          <w:rFonts w:ascii="Times New Roman"/>
          <w:b w:val="false"/>
          <w:i w:val="false"/>
          <w:color w:val="000000"/>
          <w:sz w:val="28"/>
        </w:rPr>
        <w:t>
на банковский счет _____________________________________
</w:t>
      </w:r>
      <w:r>
        <w:br/>
      </w:r>
      <w:r>
        <w:rPr>
          <w:rFonts w:ascii="Times New Roman"/>
          <w:b w:val="false"/>
          <w:i w:val="false"/>
          <w:color w:val="000000"/>
          <w:sz w:val="28"/>
        </w:rPr>
        <w:t>
                  (ИИК бенефициара или ИИК банка,
</w:t>
      </w:r>
      <w:r>
        <w:br/>
      </w:r>
      <w:r>
        <w:rPr>
          <w:rFonts w:ascii="Times New Roman"/>
          <w:b w:val="false"/>
          <w:i w:val="false"/>
          <w:color w:val="000000"/>
          <w:sz w:val="28"/>
        </w:rPr>
        <w:t>
                   предназначенного для учета наличных
</w:t>
      </w:r>
      <w:r>
        <w:br/>
      </w:r>
      <w:r>
        <w:rPr>
          <w:rFonts w:ascii="Times New Roman"/>
          <w:b w:val="false"/>
          <w:i w:val="false"/>
          <w:color w:val="000000"/>
          <w:sz w:val="28"/>
        </w:rPr>
        <w:t>
                   денежных средств)
</w:t>
      </w:r>
      <w:r>
        <w:br/>
      </w:r>
      <w:r>
        <w:rPr>
          <w:rFonts w:ascii="Times New Roman"/>
          <w:b w:val="false"/>
          <w:i w:val="false"/>
          <w:color w:val="000000"/>
          <w:sz w:val="28"/>
        </w:rPr>
        <w:t>
Наименование банка ______________
</w:t>
      </w:r>
      <w:r>
        <w:br/>
      </w:r>
      <w:r>
        <w:rPr>
          <w:rFonts w:ascii="Times New Roman"/>
          <w:b w:val="false"/>
          <w:i w:val="false"/>
          <w:color w:val="000000"/>
          <w:sz w:val="28"/>
        </w:rPr>
        <w:t>
БИК 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(номер счета (лицевого, сберегательного, карт счета)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(номер удостоверения личности, дата выдачи, кем выдано)
</w:t>
      </w:r>
      <w:r>
        <w:br/>
      </w:r>
      <w:r>
        <w:rPr>
          <w:rFonts w:ascii="Times New Roman"/>
          <w:b w:val="false"/>
          <w:i w:val="false"/>
          <w:color w:val="000000"/>
          <w:sz w:val="28"/>
        </w:rPr>
        <w:t>
</w:t>
      </w:r>
      <w:r>
        <w:br/>
      </w:r>
      <w:r>
        <w:rPr>
          <w:rFonts w:ascii="Times New Roman"/>
          <w:b w:val="false"/>
          <w:i w:val="false"/>
          <w:color w:val="000000"/>
          <w:sz w:val="28"/>
        </w:rPr>
        <w:t>
МП ________________________________________________
</w:t>
      </w:r>
      <w:r>
        <w:br/>
      </w:r>
      <w:r>
        <w:rPr>
          <w:rFonts w:ascii="Times New Roman"/>
          <w:b w:val="false"/>
          <w:i w:val="false"/>
          <w:color w:val="000000"/>
          <w:sz w:val="28"/>
        </w:rPr>
        <w:t>
   (Ф.И.О., подпись руководителя, налогоплательщика
</w:t>
      </w:r>
      <w:r>
        <w:br/>
      </w:r>
      <w:r>
        <w:rPr>
          <w:rFonts w:ascii="Times New Roman"/>
          <w:b w:val="false"/>
          <w:i w:val="false"/>
          <w:color w:val="000000"/>
          <w:sz w:val="28"/>
        </w:rPr>
        <w:t>
   или налогового агента)
</w:t>
      </w:r>
    </w:p>
    <w:p>
      <w:pPr>
        <w:spacing w:after="0"/>
        <w:ind w:left="0"/>
        <w:jc w:val="both"/>
      </w:pPr>
      <w:r>
        <w:rPr>
          <w:rFonts w:ascii="Times New Roman"/>
          <w:b w:val="false"/>
          <w:i w:val="false"/>
          <w:color w:val="000000"/>
          <w:sz w:val="28"/>
        </w:rPr>
        <w:t>
Дата приема заявления в налоговом органе: "___"______200_г. 
</w:t>
      </w:r>
    </w:p>
    <w:p>
      <w:pPr>
        <w:spacing w:after="0"/>
        <w:ind w:left="0"/>
        <w:jc w:val="both"/>
      </w:pPr>
      <w:r>
        <w:rPr>
          <w:rFonts w:ascii="Times New Roman"/>
          <w:b w:val="false"/>
          <w:i w:val="false"/>
          <w:color w:val="000000"/>
          <w:sz w:val="28"/>
        </w:rPr>
        <w:t>
Входящий номер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N№30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комитета)
</w:t>
      </w:r>
    </w:p>
    <w:p>
      <w:pPr>
        <w:spacing w:after="0"/>
        <w:ind w:left="0"/>
        <w:jc w:val="both"/>
      </w:pPr>
      <w:r>
        <w:rPr>
          <w:rFonts w:ascii="Times New Roman"/>
          <w:b w:val="false"/>
          <w:i w:val="false"/>
          <w:color w:val="000000"/>
          <w:sz w:val="28"/>
        </w:rPr>
        <w:t>
</w:t>
      </w:r>
      <w:r>
        <w:rPr>
          <w:rFonts w:ascii="Times New Roman"/>
          <w:b/>
          <w:i w:val="false"/>
          <w:color w:val="000000"/>
          <w:sz w:val="28"/>
        </w:rPr>
        <w:t>
Журнал учета заявлений на зачет и возврат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излишне (ошибочно) уплаченных налогов и других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платежей в бюджет;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подлежащего возврату из бюджета по оборотам, облагаемым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нулевой ставке, уплаченного по товарам (работам, услугам),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приобретаемым за счет средств гранта, дипломатическим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приравненым к ним представительствам,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аккредитованным в Республике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925"/>
        <w:gridCol w:w="2611"/>
        <w:gridCol w:w="2749"/>
        <w:gridCol w:w="1924"/>
        <w:gridCol w:w="2066"/>
      </w:tblGrid>
      <w:tr>
        <w:trPr>
          <w:trHeight w:val="360" w:hRule="atLeast"/>
        </w:trPr>
        <w:tc>
          <w:tcPr>
            <w:tcW w:w="8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Регистрационные данные заявления
</w:t>
            </w:r>
          </w:p>
        </w:tc>
        <w:tc>
          <w:tcPr>
            <w:tcW w:w="27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формы заявления на проведение возврата налога на добавленную стоимость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Реквизиты
</w:t>
            </w:r>
            <w:r>
              <w:br/>
            </w:r>
            <w:r>
              <w:rPr>
                <w:rFonts w:ascii="Times New Roman"/>
                <w:b w:val="false"/>
                <w:i w:val="false"/>
                <w:color w:val="000000"/>
                <w:sz w:val="20"/>
              </w:rPr>
              <w:t>
налогоплательщика
</w:t>
            </w:r>
          </w:p>
        </w:tc>
      </w:tr>
      <w:tr>
        <w:trPr>
          <w:trHeight w:val="645"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приема
</w:t>
            </w:r>
            <w:r>
              <w:br/>
            </w:r>
            <w:r>
              <w:rPr>
                <w:rFonts w:ascii="Times New Roman"/>
                <w:b w:val="false"/>
                <w:i w:val="false"/>
                <w:color w:val="000000"/>
                <w:sz w:val="20"/>
              </w:rPr>
              <w:t>
заявления в налого-
</w:t>
            </w:r>
            <w:r>
              <w:br/>
            </w:r>
            <w:r>
              <w:rPr>
                <w:rFonts w:ascii="Times New Roman"/>
                <w:b w:val="false"/>
                <w:i w:val="false"/>
                <w:color w:val="000000"/>
                <w:sz w:val="20"/>
              </w:rPr>
              <w:t>
вом органе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входя-
</w:t>
            </w:r>
            <w:r>
              <w:br/>
            </w:r>
            <w:r>
              <w:rPr>
                <w:rFonts w:ascii="Times New Roman"/>
                <w:b w:val="false"/>
                <w:i w:val="false"/>
                <w:color w:val="000000"/>
                <w:sz w:val="20"/>
              </w:rPr>
              <w:t>
щий
</w:t>
            </w:r>
            <w:r>
              <w:br/>
            </w:r>
            <w:r>
              <w:rPr>
                <w:rFonts w:ascii="Times New Roman"/>
                <w:b w:val="false"/>
                <w:i w:val="false"/>
                <w:color w:val="000000"/>
                <w:sz w:val="20"/>
              </w:rPr>
              <w:t>
номер
</w:t>
            </w: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(Ф.И.О.)
</w:t>
            </w:r>
          </w:p>
        </w:tc>
      </w:tr>
      <w:tr>
        <w:trPr>
          <w:trHeight w:val="180" w:hRule="atLeast"/>
        </w:trPr>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180" w:hRule="atLeast"/>
        </w:trPr>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481"/>
        <w:gridCol w:w="2759"/>
        <w:gridCol w:w="2402"/>
        <w:gridCol w:w="2601"/>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и другие обязательные платежи в бюджет, излишне (ошибочно) уплаченные и предъявленные к возврату (зачету)
</w:t>
            </w:r>
          </w:p>
        </w:tc>
        <w:tc>
          <w:tcPr>
            <w:tcW w:w="24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налога на добавленную стоимость,  подлежащая возврату из бюджета 
</w:t>
            </w:r>
          </w:p>
        </w:tc>
        <w:tc>
          <w:tcPr>
            <w:tcW w:w="26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распоряжения на возврат налога на добавленную стоимость
</w:t>
            </w:r>
          </w:p>
        </w:tc>
      </w:tr>
      <w:tr>
        <w:trPr>
          <w:trHeight w:val="645" w:hRule="atLeast"/>
        </w:trPr>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2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2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180" w:hRule="atLeast"/>
        </w:trPr>
        <w:tc>
          <w:tcPr>
            <w:tcW w:w="28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953"/>
        <w:gridCol w:w="3893"/>
        <w:gridCol w:w="293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заключении, представленном ответственным отделом, на подтверждение обоснованности возврата*
</w:t>
            </w:r>
          </w:p>
        </w:tc>
        <w:tc>
          <w:tcPr>
            <w:tcW w:w="2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номер платежного поручения, выписанного отделом учета, для осуществления зачета (возврата) 
</w:t>
            </w:r>
          </w:p>
        </w:tc>
      </w:tr>
      <w:tr>
        <w:trPr>
          <w:trHeight w:val="645"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подтвержденная   сумма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обоснование         
</w:t>
            </w:r>
          </w:p>
        </w:tc>
        <w:tc>
          <w:tcPr>
            <w:tcW w:w="0" w:type="auto"/>
            <w:vMerge/>
            <w:tcBorders>
              <w:top w:val="nil"/>
              <w:left w:val="single" w:color="cfcfcf" w:sz="5"/>
              <w:bottom w:val="single" w:color="cfcfcf" w:sz="5"/>
              <w:right w:val="single" w:color="cfcfcf" w:sz="5"/>
            </w:tcBorders>
          </w:tcPr>
          <w:p/>
        </w:tc>
      </w:tr>
      <w:tr>
        <w:trPr>
          <w:trHeight w:val="18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180" w:hRule="atLeast"/>
        </w:trPr>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9"/>
        <w:gridCol w:w="1067"/>
        <w:gridCol w:w="1086"/>
        <w:gridCol w:w="1320"/>
        <w:gridCol w:w="1176"/>
        <w:gridCol w:w="1140"/>
        <w:gridCol w:w="1574"/>
        <w:gridCol w:w="1429"/>
        <w:gridCol w:w="1050"/>
        <w:gridCol w:w="1466"/>
      </w:tblGrid>
      <w:tr>
        <w:trPr>
          <w:trHeight w:val="36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Сведения о произведенном зачете и возврате
</w:t>
            </w:r>
          </w:p>
        </w:tc>
        <w:tc>
          <w:tcPr>
            <w:tcW w:w="14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480" w:hRule="atLeast"/>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
</w:t>
            </w:r>
            <w:r>
              <w:br/>
            </w:r>
            <w:r>
              <w:rPr>
                <w:rFonts w:ascii="Times New Roman"/>
                <w:b w:val="false"/>
                <w:i w:val="false"/>
                <w:color w:val="000000"/>
                <w:sz w:val="20"/>
              </w:rPr>
              <w:t>
та
</w:t>
            </w:r>
          </w:p>
        </w:tc>
        <w:tc>
          <w:tcPr>
            <w:tcW w:w="95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бюд-
</w:t>
            </w:r>
            <w:r>
              <w:br/>
            </w:r>
            <w:r>
              <w:rPr>
                <w:rFonts w:ascii="Times New Roman"/>
                <w:b w:val="false"/>
                <w:i w:val="false"/>
                <w:color w:val="000000"/>
                <w:sz w:val="20"/>
              </w:rPr>
              <w:t>
жет-
</w:t>
            </w:r>
            <w:r>
              <w:br/>
            </w:r>
            <w:r>
              <w:rPr>
                <w:rFonts w:ascii="Times New Roman"/>
                <w:b w:val="false"/>
                <w:i w:val="false"/>
                <w:color w:val="000000"/>
                <w:sz w:val="20"/>
              </w:rPr>
              <w:t>
ной кла-
</w:t>
            </w:r>
            <w:r>
              <w:br/>
            </w:r>
            <w:r>
              <w:rPr>
                <w:rFonts w:ascii="Times New Roman"/>
                <w:b w:val="false"/>
                <w:i w:val="false"/>
                <w:color w:val="000000"/>
                <w:sz w:val="20"/>
              </w:rPr>
              <w:t>
сси-
</w:t>
            </w:r>
            <w:r>
              <w:br/>
            </w:r>
            <w:r>
              <w:rPr>
                <w:rFonts w:ascii="Times New Roman"/>
                <w:b w:val="false"/>
                <w:i w:val="false"/>
                <w:color w:val="000000"/>
                <w:sz w:val="20"/>
              </w:rPr>
              <w:t>
фи-
</w:t>
            </w:r>
            <w:r>
              <w:br/>
            </w:r>
            <w:r>
              <w:rPr>
                <w:rFonts w:ascii="Times New Roman"/>
                <w:b w:val="false"/>
                <w:i w:val="false"/>
                <w:color w:val="000000"/>
                <w:sz w:val="20"/>
              </w:rPr>
              <w:t>
ка-
</w:t>
            </w:r>
            <w:r>
              <w:br/>
            </w:r>
            <w:r>
              <w:rPr>
                <w:rFonts w:ascii="Times New Roman"/>
                <w:b w:val="false"/>
                <w:i w:val="false"/>
                <w:color w:val="000000"/>
                <w:sz w:val="20"/>
              </w:rPr>
              <w:t>
ции
</w:t>
            </w:r>
          </w:p>
        </w:tc>
        <w:tc>
          <w:tcPr>
            <w:tcW w:w="10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нало-
</w:t>
            </w:r>
            <w:r>
              <w:br/>
            </w:r>
            <w:r>
              <w:rPr>
                <w:rFonts w:ascii="Times New Roman"/>
                <w:b w:val="false"/>
                <w:i w:val="false"/>
                <w:color w:val="000000"/>
                <w:sz w:val="20"/>
              </w:rPr>
              <w:t>
гово-
</w:t>
            </w:r>
            <w:r>
              <w:br/>
            </w:r>
            <w:r>
              <w:rPr>
                <w:rFonts w:ascii="Times New Roman"/>
                <w:b w:val="false"/>
                <w:i w:val="false"/>
                <w:color w:val="000000"/>
                <w:sz w:val="20"/>
              </w:rPr>
              <w:t>
го ор-
</w:t>
            </w:r>
            <w:r>
              <w:br/>
            </w:r>
            <w:r>
              <w:rPr>
                <w:rFonts w:ascii="Times New Roman"/>
                <w:b w:val="false"/>
                <w:i w:val="false"/>
                <w:color w:val="000000"/>
                <w:sz w:val="20"/>
              </w:rPr>
              <w:t>
гана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(сумма)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счет погашения налоговой задолженности стрктурных подразделений (сумма)
</w:t>
            </w:r>
          </w:p>
        </w:tc>
        <w:tc>
          <w:tcPr>
            <w:tcW w:w="10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бан-
</w:t>
            </w:r>
            <w:r>
              <w:br/>
            </w:r>
            <w:r>
              <w:rPr>
                <w:rFonts w:ascii="Times New Roman"/>
                <w:b w:val="false"/>
                <w:i w:val="false"/>
                <w:color w:val="000000"/>
                <w:sz w:val="20"/>
              </w:rPr>
              <w:t>
ков-
</w:t>
            </w:r>
            <w:r>
              <w:br/>
            </w:r>
            <w:r>
              <w:rPr>
                <w:rFonts w:ascii="Times New Roman"/>
                <w:b w:val="false"/>
                <w:i w:val="false"/>
                <w:color w:val="000000"/>
                <w:sz w:val="20"/>
              </w:rPr>
              <w:t>
ский
</w:t>
            </w:r>
            <w:r>
              <w:br/>
            </w:r>
            <w:r>
              <w:rPr>
                <w:rFonts w:ascii="Times New Roman"/>
                <w:b w:val="false"/>
                <w:i w:val="false"/>
                <w:color w:val="000000"/>
                <w:sz w:val="20"/>
              </w:rPr>
              <w:t>
счет
</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ня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до-
</w:t>
            </w:r>
            <w:r>
              <w:br/>
            </w:r>
            <w:r>
              <w:rPr>
                <w:rFonts w:ascii="Times New Roman"/>
                <w:b w:val="false"/>
                <w:i w:val="false"/>
                <w:color w:val="000000"/>
                <w:sz w:val="20"/>
              </w:rPr>
              <w:t>
имка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
</w:t>
            </w:r>
            <w:r>
              <w:br/>
            </w:r>
            <w:r>
              <w:rPr>
                <w:rFonts w:ascii="Times New Roman"/>
                <w:b w:val="false"/>
                <w:i w:val="false"/>
                <w:color w:val="000000"/>
                <w:sz w:val="20"/>
              </w:rPr>
              <w:t>
ня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N№33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(наименование налогового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изменения сроков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налогового обязательства по уплате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200__г.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042"/>
        <w:gridCol w:w="1733"/>
        <w:gridCol w:w="851"/>
        <w:gridCol w:w="1369"/>
        <w:gridCol w:w="1196"/>
        <w:gridCol w:w="2884"/>
        <w:gridCol w:w="3096"/>
      </w:tblGrid>
      <w:tr>
        <w:trPr>
          <w:trHeight w:val="1335" w:hRule="atLeast"/>
        </w:trPr>
        <w:tc>
          <w:tcPr>
            <w:tcW w:w="9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за-
</w:t>
            </w:r>
            <w:r>
              <w:br/>
            </w:r>
            <w:r>
              <w:rPr>
                <w:rFonts w:ascii="Times New Roman"/>
                <w:b w:val="false"/>
                <w:i w:val="false"/>
                <w:color w:val="000000"/>
                <w:sz w:val="20"/>
              </w:rPr>
              <w:t>
писи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8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РНН
</w:t>
            </w:r>
          </w:p>
        </w:tc>
        <w:tc>
          <w:tcPr>
            <w:tcW w:w="13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налога 
</w:t>
            </w:r>
          </w:p>
        </w:tc>
        <w:tc>
          <w:tcPr>
            <w:tcW w:w="11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клас-
</w:t>
            </w:r>
            <w:r>
              <w:br/>
            </w:r>
            <w:r>
              <w:rPr>
                <w:rFonts w:ascii="Times New Roman"/>
                <w:b w:val="false"/>
                <w:i w:val="false"/>
                <w:color w:val="000000"/>
                <w:sz w:val="20"/>
              </w:rPr>
              <w:t>
сифи-
</w:t>
            </w:r>
            <w:r>
              <w:br/>
            </w:r>
            <w:r>
              <w:rPr>
                <w:rFonts w:ascii="Times New Roman"/>
                <w:b w:val="false"/>
                <w:i w:val="false"/>
                <w:color w:val="000000"/>
                <w:sz w:val="20"/>
              </w:rPr>
              <w:t>
кации дохо-
</w:t>
            </w:r>
            <w:r>
              <w:br/>
            </w:r>
            <w:r>
              <w:rPr>
                <w:rFonts w:ascii="Times New Roman"/>
                <w:b w:val="false"/>
                <w:i w:val="false"/>
                <w:color w:val="000000"/>
                <w:sz w:val="20"/>
              </w:rPr>
              <w:t>
дов бюд-
</w:t>
            </w:r>
            <w:r>
              <w:br/>
            </w:r>
            <w:r>
              <w:rPr>
                <w:rFonts w:ascii="Times New Roman"/>
                <w:b w:val="false"/>
                <w:i w:val="false"/>
                <w:color w:val="000000"/>
                <w:sz w:val="20"/>
              </w:rPr>
              <w:t>
жета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и N документа, на основании которого изменены сроки исполнения налогового обязательства по уплате налогов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Уполномо-
</w:t>
            </w:r>
            <w:r>
              <w:br/>
            </w:r>
            <w:r>
              <w:rPr>
                <w:rFonts w:ascii="Times New Roman"/>
                <w:b w:val="false"/>
                <w:i w:val="false"/>
                <w:color w:val="000000"/>
                <w:sz w:val="20"/>
              </w:rPr>
              <w:t>
ченным
</w:t>
            </w:r>
            <w:r>
              <w:br/>
            </w:r>
            <w:r>
              <w:rPr>
                <w:rFonts w:ascii="Times New Roman"/>
                <w:b w:val="false"/>
                <w:i w:val="false"/>
                <w:color w:val="000000"/>
                <w:sz w:val="20"/>
              </w:rPr>
              <w:t>
государ-
</w:t>
            </w:r>
            <w:r>
              <w:br/>
            </w:r>
            <w:r>
              <w:rPr>
                <w:rFonts w:ascii="Times New Roman"/>
                <w:b w:val="false"/>
                <w:i w:val="false"/>
                <w:color w:val="000000"/>
                <w:sz w:val="20"/>
              </w:rPr>
              <w:t>
ственным органом
</w:t>
            </w:r>
          </w:p>
        </w:tc>
        <w:tc>
          <w:tcPr>
            <w:tcW w:w="3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налоговыми
</w:t>
            </w:r>
            <w:r>
              <w:br/>
            </w:r>
            <w:r>
              <w:rPr>
                <w:rFonts w:ascii="Times New Roman"/>
                <w:b w:val="false"/>
                <w:i w:val="false"/>
                <w:color w:val="000000"/>
                <w:sz w:val="20"/>
              </w:rPr>
              <w:t>
органами
</w:t>
            </w:r>
            <w:r>
              <w:br/>
            </w:r>
            <w:r>
              <w:rPr>
                <w:rFonts w:ascii="Times New Roman"/>
                <w:b w:val="false"/>
                <w:i w:val="false"/>
                <w:color w:val="000000"/>
                <w:sz w:val="20"/>
              </w:rPr>
              <w:t>
по согла-
</w:t>
            </w:r>
            <w:r>
              <w:br/>
            </w:r>
            <w:r>
              <w:rPr>
                <w:rFonts w:ascii="Times New Roman"/>
                <w:b w:val="false"/>
                <w:i w:val="false"/>
                <w:color w:val="000000"/>
                <w:sz w:val="20"/>
              </w:rPr>
              <w:t>
сованию
</w:t>
            </w:r>
            <w:r>
              <w:br/>
            </w:r>
            <w:r>
              <w:rPr>
                <w:rFonts w:ascii="Times New Roman"/>
                <w:b w:val="false"/>
                <w:i w:val="false"/>
                <w:color w:val="000000"/>
                <w:sz w:val="20"/>
              </w:rPr>
              <w:t>
с местными
</w:t>
            </w:r>
            <w:r>
              <w:br/>
            </w:r>
            <w:r>
              <w:rPr>
                <w:rFonts w:ascii="Times New Roman"/>
                <w:b w:val="false"/>
                <w:i w:val="false"/>
                <w:color w:val="000000"/>
                <w:sz w:val="20"/>
              </w:rPr>
              <w:t>
исполни-
</w:t>
            </w:r>
            <w:r>
              <w:br/>
            </w:r>
            <w:r>
              <w:rPr>
                <w:rFonts w:ascii="Times New Roman"/>
                <w:b w:val="false"/>
                <w:i w:val="false"/>
                <w:color w:val="000000"/>
                <w:sz w:val="20"/>
              </w:rPr>
              <w:t>
тельными органами
</w:t>
            </w:r>
          </w:p>
        </w:tc>
      </w:tr>
      <w:tr>
        <w:trPr>
          <w:trHeight w:val="240" w:hRule="atLeast"/>
        </w:trPr>
        <w:tc>
          <w:tcPr>
            <w:tcW w:w="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40" w:hRule="atLeast"/>
        </w:trPr>
        <w:tc>
          <w:tcPr>
            <w:tcW w:w="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2856"/>
        <w:gridCol w:w="1875"/>
        <w:gridCol w:w="1074"/>
        <w:gridCol w:w="1366"/>
        <w:gridCol w:w="1326"/>
        <w:gridCol w:w="1558"/>
      </w:tblGrid>
      <w:tr>
        <w:trPr>
          <w:trHeight w:val="133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w:t>
            </w:r>
            <w:r>
              <w:br/>
            </w:r>
            <w:r>
              <w:rPr>
                <w:rFonts w:ascii="Times New Roman"/>
                <w:b w:val="false"/>
                <w:i w:val="false"/>
                <w:color w:val="000000"/>
                <w:sz w:val="20"/>
              </w:rPr>
              <w:t>
с измененным сроком исполнения налогового обязательства (тенге)
</w:t>
            </w:r>
          </w:p>
        </w:tc>
        <w:tc>
          <w:tcPr>
            <w:tcW w:w="18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Действие решения об из-
</w:t>
            </w:r>
            <w:r>
              <w:br/>
            </w:r>
            <w:r>
              <w:rPr>
                <w:rFonts w:ascii="Times New Roman"/>
                <w:b w:val="false"/>
                <w:i w:val="false"/>
                <w:color w:val="000000"/>
                <w:sz w:val="20"/>
              </w:rPr>
              <w:t>
менении срока испол-
</w:t>
            </w:r>
            <w:r>
              <w:br/>
            </w:r>
            <w:r>
              <w:rPr>
                <w:rFonts w:ascii="Times New Roman"/>
                <w:b w:val="false"/>
                <w:i w:val="false"/>
                <w:color w:val="000000"/>
                <w:sz w:val="20"/>
              </w:rPr>
              <w:t>
нения налого-
</w:t>
            </w:r>
            <w:r>
              <w:br/>
            </w:r>
            <w:r>
              <w:rPr>
                <w:rFonts w:ascii="Times New Roman"/>
                <w:b w:val="false"/>
                <w:i w:val="false"/>
                <w:color w:val="000000"/>
                <w:sz w:val="20"/>
              </w:rPr>
              <w:t>
вого обяза-
</w:t>
            </w:r>
            <w:r>
              <w:br/>
            </w:r>
            <w:r>
              <w:rPr>
                <w:rFonts w:ascii="Times New Roman"/>
                <w:b w:val="false"/>
                <w:i w:val="false"/>
                <w:color w:val="000000"/>
                <w:sz w:val="20"/>
              </w:rPr>
              <w:t>
тельства(с___
</w:t>
            </w:r>
            <w:r>
              <w:br/>
            </w:r>
            <w:r>
              <w:rPr>
                <w:rFonts w:ascii="Times New Roman"/>
                <w:b w:val="false"/>
                <w:i w:val="false"/>
                <w:color w:val="000000"/>
                <w:sz w:val="20"/>
              </w:rPr>
              <w:t>
по__)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График погашения
</w:t>
            </w:r>
          </w:p>
        </w:tc>
        <w:tc>
          <w:tcPr>
            <w:tcW w:w="15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
</w:t>
            </w:r>
            <w:r>
              <w:br/>
            </w:r>
            <w:r>
              <w:rPr>
                <w:rFonts w:ascii="Times New Roman"/>
                <w:b w:val="false"/>
                <w:i w:val="false"/>
                <w:color w:val="000000"/>
                <w:sz w:val="20"/>
              </w:rPr>
              <w:t>
чание
</w:t>
            </w:r>
          </w:p>
        </w:tc>
      </w:tr>
      <w:tr>
        <w:trPr>
          <w:trHeight w:val="1635" w:hRule="atLeast"/>
        </w:trPr>
        <w:tc>
          <w:tcPr>
            <w:tcW w:w="3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налога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Cумма
</w:t>
            </w:r>
            <w:r>
              <w:br/>
            </w:r>
            <w:r>
              <w:rPr>
                <w:rFonts w:ascii="Times New Roman"/>
                <w:b w:val="false"/>
                <w:i w:val="false"/>
                <w:color w:val="000000"/>
                <w:sz w:val="20"/>
              </w:rPr>
              <w:t>
пени
</w:t>
            </w:r>
          </w:p>
        </w:tc>
        <w:tc>
          <w:tcPr>
            <w:tcW w:w="0" w:type="auto"/>
            <w:vMerge/>
            <w:tcBorders>
              <w:top w:val="nil"/>
              <w:left w:val="single" w:color="cfcfcf" w:sz="5"/>
              <w:bottom w:val="single" w:color="cfcfcf" w:sz="5"/>
              <w:right w:val="single" w:color="cfcfcf" w:sz="5"/>
            </w:tcBorders>
          </w:tcPr>
          <w:p/>
        </w:tc>
      </w:tr>
      <w:tr>
        <w:trPr>
          <w:trHeight w:val="240" w:hRule="atLeast"/>
        </w:trPr>
        <w:tc>
          <w:tcPr>
            <w:tcW w:w="3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40" w:hRule="atLeast"/>
        </w:trPr>
        <w:tc>
          <w:tcPr>
            <w:tcW w:w="3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3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34               
</w:t>
      </w:r>
      <w:r>
        <w:br/>
      </w:r>
      <w:r>
        <w:rPr>
          <w:rFonts w:ascii="Times New Roman"/>
          <w:b w:val="false"/>
          <w:i w:val="false"/>
          <w:color w:val="000000"/>
          <w:sz w:val="28"/>
        </w:rPr>
        <w:t>
к приказу Председателя          
</w:t>
      </w:r>
      <w:r>
        <w:br/>
      </w:r>
      <w:r>
        <w:rPr>
          <w:rFonts w:ascii="Times New Roman"/>
          <w:b w:val="false"/>
          <w:i w:val="false"/>
          <w:color w:val="000000"/>
          <w:sz w:val="28"/>
        </w:rPr>
        <w:t>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июля 2005 г. N 346         
</w:t>
      </w:r>
    </w:p>
    <w:p>
      <w:pPr>
        <w:spacing w:after="0"/>
        <w:ind w:left="0"/>
        <w:jc w:val="both"/>
      </w:pPr>
      <w:r>
        <w:rPr>
          <w:rFonts w:ascii="Times New Roman"/>
          <w:b w:val="false"/>
          <w:i w:val="false"/>
          <w:color w:val="000000"/>
          <w:sz w:val="28"/>
        </w:rPr>
        <w:t>
Приложение N№44              
</w:t>
      </w:r>
      <w:r>
        <w:br/>
      </w:r>
      <w:r>
        <w:rPr>
          <w:rFonts w:ascii="Times New Roman"/>
          <w:b w:val="false"/>
          <w:i w:val="false"/>
          <w:color w:val="000000"/>
          <w:sz w:val="28"/>
        </w:rPr>
        <w:t>
к Правилам ведения лицевых счетов,   
</w:t>
      </w:r>
      <w:r>
        <w:br/>
      </w:r>
      <w:r>
        <w:rPr>
          <w:rFonts w:ascii="Times New Roman"/>
          <w:b w:val="false"/>
          <w:i w:val="false"/>
          <w:color w:val="000000"/>
          <w:sz w:val="28"/>
        </w:rPr>
        <w:t>
утвержденным приказом Председателя   
</w:t>
      </w:r>
      <w:r>
        <w:br/>
      </w:r>
      <w:r>
        <w:rPr>
          <w:rFonts w:ascii="Times New Roman"/>
          <w:b w:val="false"/>
          <w:i w:val="false"/>
          <w:color w:val="000000"/>
          <w:sz w:val="28"/>
        </w:rPr>
        <w:t>
Налогового комитета Министерства    
</w:t>
      </w:r>
      <w:r>
        <w:br/>
      </w:r>
      <w:r>
        <w:rPr>
          <w:rFonts w:ascii="Times New Roman"/>
          <w:b w:val="false"/>
          <w:i w:val="false"/>
          <w:color w:val="000000"/>
          <w:sz w:val="28"/>
        </w:rPr>
        <w:t>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Порядок зачисления административных штрафов на коды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Единой бюджетной классификации доходов за налоговые правонарушения и административные правонарушения,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которым протокола составляются налоговыми органами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616"/>
        <w:gridCol w:w="3182"/>
        <w:gridCol w:w="1984"/>
        <w:gridCol w:w="2426"/>
        <w:gridCol w:w="1767"/>
      </w:tblGrid>
      <w:tr>
        <w:trPr>
          <w:trHeight w:val="123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ста-
</w:t>
            </w:r>
            <w:r>
              <w:br/>
            </w:r>
            <w:r>
              <w:rPr>
                <w:rFonts w:ascii="Times New Roman"/>
                <w:b w:val="false"/>
                <w:i w:val="false"/>
                <w:color w:val="000000"/>
                <w:sz w:val="20"/>
              </w:rPr>
              <w:t>
тьи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и характеры налоговых право-
</w:t>
            </w:r>
            <w:r>
              <w:br/>
            </w:r>
            <w:r>
              <w:rPr>
                <w:rFonts w:ascii="Times New Roman"/>
                <w:b w:val="false"/>
                <w:i w:val="false"/>
                <w:color w:val="000000"/>
                <w:sz w:val="20"/>
              </w:rPr>
              <w:t>
нарушений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Плательщик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штрафа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Зачисление в бюджет на коды бюджетной классифи-
</w:t>
            </w:r>
            <w:r>
              <w:br/>
            </w:r>
            <w:r>
              <w:rPr>
                <w:rFonts w:ascii="Times New Roman"/>
                <w:b w:val="false"/>
                <w:i w:val="false"/>
                <w:color w:val="000000"/>
                <w:sz w:val="20"/>
              </w:rPr>
              <w:t>
кации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Органы, упол-
</w:t>
            </w:r>
            <w:r>
              <w:br/>
            </w:r>
            <w:r>
              <w:rPr>
                <w:rFonts w:ascii="Times New Roman"/>
                <w:b w:val="false"/>
                <w:i w:val="false"/>
                <w:color w:val="000000"/>
                <w:sz w:val="20"/>
              </w:rPr>
              <w:t>
номо-
</w:t>
            </w:r>
            <w:r>
              <w:br/>
            </w:r>
            <w:r>
              <w:rPr>
                <w:rFonts w:ascii="Times New Roman"/>
                <w:b w:val="false"/>
                <w:i w:val="false"/>
                <w:color w:val="000000"/>
                <w:sz w:val="20"/>
              </w:rPr>
              <w:t>
ченные рас-
</w:t>
            </w:r>
            <w:r>
              <w:br/>
            </w:r>
            <w:r>
              <w:rPr>
                <w:rFonts w:ascii="Times New Roman"/>
                <w:b w:val="false"/>
                <w:i w:val="false"/>
                <w:color w:val="000000"/>
                <w:sz w:val="20"/>
              </w:rPr>
              <w:t>
сматри-
</w:t>
            </w:r>
            <w:r>
              <w:br/>
            </w:r>
            <w:r>
              <w:rPr>
                <w:rFonts w:ascii="Times New Roman"/>
                <w:b w:val="false"/>
                <w:i w:val="false"/>
                <w:color w:val="000000"/>
                <w:sz w:val="20"/>
              </w:rPr>
              <w:t>
вать дела (в со-
</w:t>
            </w:r>
            <w:r>
              <w:br/>
            </w:r>
            <w:r>
              <w:rPr>
                <w:rFonts w:ascii="Times New Roman"/>
                <w:b w:val="false"/>
                <w:i w:val="false"/>
                <w:color w:val="000000"/>
                <w:sz w:val="20"/>
              </w:rPr>
              <w:t>
отв.с ст.541,
</w:t>
            </w:r>
            <w:r>
              <w:br/>
            </w:r>
            <w:r>
              <w:rPr>
                <w:rFonts w:ascii="Times New Roman"/>
                <w:b w:val="false"/>
                <w:i w:val="false"/>
                <w:color w:val="000000"/>
                <w:sz w:val="20"/>
              </w:rPr>
              <w:t>
570 КоАП)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Нарушения законодательства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 пенсионном обеспечении
</w:t>
            </w:r>
            <w:r>
              <w:rPr>
                <w:rFonts w:ascii="Times New Roman"/>
                <w:b w:val="false"/>
                <w:i w:val="false"/>
                <w:color w:val="000000"/>
                <w:sz w:val="20"/>
              </w:rPr>
              <w:t>
</w:t>
            </w:r>
          </w:p>
        </w:tc>
      </w:tr>
      <w:tr>
        <w:trPr>
          <w:trHeight w:val="13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
</w:t>
            </w:r>
            <w:r>
              <w:br/>
            </w:r>
            <w:r>
              <w:rPr>
                <w:rFonts w:ascii="Times New Roman"/>
                <w:b w:val="false"/>
                <w:i w:val="false"/>
                <w:color w:val="000000"/>
                <w:sz w:val="20"/>
              </w:rPr>
              <w:t>
ставления в
</w:t>
            </w:r>
            <w:r>
              <w:br/>
            </w:r>
            <w:r>
              <w:rPr>
                <w:rFonts w:ascii="Times New Roman"/>
                <w:b w:val="false"/>
                <w:i w:val="false"/>
                <w:color w:val="000000"/>
                <w:sz w:val="20"/>
              </w:rPr>
              <w:t>
налоговый орган списков вкладчиков накопитель-
</w:t>
            </w:r>
            <w:r>
              <w:br/>
            </w:r>
            <w:r>
              <w:rPr>
                <w:rFonts w:ascii="Times New Roman"/>
                <w:b w:val="false"/>
                <w:i w:val="false"/>
                <w:color w:val="000000"/>
                <w:sz w:val="20"/>
              </w:rPr>
              <w:t>
ных пен-
</w:t>
            </w:r>
            <w:r>
              <w:br/>
            </w:r>
            <w:r>
              <w:rPr>
                <w:rFonts w:ascii="Times New Roman"/>
                <w:b w:val="false"/>
                <w:i w:val="false"/>
                <w:color w:val="000000"/>
                <w:sz w:val="20"/>
              </w:rPr>
              <w:t>
сионных фондов,
</w:t>
            </w:r>
            <w:r>
              <w:br/>
            </w:r>
            <w:r>
              <w:rPr>
                <w:rFonts w:ascii="Times New Roman"/>
                <w:b w:val="false"/>
                <w:i w:val="false"/>
                <w:color w:val="000000"/>
                <w:sz w:val="20"/>
              </w:rPr>
              <w:t>
в пользу которых взыскивает-
</w:t>
            </w:r>
            <w:r>
              <w:br/>
            </w:r>
            <w:r>
              <w:rPr>
                <w:rFonts w:ascii="Times New Roman"/>
                <w:b w:val="false"/>
                <w:i w:val="false"/>
                <w:color w:val="000000"/>
                <w:sz w:val="20"/>
              </w:rPr>
              <w:t>
ся задол-
</w:t>
            </w:r>
            <w:r>
              <w:br/>
            </w:r>
            <w:r>
              <w:rPr>
                <w:rFonts w:ascii="Times New Roman"/>
                <w:b w:val="false"/>
                <w:i w:val="false"/>
                <w:color w:val="000000"/>
                <w:sz w:val="20"/>
              </w:rPr>
              <w:t>
женность по обяза-
</w:t>
            </w:r>
            <w:r>
              <w:br/>
            </w:r>
            <w:r>
              <w:rPr>
                <w:rFonts w:ascii="Times New Roman"/>
                <w:b w:val="false"/>
                <w:i w:val="false"/>
                <w:color w:val="000000"/>
                <w:sz w:val="20"/>
              </w:rPr>
              <w:t>
тельным пенсионным взносам;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82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ления в налоговый орган списков  накопитель-
</w:t>
            </w:r>
            <w:r>
              <w:br/>
            </w:r>
            <w:r>
              <w:rPr>
                <w:rFonts w:ascii="Times New Roman"/>
                <w:b w:val="false"/>
                <w:i w:val="false"/>
                <w:color w:val="000000"/>
                <w:sz w:val="20"/>
              </w:rPr>
              <w:t>
ных пенси-
</w:t>
            </w:r>
            <w:r>
              <w:br/>
            </w:r>
            <w:r>
              <w:rPr>
                <w:rFonts w:ascii="Times New Roman"/>
                <w:b w:val="false"/>
                <w:i w:val="false"/>
                <w:color w:val="000000"/>
                <w:sz w:val="20"/>
              </w:rPr>
              <w:t>
онных фондов с указанием общей суммы
</w:t>
            </w:r>
            <w:r>
              <w:br/>
            </w:r>
            <w:r>
              <w:rPr>
                <w:rFonts w:ascii="Times New Roman"/>
                <w:b w:val="false"/>
                <w:i w:val="false"/>
                <w:color w:val="000000"/>
                <w:sz w:val="20"/>
              </w:rPr>
              <w:t>
задолжен-
</w:t>
            </w:r>
            <w:r>
              <w:br/>
            </w:r>
            <w:r>
              <w:rPr>
                <w:rFonts w:ascii="Times New Roman"/>
                <w:b w:val="false"/>
                <w:i w:val="false"/>
                <w:color w:val="000000"/>
                <w:sz w:val="20"/>
              </w:rPr>
              <w:t>
ности по каждому накопитель-
</w:t>
            </w:r>
            <w:r>
              <w:br/>
            </w:r>
            <w:r>
              <w:rPr>
                <w:rFonts w:ascii="Times New Roman"/>
                <w:b w:val="false"/>
                <w:i w:val="false"/>
                <w:color w:val="000000"/>
                <w:sz w:val="20"/>
              </w:rPr>
              <w:t>
ному пен-
</w:t>
            </w:r>
            <w:r>
              <w:br/>
            </w:r>
            <w:r>
              <w:rPr>
                <w:rFonts w:ascii="Times New Roman"/>
                <w:b w:val="false"/>
                <w:i w:val="false"/>
                <w:color w:val="000000"/>
                <w:sz w:val="20"/>
              </w:rPr>
              <w:t>
сионному фонду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8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ления в налоговые органы расчетов по исчис-
</w:t>
            </w:r>
            <w:r>
              <w:br/>
            </w:r>
            <w:r>
              <w:rPr>
                <w:rFonts w:ascii="Times New Roman"/>
                <w:b w:val="false"/>
                <w:i w:val="false"/>
                <w:color w:val="000000"/>
                <w:sz w:val="20"/>
              </w:rPr>
              <w:t>
ленным, удержанным (начислен-
</w:t>
            </w:r>
            <w:r>
              <w:br/>
            </w:r>
            <w:r>
              <w:rPr>
                <w:rFonts w:ascii="Times New Roman"/>
                <w:b w:val="false"/>
                <w:i w:val="false"/>
                <w:color w:val="000000"/>
                <w:sz w:val="20"/>
              </w:rPr>
              <w:t>
ным) и перечислен-
</w:t>
            </w:r>
            <w:r>
              <w:br/>
            </w:r>
            <w:r>
              <w:rPr>
                <w:rFonts w:ascii="Times New Roman"/>
                <w:b w:val="false"/>
                <w:i w:val="false"/>
                <w:color w:val="000000"/>
                <w:sz w:val="20"/>
              </w:rPr>
              <w:t>
ным суммам обязатель-
</w:t>
            </w:r>
            <w:r>
              <w:br/>
            </w:r>
            <w:r>
              <w:rPr>
                <w:rFonts w:ascii="Times New Roman"/>
                <w:b w:val="false"/>
                <w:i w:val="false"/>
                <w:color w:val="000000"/>
                <w:sz w:val="20"/>
              </w:rPr>
              <w:t>
ных пенси-
</w:t>
            </w:r>
            <w:r>
              <w:br/>
            </w:r>
            <w:r>
              <w:rPr>
                <w:rFonts w:ascii="Times New Roman"/>
                <w:b w:val="false"/>
                <w:i w:val="false"/>
                <w:color w:val="000000"/>
                <w:sz w:val="20"/>
              </w:rPr>
              <w:t>
онных взносов в сроки, установлен-
</w:t>
            </w:r>
            <w:r>
              <w:br/>
            </w:r>
            <w:r>
              <w:rPr>
                <w:rFonts w:ascii="Times New Roman"/>
                <w:b w:val="false"/>
                <w:i w:val="false"/>
                <w:color w:val="000000"/>
                <w:sz w:val="20"/>
              </w:rPr>
              <w:t>
ные законо-
</w:t>
            </w:r>
            <w:r>
              <w:br/>
            </w:r>
            <w:r>
              <w:rPr>
                <w:rFonts w:ascii="Times New Roman"/>
                <w:b w:val="false"/>
                <w:i w:val="false"/>
                <w:color w:val="000000"/>
                <w:sz w:val="20"/>
              </w:rPr>
              <w:t>
дательством Республики Казахстан о пенсион-
</w:t>
            </w:r>
            <w:r>
              <w:br/>
            </w:r>
            <w:r>
              <w:rPr>
                <w:rFonts w:ascii="Times New Roman"/>
                <w:b w:val="false"/>
                <w:i w:val="false"/>
                <w:color w:val="000000"/>
                <w:sz w:val="20"/>
              </w:rPr>
              <w:t>
ном обеспе-
</w:t>
            </w:r>
            <w:r>
              <w:br/>
            </w:r>
            <w:r>
              <w:rPr>
                <w:rFonts w:ascii="Times New Roman"/>
                <w:b w:val="false"/>
                <w:i w:val="false"/>
                <w:color w:val="000000"/>
                <w:sz w:val="20"/>
              </w:rPr>
              <w:t>
чении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Неведения первичного учета ис-
</w:t>
            </w:r>
            <w:r>
              <w:br/>
            </w:r>
            <w:r>
              <w:rPr>
                <w:rFonts w:ascii="Times New Roman"/>
                <w:b w:val="false"/>
                <w:i w:val="false"/>
                <w:color w:val="000000"/>
                <w:sz w:val="20"/>
              </w:rPr>
              <w:t>
численных, удержанных (начислен-
</w:t>
            </w:r>
            <w:r>
              <w:br/>
            </w:r>
            <w:r>
              <w:rPr>
                <w:rFonts w:ascii="Times New Roman"/>
                <w:b w:val="false"/>
                <w:i w:val="false"/>
                <w:color w:val="000000"/>
                <w:sz w:val="20"/>
              </w:rPr>
              <w:t>
ных) и пе-
</w:t>
            </w:r>
            <w:r>
              <w:br/>
            </w:r>
            <w:r>
              <w:rPr>
                <w:rFonts w:ascii="Times New Roman"/>
                <w:b w:val="false"/>
                <w:i w:val="false"/>
                <w:color w:val="000000"/>
                <w:sz w:val="20"/>
              </w:rPr>
              <w:t>
речисленных  обязатель-
</w:t>
            </w:r>
            <w:r>
              <w:br/>
            </w:r>
            <w:r>
              <w:rPr>
                <w:rFonts w:ascii="Times New Roman"/>
                <w:b w:val="false"/>
                <w:i w:val="false"/>
                <w:color w:val="000000"/>
                <w:sz w:val="20"/>
              </w:rPr>
              <w:t>
ных пен-
</w:t>
            </w:r>
            <w:r>
              <w:br/>
            </w:r>
            <w:r>
              <w:rPr>
                <w:rFonts w:ascii="Times New Roman"/>
                <w:b w:val="false"/>
                <w:i w:val="false"/>
                <w:color w:val="000000"/>
                <w:sz w:val="20"/>
              </w:rPr>
              <w:t>
сионных взносов по каждому работнику в соответ-
</w:t>
            </w:r>
            <w:r>
              <w:br/>
            </w:r>
            <w:r>
              <w:rPr>
                <w:rFonts w:ascii="Times New Roman"/>
                <w:b w:val="false"/>
                <w:i w:val="false"/>
                <w:color w:val="000000"/>
                <w:sz w:val="20"/>
              </w:rPr>
              <w:t>
ствии с порядком, установлен-
</w:t>
            </w:r>
            <w:r>
              <w:br/>
            </w:r>
            <w:r>
              <w:rPr>
                <w:rFonts w:ascii="Times New Roman"/>
                <w:b w:val="false"/>
                <w:i w:val="false"/>
                <w:color w:val="000000"/>
                <w:sz w:val="20"/>
              </w:rPr>
              <w:t>
ным законо-
</w:t>
            </w:r>
            <w:r>
              <w:br/>
            </w:r>
            <w:r>
              <w:rPr>
                <w:rFonts w:ascii="Times New Roman"/>
                <w:b w:val="false"/>
                <w:i w:val="false"/>
                <w:color w:val="000000"/>
                <w:sz w:val="20"/>
              </w:rPr>
              <w:t>
дательством Республики Казахстан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ления вкладчикам сведений об исчис-
</w:t>
            </w:r>
            <w:r>
              <w:br/>
            </w:r>
            <w:r>
              <w:rPr>
                <w:rFonts w:ascii="Times New Roman"/>
                <w:b w:val="false"/>
                <w:i w:val="false"/>
                <w:color w:val="000000"/>
                <w:sz w:val="20"/>
              </w:rPr>
              <w:t>
ленных, удержанных (начислен-
</w:t>
            </w:r>
            <w:r>
              <w:br/>
            </w:r>
            <w:r>
              <w:rPr>
                <w:rFonts w:ascii="Times New Roman"/>
                <w:b w:val="false"/>
                <w:i w:val="false"/>
                <w:color w:val="000000"/>
                <w:sz w:val="20"/>
              </w:rPr>
              <w:t>
ных) и перечислен-
</w:t>
            </w:r>
            <w:r>
              <w:br/>
            </w:r>
            <w:r>
              <w:rPr>
                <w:rFonts w:ascii="Times New Roman"/>
                <w:b w:val="false"/>
                <w:i w:val="false"/>
                <w:color w:val="000000"/>
                <w:sz w:val="20"/>
              </w:rPr>
              <w:t>
ных обяза-
</w:t>
            </w:r>
            <w:r>
              <w:br/>
            </w:r>
            <w:r>
              <w:rPr>
                <w:rFonts w:ascii="Times New Roman"/>
                <w:b w:val="false"/>
                <w:i w:val="false"/>
                <w:color w:val="000000"/>
                <w:sz w:val="20"/>
              </w:rPr>
              <w:t>
тельных пенсионных взносах в сроки, установлен-
</w:t>
            </w:r>
            <w:r>
              <w:br/>
            </w:r>
            <w:r>
              <w:rPr>
                <w:rFonts w:ascii="Times New Roman"/>
                <w:b w:val="false"/>
                <w:i w:val="false"/>
                <w:color w:val="000000"/>
                <w:sz w:val="20"/>
              </w:rPr>
              <w:t>
ные законо-
</w:t>
            </w:r>
            <w:r>
              <w:br/>
            </w:r>
            <w:r>
              <w:rPr>
                <w:rFonts w:ascii="Times New Roman"/>
                <w:b w:val="false"/>
                <w:i w:val="false"/>
                <w:color w:val="000000"/>
                <w:sz w:val="20"/>
              </w:rPr>
              <w:t>
дательством Республики Казахстан о пенсион-
</w:t>
            </w:r>
            <w:r>
              <w:br/>
            </w:r>
            <w:r>
              <w:rPr>
                <w:rFonts w:ascii="Times New Roman"/>
                <w:b w:val="false"/>
                <w:i w:val="false"/>
                <w:color w:val="000000"/>
                <w:sz w:val="20"/>
              </w:rPr>
              <w:t>
ном обес-
</w:t>
            </w:r>
            <w:r>
              <w:br/>
            </w:r>
            <w:r>
              <w:rPr>
                <w:rFonts w:ascii="Times New Roman"/>
                <w:b w:val="false"/>
                <w:i w:val="false"/>
                <w:color w:val="000000"/>
                <w:sz w:val="20"/>
              </w:rPr>
              <w:t>
печении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Несвое-
</w:t>
            </w:r>
            <w:r>
              <w:br/>
            </w:r>
            <w:r>
              <w:rPr>
                <w:rFonts w:ascii="Times New Roman"/>
                <w:b w:val="false"/>
                <w:i w:val="false"/>
                <w:color w:val="000000"/>
                <w:sz w:val="20"/>
              </w:rPr>
              <w:t>
временного и (или) неполного исчисления, удержания (начисле-
</w:t>
            </w:r>
            <w:r>
              <w:br/>
            </w:r>
            <w:r>
              <w:rPr>
                <w:rFonts w:ascii="Times New Roman"/>
                <w:b w:val="false"/>
                <w:i w:val="false"/>
                <w:color w:val="000000"/>
                <w:sz w:val="20"/>
              </w:rPr>
              <w:t>
ния) и (или)
</w:t>
            </w:r>
            <w:r>
              <w:br/>
            </w:r>
            <w:r>
              <w:rPr>
                <w:rFonts w:ascii="Times New Roman"/>
                <w:b w:val="false"/>
                <w:i w:val="false"/>
                <w:color w:val="000000"/>
                <w:sz w:val="20"/>
              </w:rPr>
              <w:t>
уплаты (перечисле-
</w:t>
            </w:r>
            <w:r>
              <w:br/>
            </w:r>
            <w:r>
              <w:rPr>
                <w:rFonts w:ascii="Times New Roman"/>
                <w:b w:val="false"/>
                <w:i w:val="false"/>
                <w:color w:val="000000"/>
                <w:sz w:val="20"/>
              </w:rPr>
              <w:t>
ния)  обя-
</w:t>
            </w:r>
            <w:r>
              <w:br/>
            </w:r>
            <w:r>
              <w:rPr>
                <w:rFonts w:ascii="Times New Roman"/>
                <w:b w:val="false"/>
                <w:i w:val="false"/>
                <w:color w:val="000000"/>
                <w:sz w:val="20"/>
              </w:rPr>
              <w:t>
зательных пенсионных взносов в накопитель-
</w:t>
            </w:r>
            <w:r>
              <w:br/>
            </w:r>
            <w:r>
              <w:rPr>
                <w:rFonts w:ascii="Times New Roman"/>
                <w:b w:val="false"/>
                <w:i w:val="false"/>
                <w:color w:val="000000"/>
                <w:sz w:val="20"/>
              </w:rPr>
              <w:t>
ные пенси-
</w:t>
            </w:r>
            <w:r>
              <w:br/>
            </w:r>
            <w:r>
              <w:rPr>
                <w:rFonts w:ascii="Times New Roman"/>
                <w:b w:val="false"/>
                <w:i w:val="false"/>
                <w:color w:val="000000"/>
                <w:sz w:val="20"/>
              </w:rPr>
              <w:t>
онные фонды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w:t>
            </w:r>
            <w:r>
              <w:br/>
            </w:r>
            <w:r>
              <w:rPr>
                <w:rFonts w:ascii="Times New Roman"/>
                <w:b w:val="false"/>
                <w:i w:val="false"/>
                <w:color w:val="000000"/>
                <w:sz w:val="20"/>
              </w:rPr>
              <w:t>
до 200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преду-
</w:t>
            </w:r>
            <w:r>
              <w:br/>
            </w:r>
            <w:r>
              <w:rPr>
                <w:rFonts w:ascii="Times New Roman"/>
                <w:b w:val="false"/>
                <w:i w:val="false"/>
                <w:color w:val="000000"/>
                <w:sz w:val="20"/>
              </w:rPr>
              <w:t>
смотренные частью третьей настоящей статьи, совершенные повторно в течение года после наложения администра-
</w:t>
            </w:r>
            <w:r>
              <w:br/>
            </w:r>
            <w:r>
              <w:rPr>
                <w:rFonts w:ascii="Times New Roman"/>
                <w:b w:val="false"/>
                <w:i w:val="false"/>
                <w:color w:val="000000"/>
                <w:sz w:val="20"/>
              </w:rPr>
              <w:t>
тивного взыскания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
</w:t>
            </w:r>
            <w:r>
              <w:br/>
            </w:r>
            <w:r>
              <w:rPr>
                <w:rFonts w:ascii="Times New Roman"/>
                <w:b w:val="false"/>
                <w:i w:val="false"/>
                <w:color w:val="000000"/>
                <w:sz w:val="20"/>
              </w:rPr>
              <w:t>
ные пред-
</w:t>
            </w:r>
            <w:r>
              <w:br/>
            </w:r>
            <w:r>
              <w:rPr>
                <w:rFonts w:ascii="Times New Roman"/>
                <w:b w:val="false"/>
                <w:i w:val="false"/>
                <w:color w:val="000000"/>
                <w:sz w:val="20"/>
              </w:rPr>
              <w:t>
приниматели, частные нотариусы, адвокаты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80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w:t>
            </w:r>
            <w:r>
              <w:br/>
            </w:r>
            <w:r>
              <w:rPr>
                <w:rFonts w:ascii="Times New Roman"/>
                <w:b w:val="false"/>
                <w:i w:val="false"/>
                <w:color w:val="000000"/>
                <w:sz w:val="20"/>
              </w:rPr>
              <w:t>
до 400
</w:t>
            </w:r>
            <w:r>
              <w:br/>
            </w:r>
            <w:r>
              <w:rPr>
                <w:rFonts w:ascii="Times New Roman"/>
                <w:b w:val="false"/>
                <w:i w:val="false"/>
                <w:color w:val="000000"/>
                <w:sz w:val="20"/>
              </w:rPr>
              <w:t>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законодательства Республики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 обязательном социальном страховании
</w:t>
            </w:r>
            <w:r>
              <w:rPr>
                <w:rFonts w:ascii="Times New Roman"/>
                <w:b w:val="false"/>
                <w:i w:val="false"/>
                <w:color w:val="000000"/>
                <w:sz w:val="20"/>
              </w:rPr>
              <w:t>
</w:t>
            </w:r>
          </w:p>
        </w:tc>
      </w:tr>
      <w:tr>
        <w:trPr>
          <w:trHeight w:val="34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
</w:t>
            </w:r>
            <w:r>
              <w:br/>
            </w:r>
            <w:r>
              <w:rPr>
                <w:rFonts w:ascii="Times New Roman"/>
                <w:b w:val="false"/>
                <w:i w:val="false"/>
                <w:color w:val="000000"/>
                <w:sz w:val="20"/>
              </w:rPr>
              <w:t>
ние либо ненадлежа-
</w:t>
            </w:r>
            <w:r>
              <w:br/>
            </w:r>
            <w:r>
              <w:rPr>
                <w:rFonts w:ascii="Times New Roman"/>
                <w:b w:val="false"/>
                <w:i w:val="false"/>
                <w:color w:val="000000"/>
                <w:sz w:val="20"/>
              </w:rPr>
              <w:t>
щее испол-
</w:t>
            </w:r>
            <w:r>
              <w:br/>
            </w:r>
            <w:r>
              <w:rPr>
                <w:rFonts w:ascii="Times New Roman"/>
                <w:b w:val="false"/>
                <w:i w:val="false"/>
                <w:color w:val="000000"/>
                <w:sz w:val="20"/>
              </w:rPr>
              <w:t>
нение обя-
</w:t>
            </w:r>
            <w:r>
              <w:br/>
            </w:r>
            <w:r>
              <w:rPr>
                <w:rFonts w:ascii="Times New Roman"/>
                <w:b w:val="false"/>
                <w:i w:val="false"/>
                <w:color w:val="000000"/>
                <w:sz w:val="20"/>
              </w:rPr>
              <w:t>
занности по пере-
</w:t>
            </w:r>
            <w:r>
              <w:br/>
            </w:r>
            <w:r>
              <w:rPr>
                <w:rFonts w:ascii="Times New Roman"/>
                <w:b w:val="false"/>
                <w:i w:val="false"/>
                <w:color w:val="000000"/>
                <w:sz w:val="20"/>
              </w:rPr>
              <w:t>
числению социальных отчислений в Государ-
</w:t>
            </w:r>
            <w:r>
              <w:br/>
            </w:r>
            <w:r>
              <w:rPr>
                <w:rFonts w:ascii="Times New Roman"/>
                <w:b w:val="false"/>
                <w:i w:val="false"/>
                <w:color w:val="000000"/>
                <w:sz w:val="20"/>
              </w:rPr>
              <w:t>
ственный фонд социального страхования индивидуаль-
</w:t>
            </w:r>
            <w:r>
              <w:br/>
            </w:r>
            <w:r>
              <w:rPr>
                <w:rFonts w:ascii="Times New Roman"/>
                <w:b w:val="false"/>
                <w:i w:val="false"/>
                <w:color w:val="000000"/>
                <w:sz w:val="20"/>
              </w:rPr>
              <w:t>
ным пред-
</w:t>
            </w:r>
            <w:r>
              <w:br/>
            </w:r>
            <w:r>
              <w:rPr>
                <w:rFonts w:ascii="Times New Roman"/>
                <w:b w:val="false"/>
                <w:i w:val="false"/>
                <w:color w:val="000000"/>
                <w:sz w:val="20"/>
              </w:rPr>
              <w:t>
принима-
</w:t>
            </w:r>
            <w:r>
              <w:br/>
            </w:r>
            <w:r>
              <w:rPr>
                <w:rFonts w:ascii="Times New Roman"/>
                <w:b w:val="false"/>
                <w:i w:val="false"/>
                <w:color w:val="000000"/>
                <w:sz w:val="20"/>
              </w:rPr>
              <w:t>
телем, частным нотариусом, адвокатом, юридическим лицом или его долж-
</w:t>
            </w:r>
            <w:r>
              <w:br/>
            </w:r>
            <w:r>
              <w:rPr>
                <w:rFonts w:ascii="Times New Roman"/>
                <w:b w:val="false"/>
                <w:i w:val="false"/>
                <w:color w:val="000000"/>
                <w:sz w:val="20"/>
              </w:rPr>
              <w:t>
ностными лицами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частные нотариусы, адвокаты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w:t>
            </w:r>
            <w:r>
              <w:br/>
            </w:r>
            <w:r>
              <w:rPr>
                <w:rFonts w:ascii="Times New Roman"/>
                <w:b w:val="false"/>
                <w:i w:val="false"/>
                <w:color w:val="000000"/>
                <w:sz w:val="20"/>
              </w:rPr>
              <w:t>
суммы непере-
</w:t>
            </w:r>
            <w:r>
              <w:br/>
            </w:r>
            <w:r>
              <w:rPr>
                <w:rFonts w:ascii="Times New Roman"/>
                <w:b w:val="false"/>
                <w:i w:val="false"/>
                <w:color w:val="000000"/>
                <w:sz w:val="20"/>
              </w:rPr>
              <w:t>
числен-
</w:t>
            </w:r>
            <w:r>
              <w:br/>
            </w:r>
            <w:r>
              <w:rPr>
                <w:rFonts w:ascii="Times New Roman"/>
                <w:b w:val="false"/>
                <w:i w:val="false"/>
                <w:color w:val="000000"/>
                <w:sz w:val="20"/>
              </w:rPr>
              <w:t>
ных (нес-
</w:t>
            </w:r>
            <w:r>
              <w:br/>
            </w:r>
            <w:r>
              <w:rPr>
                <w:rFonts w:ascii="Times New Roman"/>
                <w:b w:val="false"/>
                <w:i w:val="false"/>
                <w:color w:val="000000"/>
                <w:sz w:val="20"/>
              </w:rPr>
              <w:t>
воевре-
</w:t>
            </w:r>
            <w:r>
              <w:br/>
            </w:r>
            <w:r>
              <w:rPr>
                <w:rFonts w:ascii="Times New Roman"/>
                <w:b w:val="false"/>
                <w:i w:val="false"/>
                <w:color w:val="000000"/>
                <w:sz w:val="20"/>
              </w:rPr>
              <w:t>
менно пере-
</w:t>
            </w:r>
            <w:r>
              <w:br/>
            </w:r>
            <w:r>
              <w:rPr>
                <w:rFonts w:ascii="Times New Roman"/>
                <w:b w:val="false"/>
                <w:i w:val="false"/>
                <w:color w:val="000000"/>
                <w:sz w:val="20"/>
              </w:rPr>
              <w:t>
числен-
</w:t>
            </w:r>
            <w:r>
              <w:br/>
            </w:r>
            <w:r>
              <w:rPr>
                <w:rFonts w:ascii="Times New Roman"/>
                <w:b w:val="false"/>
                <w:i w:val="false"/>
                <w:color w:val="000000"/>
                <w:sz w:val="20"/>
              </w:rPr>
              <w:t>
ных) социаль-
</w:t>
            </w:r>
            <w:r>
              <w:br/>
            </w:r>
            <w:r>
              <w:rPr>
                <w:rFonts w:ascii="Times New Roman"/>
                <w:b w:val="false"/>
                <w:i w:val="false"/>
                <w:color w:val="000000"/>
                <w:sz w:val="20"/>
              </w:rPr>
              <w:t>
ных отчис-
</w:t>
            </w:r>
            <w:r>
              <w:br/>
            </w:r>
            <w:r>
              <w:rPr>
                <w:rFonts w:ascii="Times New Roman"/>
                <w:b w:val="false"/>
                <w:i w:val="false"/>
                <w:color w:val="000000"/>
                <w:sz w:val="20"/>
              </w:rPr>
              <w:t>
лений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Незаконная банковская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ность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вывоза или отправки сырья, продовольственных и промышленных товаров за пределы Республики Казахстан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действия,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15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60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143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Занятие запрещен-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ными видами предприни-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мательской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ставление или нес-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воевремен-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ное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ставление информации о 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принима-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тельской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148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ление предприни-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мательской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без соответст-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вующей перереги-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страции юридичес-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кого лица,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филиала, представи-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тельства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Лжепред-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принима-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тельство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мерные действия при банк-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ротстве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9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Сокрытие имущества или иму-
</w:t>
            </w:r>
            <w:r>
              <w:br/>
            </w:r>
            <w:r>
              <w:rPr>
                <w:rFonts w:ascii="Times New Roman"/>
                <w:b w:val="false"/>
                <w:i w:val="false"/>
                <w:color w:val="000000"/>
                <w:sz w:val="20"/>
              </w:rPr>
              <w:t>
щественных обязательств, све-
</w:t>
            </w:r>
            <w:r>
              <w:br/>
            </w:r>
            <w:r>
              <w:rPr>
                <w:rFonts w:ascii="Times New Roman"/>
                <w:b w:val="false"/>
                <w:i w:val="false"/>
                <w:color w:val="000000"/>
                <w:sz w:val="20"/>
              </w:rPr>
              <w:t>
дений об имуществе, его раз-
</w:t>
            </w:r>
            <w:r>
              <w:br/>
            </w:r>
            <w:r>
              <w:rPr>
                <w:rFonts w:ascii="Times New Roman"/>
                <w:b w:val="false"/>
                <w:i w:val="false"/>
                <w:color w:val="000000"/>
                <w:sz w:val="20"/>
              </w:rPr>
              <w:t>
мере, место-
</w:t>
            </w:r>
            <w:r>
              <w:br/>
            </w:r>
            <w:r>
              <w:rPr>
                <w:rFonts w:ascii="Times New Roman"/>
                <w:b w:val="false"/>
                <w:i w:val="false"/>
                <w:color w:val="000000"/>
                <w:sz w:val="20"/>
              </w:rPr>
              <w:t>
нахождении либо иной информации об иму-
</w:t>
            </w:r>
            <w:r>
              <w:br/>
            </w:r>
            <w:r>
              <w:rPr>
                <w:rFonts w:ascii="Times New Roman"/>
                <w:b w:val="false"/>
                <w:i w:val="false"/>
                <w:color w:val="000000"/>
                <w:sz w:val="20"/>
              </w:rPr>
              <w:t>
ществе, передача имущества в иное владение, отчуждение или уничто-
</w:t>
            </w:r>
            <w:r>
              <w:br/>
            </w:r>
            <w:r>
              <w:rPr>
                <w:rFonts w:ascii="Times New Roman"/>
                <w:b w:val="false"/>
                <w:i w:val="false"/>
                <w:color w:val="000000"/>
                <w:sz w:val="20"/>
              </w:rPr>
              <w:t>
жение иму-
</w:t>
            </w:r>
            <w:r>
              <w:br/>
            </w:r>
            <w:r>
              <w:rPr>
                <w:rFonts w:ascii="Times New Roman"/>
                <w:b w:val="false"/>
                <w:i w:val="false"/>
                <w:color w:val="000000"/>
                <w:sz w:val="20"/>
              </w:rPr>
              <w:t>
щества,
</w:t>
            </w:r>
            <w:r>
              <w:br/>
            </w:r>
            <w:r>
              <w:rPr>
                <w:rFonts w:ascii="Times New Roman"/>
                <w:b w:val="false"/>
                <w:i w:val="false"/>
                <w:color w:val="000000"/>
                <w:sz w:val="20"/>
              </w:rPr>
              <w:t>
а равно сокрытие, уничтоже-
</w:t>
            </w:r>
            <w:r>
              <w:br/>
            </w:r>
            <w:r>
              <w:rPr>
                <w:rFonts w:ascii="Times New Roman"/>
                <w:b w:val="false"/>
                <w:i w:val="false"/>
                <w:color w:val="000000"/>
                <w:sz w:val="20"/>
              </w:rPr>
              <w:t>
ние, фаль-
</w:t>
            </w:r>
            <w:r>
              <w:br/>
            </w:r>
            <w:r>
              <w:rPr>
                <w:rFonts w:ascii="Times New Roman"/>
                <w:b w:val="false"/>
                <w:i w:val="false"/>
                <w:color w:val="000000"/>
                <w:sz w:val="20"/>
              </w:rPr>
              <w:t>
сификация бухгалтер-
</w:t>
            </w:r>
            <w:r>
              <w:br/>
            </w:r>
            <w:r>
              <w:rPr>
                <w:rFonts w:ascii="Times New Roman"/>
                <w:b w:val="false"/>
                <w:i w:val="false"/>
                <w:color w:val="000000"/>
                <w:sz w:val="20"/>
              </w:rPr>
              <w:t>
ских и иных
</w:t>
            </w:r>
            <w:r>
              <w:br/>
            </w:r>
            <w:r>
              <w:rPr>
                <w:rFonts w:ascii="Times New Roman"/>
                <w:b w:val="false"/>
                <w:i w:val="false"/>
                <w:color w:val="000000"/>
                <w:sz w:val="20"/>
              </w:rPr>
              <w:t>
учетных документов, отражающих экономичес-
</w:t>
            </w:r>
            <w:r>
              <w:br/>
            </w:r>
            <w:r>
              <w:rPr>
                <w:rFonts w:ascii="Times New Roman"/>
                <w:b w:val="false"/>
                <w:i w:val="false"/>
                <w:color w:val="000000"/>
                <w:sz w:val="20"/>
              </w:rPr>
              <w:t>
кую дея-
</w:t>
            </w:r>
            <w:r>
              <w:br/>
            </w:r>
            <w:r>
              <w:rPr>
                <w:rFonts w:ascii="Times New Roman"/>
                <w:b w:val="false"/>
                <w:i w:val="false"/>
                <w:color w:val="000000"/>
                <w:sz w:val="20"/>
              </w:rPr>
              <w:t>
тельность, если эти действия совершены при банк-
</w:t>
            </w:r>
            <w:r>
              <w:br/>
            </w:r>
            <w:r>
              <w:rPr>
                <w:rFonts w:ascii="Times New Roman"/>
                <w:b w:val="false"/>
                <w:i w:val="false"/>
                <w:color w:val="000000"/>
                <w:sz w:val="20"/>
              </w:rPr>
              <w:t>
ротстве или в пред-
</w:t>
            </w:r>
            <w:r>
              <w:br/>
            </w:r>
            <w:r>
              <w:rPr>
                <w:rFonts w:ascii="Times New Roman"/>
                <w:b w:val="false"/>
                <w:i w:val="false"/>
                <w:color w:val="000000"/>
                <w:sz w:val="20"/>
              </w:rPr>
              <w:t>
видении банкротства и не имеют признаков уголовно наказуемого деяния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или собственник организации-
</w:t>
            </w:r>
            <w:r>
              <w:br/>
            </w:r>
            <w:r>
              <w:rPr>
                <w:rFonts w:ascii="Times New Roman"/>
                <w:b w:val="false"/>
                <w:i w:val="false"/>
                <w:color w:val="000000"/>
                <w:sz w:val="20"/>
              </w:rPr>
              <w:t>
должника либо индивидуальный предпринима-
</w:t>
            </w:r>
            <w:r>
              <w:br/>
            </w:r>
            <w:r>
              <w:rPr>
                <w:rFonts w:ascii="Times New Roman"/>
                <w:b w:val="false"/>
                <w:i w:val="false"/>
                <w:color w:val="000000"/>
                <w:sz w:val="20"/>
              </w:rPr>
              <w:t>
тель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3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Неправомер-
</w:t>
            </w:r>
            <w:r>
              <w:br/>
            </w:r>
            <w:r>
              <w:rPr>
                <w:rFonts w:ascii="Times New Roman"/>
                <w:b w:val="false"/>
                <w:i w:val="false"/>
                <w:color w:val="000000"/>
                <w:sz w:val="20"/>
              </w:rPr>
              <w:t>
ное удов-
</w:t>
            </w:r>
            <w:r>
              <w:br/>
            </w:r>
            <w:r>
              <w:rPr>
                <w:rFonts w:ascii="Times New Roman"/>
                <w:b w:val="false"/>
                <w:i w:val="false"/>
                <w:color w:val="000000"/>
                <w:sz w:val="20"/>
              </w:rPr>
              <w:t>
летворение имуществен-
</w:t>
            </w:r>
            <w:r>
              <w:br/>
            </w:r>
            <w:r>
              <w:rPr>
                <w:rFonts w:ascii="Times New Roman"/>
                <w:b w:val="false"/>
                <w:i w:val="false"/>
                <w:color w:val="000000"/>
                <w:sz w:val="20"/>
              </w:rPr>
              <w:t>
ных требо-
</w:t>
            </w:r>
            <w:r>
              <w:br/>
            </w:r>
            <w:r>
              <w:rPr>
                <w:rFonts w:ascii="Times New Roman"/>
                <w:b w:val="false"/>
                <w:i w:val="false"/>
                <w:color w:val="000000"/>
                <w:sz w:val="20"/>
              </w:rPr>
              <w:t>
ваний отдельных кредиторов должностным лицом, собственни-
</w:t>
            </w:r>
            <w:r>
              <w:br/>
            </w:r>
            <w:r>
              <w:rPr>
                <w:rFonts w:ascii="Times New Roman"/>
                <w:b w:val="false"/>
                <w:i w:val="false"/>
                <w:color w:val="000000"/>
                <w:sz w:val="20"/>
              </w:rPr>
              <w:t>
ком органи-
</w:t>
            </w:r>
            <w:r>
              <w:br/>
            </w:r>
            <w:r>
              <w:rPr>
                <w:rFonts w:ascii="Times New Roman"/>
                <w:b w:val="false"/>
                <w:i w:val="false"/>
                <w:color w:val="000000"/>
                <w:sz w:val="20"/>
              </w:rPr>
              <w:t>
зации-
</w:t>
            </w:r>
            <w:r>
              <w:br/>
            </w:r>
            <w:r>
              <w:rPr>
                <w:rFonts w:ascii="Times New Roman"/>
                <w:b w:val="false"/>
                <w:i w:val="false"/>
                <w:color w:val="000000"/>
                <w:sz w:val="20"/>
              </w:rPr>
              <w:t>
должника или инди-
</w:t>
            </w:r>
            <w:r>
              <w:br/>
            </w:r>
            <w:r>
              <w:rPr>
                <w:rFonts w:ascii="Times New Roman"/>
                <w:b w:val="false"/>
                <w:i w:val="false"/>
                <w:color w:val="000000"/>
                <w:sz w:val="20"/>
              </w:rPr>
              <w:t>
видуальным предприни-
</w:t>
            </w:r>
            <w:r>
              <w:br/>
            </w:r>
            <w:r>
              <w:rPr>
                <w:rFonts w:ascii="Times New Roman"/>
                <w:b w:val="false"/>
                <w:i w:val="false"/>
                <w:color w:val="000000"/>
                <w:sz w:val="20"/>
              </w:rPr>
              <w:t>
мателем, знающим о своей фактической состоятель-
</w:t>
            </w:r>
            <w:r>
              <w:br/>
            </w:r>
            <w:r>
              <w:rPr>
                <w:rFonts w:ascii="Times New Roman"/>
                <w:b w:val="false"/>
                <w:i w:val="false"/>
                <w:color w:val="000000"/>
                <w:sz w:val="20"/>
              </w:rPr>
              <w:t>
ности (банкрот-
</w:t>
            </w:r>
            <w:r>
              <w:br/>
            </w:r>
            <w:r>
              <w:rPr>
                <w:rFonts w:ascii="Times New Roman"/>
                <w:b w:val="false"/>
                <w:i w:val="false"/>
                <w:color w:val="000000"/>
                <w:sz w:val="20"/>
              </w:rPr>
              <w:t>
стве), заведомо в ущерб другим кредиторам, а равно принятие такого удовлетво-
</w:t>
            </w:r>
            <w:r>
              <w:br/>
            </w:r>
            <w:r>
              <w:rPr>
                <w:rFonts w:ascii="Times New Roman"/>
                <w:b w:val="false"/>
                <w:i w:val="false"/>
                <w:color w:val="000000"/>
                <w:sz w:val="20"/>
              </w:rPr>
              <w:t>
рения кредитором, знающим об отданном ему пред-
</w:t>
            </w:r>
            <w:r>
              <w:br/>
            </w:r>
            <w:r>
              <w:rPr>
                <w:rFonts w:ascii="Times New Roman"/>
                <w:b w:val="false"/>
                <w:i w:val="false"/>
                <w:color w:val="000000"/>
                <w:sz w:val="20"/>
              </w:rPr>
              <w:t>
почтении несостоя-
</w:t>
            </w:r>
            <w:r>
              <w:br/>
            </w:r>
            <w:r>
              <w:rPr>
                <w:rFonts w:ascii="Times New Roman"/>
                <w:b w:val="false"/>
                <w:i w:val="false"/>
                <w:color w:val="000000"/>
                <w:sz w:val="20"/>
              </w:rPr>
              <w:t>
тельным должником в ущерб другим кредиторам, если дейст-
</w:t>
            </w:r>
            <w:r>
              <w:br/>
            </w:r>
            <w:r>
              <w:rPr>
                <w:rFonts w:ascii="Times New Roman"/>
                <w:b w:val="false"/>
                <w:i w:val="false"/>
                <w:color w:val="000000"/>
                <w:sz w:val="20"/>
              </w:rPr>
              <w:t>
вия не причинили крупный ущерб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предприниматель и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меренное банкрот-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ство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долж-
</w:t>
            </w:r>
            <w:r>
              <w:br/>
            </w:r>
            <w:r>
              <w:rPr>
                <w:rFonts w:ascii="Times New Roman"/>
                <w:b w:val="false"/>
                <w:i w:val="false"/>
                <w:color w:val="000000"/>
                <w:sz w:val="20"/>
              </w:rPr>
              <w:t>
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Ложное банкрот-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ство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долж-
</w:t>
            </w:r>
            <w:r>
              <w:br/>
            </w:r>
            <w:r>
              <w:rPr>
                <w:rFonts w:ascii="Times New Roman"/>
                <w:b w:val="false"/>
                <w:i w:val="false"/>
                <w:color w:val="000000"/>
                <w:sz w:val="20"/>
              </w:rPr>
              <w:t>
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163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оборота этилового спирта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алкоголь-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ной про-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дукции,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 равно произ-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водство этилового спирта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алкоголь-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ной про-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дукции,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соответ-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ствующих установ-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ленным стандартам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150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150 до 200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до 700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Неполная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несвое-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временная уплата неналого-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вых пла-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тежей в бюджет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25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срока постановки на налоговый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учет в налоговом органе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установлен-
</w:t>
            </w:r>
            <w:r>
              <w:br/>
            </w:r>
            <w:r>
              <w:rPr>
                <w:rFonts w:ascii="Times New Roman"/>
                <w:b w:val="false"/>
                <w:i w:val="false"/>
                <w:color w:val="000000"/>
                <w:sz w:val="20"/>
              </w:rPr>
              <w:t>
ного законо-
</w:t>
            </w:r>
            <w:r>
              <w:br/>
            </w:r>
            <w:r>
              <w:rPr>
                <w:rFonts w:ascii="Times New Roman"/>
                <w:b w:val="false"/>
                <w:i w:val="false"/>
                <w:color w:val="000000"/>
                <w:sz w:val="20"/>
              </w:rPr>
              <w:t>
дательными актами РК срока подачи заявления о
</w:t>
            </w:r>
            <w:r>
              <w:br/>
            </w:r>
            <w:r>
              <w:rPr>
                <w:rFonts w:ascii="Times New Roman"/>
                <w:b w:val="false"/>
                <w:i w:val="false"/>
                <w:color w:val="000000"/>
                <w:sz w:val="20"/>
              </w:rPr>
              <w:t>
постановке на регист-
</w:t>
            </w:r>
            <w:r>
              <w:br/>
            </w:r>
            <w:r>
              <w:rPr>
                <w:rFonts w:ascii="Times New Roman"/>
                <w:b w:val="false"/>
                <w:i w:val="false"/>
                <w:color w:val="000000"/>
                <w:sz w:val="20"/>
              </w:rPr>
              <w:t>
рационный учет в налоговом органе, кроме случая, предус-
</w:t>
            </w:r>
            <w:r>
              <w:br/>
            </w:r>
            <w:r>
              <w:rPr>
                <w:rFonts w:ascii="Times New Roman"/>
                <w:b w:val="false"/>
                <w:i w:val="false"/>
                <w:color w:val="000000"/>
                <w:sz w:val="20"/>
              </w:rPr>
              <w:t>
мотренного частью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установлен-
</w:t>
            </w:r>
            <w:r>
              <w:br/>
            </w:r>
            <w:r>
              <w:rPr>
                <w:rFonts w:ascii="Times New Roman"/>
                <w:b w:val="false"/>
                <w:i w:val="false"/>
                <w:color w:val="000000"/>
                <w:sz w:val="20"/>
              </w:rPr>
              <w:t>
ного зако-
</w:t>
            </w:r>
            <w:r>
              <w:br/>
            </w:r>
            <w:r>
              <w:rPr>
                <w:rFonts w:ascii="Times New Roman"/>
                <w:b w:val="false"/>
                <w:i w:val="false"/>
                <w:color w:val="000000"/>
                <w:sz w:val="20"/>
              </w:rPr>
              <w:t>
нодатель-
</w:t>
            </w:r>
            <w:r>
              <w:br/>
            </w:r>
            <w:r>
              <w:rPr>
                <w:rFonts w:ascii="Times New Roman"/>
                <w:b w:val="false"/>
                <w:i w:val="false"/>
                <w:color w:val="000000"/>
                <w:sz w:val="20"/>
              </w:rPr>
              <w:t>
ными актами
</w:t>
            </w:r>
            <w:r>
              <w:br/>
            </w:r>
            <w:r>
              <w:rPr>
                <w:rFonts w:ascii="Times New Roman"/>
                <w:b w:val="false"/>
                <w:i w:val="false"/>
                <w:color w:val="000000"/>
                <w:sz w:val="20"/>
              </w:rPr>
              <w:t>
РК срока подачи заявления о
</w:t>
            </w:r>
            <w:r>
              <w:br/>
            </w:r>
            <w:r>
              <w:rPr>
                <w:rFonts w:ascii="Times New Roman"/>
                <w:b w:val="false"/>
                <w:i w:val="false"/>
                <w:color w:val="000000"/>
                <w:sz w:val="20"/>
              </w:rPr>
              <w:t>
постановке на регист-
</w:t>
            </w:r>
            <w:r>
              <w:br/>
            </w:r>
            <w:r>
              <w:rPr>
                <w:rFonts w:ascii="Times New Roman"/>
                <w:b w:val="false"/>
                <w:i w:val="false"/>
                <w:color w:val="000000"/>
                <w:sz w:val="20"/>
              </w:rPr>
              <w:t>
рационный учет в налоговом органе более чем на девяно-
</w:t>
            </w:r>
            <w:r>
              <w:br/>
            </w:r>
            <w:r>
              <w:rPr>
                <w:rFonts w:ascii="Times New Roman"/>
                <w:b w:val="false"/>
                <w:i w:val="false"/>
                <w:color w:val="000000"/>
                <w:sz w:val="20"/>
              </w:rPr>
              <w:t>
сто дней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налогопла-
</w:t>
            </w:r>
            <w:r>
              <w:br/>
            </w:r>
            <w:r>
              <w:rPr>
                <w:rFonts w:ascii="Times New Roman"/>
                <w:b w:val="false"/>
                <w:i w:val="false"/>
                <w:color w:val="000000"/>
                <w:sz w:val="20"/>
              </w:rPr>
              <w:t>
тельщиком установлен-
</w:t>
            </w:r>
            <w:r>
              <w:br/>
            </w:r>
            <w:r>
              <w:rPr>
                <w:rFonts w:ascii="Times New Roman"/>
                <w:b w:val="false"/>
                <w:i w:val="false"/>
                <w:color w:val="000000"/>
                <w:sz w:val="20"/>
              </w:rPr>
              <w:t>
ного законо-
</w:t>
            </w:r>
            <w:r>
              <w:br/>
            </w:r>
            <w:r>
              <w:rPr>
                <w:rFonts w:ascii="Times New Roman"/>
                <w:b w:val="false"/>
                <w:i w:val="false"/>
                <w:color w:val="000000"/>
                <w:sz w:val="20"/>
              </w:rPr>
              <w:t>
дательными актами РК срока подачи заявления в
</w:t>
            </w:r>
            <w:r>
              <w:br/>
            </w:r>
            <w:r>
              <w:rPr>
                <w:rFonts w:ascii="Times New Roman"/>
                <w:b w:val="false"/>
                <w:i w:val="false"/>
                <w:color w:val="000000"/>
                <w:sz w:val="20"/>
              </w:rPr>
              <w:t>
налоговый орган о постановке на учет в качестве плательщика налога на добавленную стоимость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суммы облаг. оборота за каждый месяц непоста-
</w:t>
            </w:r>
            <w:r>
              <w:br/>
            </w:r>
            <w:r>
              <w:rPr>
                <w:rFonts w:ascii="Times New Roman"/>
                <w:b w:val="false"/>
                <w:i w:val="false"/>
                <w:color w:val="000000"/>
                <w:sz w:val="20"/>
              </w:rPr>
              <w:t>
новки на учет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налого-
</w:t>
            </w:r>
            <w:r>
              <w:br/>
            </w:r>
            <w:r>
              <w:rPr>
                <w:rFonts w:ascii="Times New Roman"/>
                <w:b w:val="false"/>
                <w:i w:val="false"/>
                <w:color w:val="000000"/>
                <w:sz w:val="20"/>
              </w:rPr>
              <w:t>
платель-
</w:t>
            </w:r>
            <w:r>
              <w:br/>
            </w:r>
            <w:r>
              <w:rPr>
                <w:rFonts w:ascii="Times New Roman"/>
                <w:b w:val="false"/>
                <w:i w:val="false"/>
                <w:color w:val="000000"/>
                <w:sz w:val="20"/>
              </w:rPr>
              <w:t>
щиком уста-
</w:t>
            </w:r>
            <w:r>
              <w:br/>
            </w:r>
            <w:r>
              <w:rPr>
                <w:rFonts w:ascii="Times New Roman"/>
                <w:b w:val="false"/>
                <w:i w:val="false"/>
                <w:color w:val="000000"/>
                <w:sz w:val="20"/>
              </w:rPr>
              <w:t>
новленного налоговым законо-
</w:t>
            </w:r>
            <w:r>
              <w:br/>
            </w:r>
            <w:r>
              <w:rPr>
                <w:rFonts w:ascii="Times New Roman"/>
                <w:b w:val="false"/>
                <w:i w:val="false"/>
                <w:color w:val="000000"/>
                <w:sz w:val="20"/>
              </w:rPr>
              <w:t>
дательством РК срока регистрации в налоговых
</w:t>
            </w:r>
            <w:r>
              <w:br/>
            </w:r>
            <w:r>
              <w:rPr>
                <w:rFonts w:ascii="Times New Roman"/>
                <w:b w:val="false"/>
                <w:i w:val="false"/>
                <w:color w:val="000000"/>
                <w:sz w:val="20"/>
              </w:rPr>
              <w:t>
органах по месту реги-
</w:t>
            </w:r>
            <w:r>
              <w:br/>
            </w:r>
            <w:r>
              <w:rPr>
                <w:rFonts w:ascii="Times New Roman"/>
                <w:b w:val="false"/>
                <w:i w:val="false"/>
                <w:color w:val="000000"/>
                <w:sz w:val="20"/>
              </w:rPr>
              <w:t>
страцион-
</w:t>
            </w:r>
            <w:r>
              <w:br/>
            </w:r>
            <w:r>
              <w:rPr>
                <w:rFonts w:ascii="Times New Roman"/>
                <w:b w:val="false"/>
                <w:i w:val="false"/>
                <w:color w:val="000000"/>
                <w:sz w:val="20"/>
              </w:rPr>
              <w:t>
ного учета начала осу-
</w:t>
            </w:r>
            <w:r>
              <w:br/>
            </w:r>
            <w:r>
              <w:rPr>
                <w:rFonts w:ascii="Times New Roman"/>
                <w:b w:val="false"/>
                <w:i w:val="false"/>
                <w:color w:val="000000"/>
                <w:sz w:val="20"/>
              </w:rPr>
              <w:t>
ществления отдельных видов пред-
</w:t>
            </w:r>
            <w:r>
              <w:br/>
            </w:r>
            <w:r>
              <w:rPr>
                <w:rFonts w:ascii="Times New Roman"/>
                <w:b w:val="false"/>
                <w:i w:val="false"/>
                <w:color w:val="000000"/>
                <w:sz w:val="20"/>
              </w:rPr>
              <w:t>
принима-
</w:t>
            </w:r>
            <w:r>
              <w:br/>
            </w:r>
            <w:r>
              <w:rPr>
                <w:rFonts w:ascii="Times New Roman"/>
                <w:b w:val="false"/>
                <w:i w:val="false"/>
                <w:color w:val="000000"/>
                <w:sz w:val="20"/>
              </w:rPr>
              <w:t>
тельской деятель-
</w:t>
            </w:r>
            <w:r>
              <w:br/>
            </w:r>
            <w:r>
              <w:rPr>
                <w:rFonts w:ascii="Times New Roman"/>
                <w:b w:val="false"/>
                <w:i w:val="false"/>
                <w:color w:val="000000"/>
                <w:sz w:val="20"/>
              </w:rPr>
              <w:t>
ности, установлен-
</w:t>
            </w:r>
            <w:r>
              <w:br/>
            </w:r>
            <w:r>
              <w:rPr>
                <w:rFonts w:ascii="Times New Roman"/>
                <w:b w:val="false"/>
                <w:i w:val="false"/>
                <w:color w:val="000000"/>
                <w:sz w:val="20"/>
              </w:rPr>
              <w:t>
ных нало-
</w:t>
            </w:r>
            <w:r>
              <w:br/>
            </w:r>
            <w:r>
              <w:rPr>
                <w:rFonts w:ascii="Times New Roman"/>
                <w:b w:val="false"/>
                <w:i w:val="false"/>
                <w:color w:val="000000"/>
                <w:sz w:val="20"/>
              </w:rPr>
              <w:t>
говым законо-
</w:t>
            </w:r>
            <w:r>
              <w:br/>
            </w:r>
            <w:r>
              <w:rPr>
                <w:rFonts w:ascii="Times New Roman"/>
                <w:b w:val="false"/>
                <w:i w:val="false"/>
                <w:color w:val="000000"/>
                <w:sz w:val="20"/>
              </w:rPr>
              <w:t>
дательством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Деяния, предус-
</w:t>
            </w:r>
            <w:r>
              <w:br/>
            </w:r>
            <w:r>
              <w:rPr>
                <w:rFonts w:ascii="Times New Roman"/>
                <w:b w:val="false"/>
                <w:i w:val="false"/>
                <w:color w:val="000000"/>
                <w:sz w:val="20"/>
              </w:rPr>
              <w:t>
мотренные частью четвертой настоящей статьи, совершенные повторно в течение года после наложения администра-
</w:t>
            </w:r>
            <w:r>
              <w:br/>
            </w:r>
            <w:r>
              <w:rPr>
                <w:rFonts w:ascii="Times New Roman"/>
                <w:b w:val="false"/>
                <w:i w:val="false"/>
                <w:color w:val="000000"/>
                <w:sz w:val="20"/>
              </w:rPr>
              <w:t>
тивного взыскания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Неправо-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мерное осуществ-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ление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при применении специаль-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ного нало-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гового режима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и инди-
</w:t>
            </w:r>
            <w:r>
              <w:br/>
            </w:r>
            <w:r>
              <w:rPr>
                <w:rFonts w:ascii="Times New Roman"/>
                <w:b w:val="false"/>
                <w:i w:val="false"/>
                <w:color w:val="000000"/>
                <w:sz w:val="20"/>
              </w:rPr>
              <w:t>
видуальные предпринима-
</w:t>
            </w:r>
            <w:r>
              <w:br/>
            </w:r>
            <w:r>
              <w:rPr>
                <w:rFonts w:ascii="Times New Roman"/>
                <w:b w:val="false"/>
                <w:i w:val="false"/>
                <w:color w:val="000000"/>
                <w:sz w:val="20"/>
              </w:rPr>
              <w:t>
тели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60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Непредставление налоговой отчетности, а также документов, необходимых для проведения мониторинга налогоплательщика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налого-
</w:t>
            </w:r>
            <w:r>
              <w:br/>
            </w:r>
            <w:r>
              <w:rPr>
                <w:rFonts w:ascii="Times New Roman"/>
                <w:b w:val="false"/>
                <w:i w:val="false"/>
                <w:color w:val="000000"/>
                <w:sz w:val="20"/>
              </w:rPr>
              <w:t>
платель-
</w:t>
            </w:r>
            <w:r>
              <w:br/>
            </w:r>
            <w:r>
              <w:rPr>
                <w:rFonts w:ascii="Times New Roman"/>
                <w:b w:val="false"/>
                <w:i w:val="false"/>
                <w:color w:val="000000"/>
                <w:sz w:val="20"/>
              </w:rPr>
              <w:t>
щиком в налоговый орган налоговой отчетности в срок, установлен-
</w:t>
            </w:r>
            <w:r>
              <w:br/>
            </w:r>
            <w:r>
              <w:rPr>
                <w:rFonts w:ascii="Times New Roman"/>
                <w:b w:val="false"/>
                <w:i w:val="false"/>
                <w:color w:val="000000"/>
                <w:sz w:val="20"/>
              </w:rPr>
              <w:t>
ный законо-
</w:t>
            </w:r>
            <w:r>
              <w:br/>
            </w:r>
            <w:r>
              <w:rPr>
                <w:rFonts w:ascii="Times New Roman"/>
                <w:b w:val="false"/>
                <w:i w:val="false"/>
                <w:color w:val="000000"/>
                <w:sz w:val="20"/>
              </w:rPr>
              <w:t>
дательными актами РК, кроме случая, преду-
</w:t>
            </w:r>
            <w:r>
              <w:br/>
            </w:r>
            <w:r>
              <w:rPr>
                <w:rFonts w:ascii="Times New Roman"/>
                <w:b w:val="false"/>
                <w:i w:val="false"/>
                <w:color w:val="000000"/>
                <w:sz w:val="20"/>
              </w:rPr>
              <w:t>
смотренного частью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60 до 80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w:t>
            </w:r>
            <w:r>
              <w:br/>
            </w:r>
            <w:r>
              <w:rPr>
                <w:rFonts w:ascii="Times New Roman"/>
                <w:b w:val="false"/>
                <w:i w:val="false"/>
                <w:color w:val="000000"/>
                <w:sz w:val="20"/>
              </w:rPr>
              <w:t>
соотв.
</w:t>
            </w:r>
            <w:r>
              <w:br/>
            </w:r>
            <w:r>
              <w:rPr>
                <w:rFonts w:ascii="Times New Roman"/>
                <w:b w:val="false"/>
                <w:i w:val="false"/>
                <w:color w:val="000000"/>
                <w:sz w:val="20"/>
              </w:rPr>
              <w:t>
налогов и
</w:t>
            </w:r>
            <w:r>
              <w:br/>
            </w:r>
            <w:r>
              <w:rPr>
                <w:rFonts w:ascii="Times New Roman"/>
                <w:b w:val="false"/>
                <w:i w:val="false"/>
                <w:color w:val="000000"/>
                <w:sz w:val="20"/>
              </w:rPr>
              <w:t>
других
</w:t>
            </w:r>
            <w:r>
              <w:br/>
            </w:r>
            <w:r>
              <w:rPr>
                <w:rFonts w:ascii="Times New Roman"/>
                <w:b w:val="false"/>
                <w:i w:val="false"/>
                <w:color w:val="000000"/>
                <w:sz w:val="20"/>
              </w:rPr>
              <w:t>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налогопла-
</w:t>
            </w:r>
            <w:r>
              <w:br/>
            </w:r>
            <w:r>
              <w:rPr>
                <w:rFonts w:ascii="Times New Roman"/>
                <w:b w:val="false"/>
                <w:i w:val="false"/>
                <w:color w:val="000000"/>
                <w:sz w:val="20"/>
              </w:rPr>
              <w:t>
тельщиком налоговой отчетности в налоговый
</w:t>
            </w:r>
            <w:r>
              <w:br/>
            </w:r>
            <w:r>
              <w:rPr>
                <w:rFonts w:ascii="Times New Roman"/>
                <w:b w:val="false"/>
                <w:i w:val="false"/>
                <w:color w:val="000000"/>
                <w:sz w:val="20"/>
              </w:rPr>
              <w:t>
орган по истечении девяноста дней от установлен-
</w:t>
            </w:r>
            <w:r>
              <w:br/>
            </w:r>
            <w:r>
              <w:rPr>
                <w:rFonts w:ascii="Times New Roman"/>
                <w:b w:val="false"/>
                <w:i w:val="false"/>
                <w:color w:val="000000"/>
                <w:sz w:val="20"/>
              </w:rPr>
              <w:t>
ного законо-
</w:t>
            </w:r>
            <w:r>
              <w:br/>
            </w:r>
            <w:r>
              <w:rPr>
                <w:rFonts w:ascii="Times New Roman"/>
                <w:b w:val="false"/>
                <w:i w:val="false"/>
                <w:color w:val="000000"/>
                <w:sz w:val="20"/>
              </w:rPr>
              <w:t>
дательными актами РК срока пред-
</w:t>
            </w:r>
            <w:r>
              <w:br/>
            </w:r>
            <w:r>
              <w:rPr>
                <w:rFonts w:ascii="Times New Roman"/>
                <w:b w:val="false"/>
                <w:i w:val="false"/>
                <w:color w:val="000000"/>
                <w:sz w:val="20"/>
              </w:rPr>
              <w:t>
ставления такой отчетности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80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0" w:type="auto"/>
            <w:vMerge/>
            <w:tcBorders>
              <w:top w:val="nil"/>
              <w:left w:val="single" w:color="cfcfcf" w:sz="5"/>
              <w:bottom w:val="single" w:color="cfcfcf" w:sz="5"/>
              <w:right w:val="single" w:color="cfcfcf" w:sz="5"/>
            </w:tcBorders>
          </w:tcPr>
          <w:p/>
        </w:tc>
      </w:tr>
      <w:tr>
        <w:trPr>
          <w:trHeight w:val="97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в срок, уста-
</w:t>
            </w:r>
            <w:r>
              <w:br/>
            </w:r>
            <w:r>
              <w:rPr>
                <w:rFonts w:ascii="Times New Roman"/>
                <w:b w:val="false"/>
                <w:i w:val="false"/>
                <w:color w:val="000000"/>
                <w:sz w:val="20"/>
              </w:rPr>
              <w:t>
новленный уполномо-
</w:t>
            </w:r>
            <w:r>
              <w:br/>
            </w:r>
            <w:r>
              <w:rPr>
                <w:rFonts w:ascii="Times New Roman"/>
                <w:b w:val="false"/>
                <w:i w:val="false"/>
                <w:color w:val="000000"/>
                <w:sz w:val="20"/>
              </w:rPr>
              <w:t>
ченным государ-
</w:t>
            </w:r>
            <w:r>
              <w:br/>
            </w:r>
            <w:r>
              <w:rPr>
                <w:rFonts w:ascii="Times New Roman"/>
                <w:b w:val="false"/>
                <w:i w:val="false"/>
                <w:color w:val="000000"/>
                <w:sz w:val="20"/>
              </w:rPr>
              <w:t>
ственным органом, либо отказ в представ-
</w:t>
            </w:r>
            <w:r>
              <w:br/>
            </w:r>
            <w:r>
              <w:rPr>
                <w:rFonts w:ascii="Times New Roman"/>
                <w:b w:val="false"/>
                <w:i w:val="false"/>
                <w:color w:val="000000"/>
                <w:sz w:val="20"/>
              </w:rPr>
              <w:t>
лении налогопла-
</w:t>
            </w:r>
            <w:r>
              <w:br/>
            </w:r>
            <w:r>
              <w:rPr>
                <w:rFonts w:ascii="Times New Roman"/>
                <w:b w:val="false"/>
                <w:i w:val="false"/>
                <w:color w:val="000000"/>
                <w:sz w:val="20"/>
              </w:rPr>
              <w:t>
тельщиком документов (в том числе в электронном виде),
</w:t>
            </w:r>
            <w:r>
              <w:br/>
            </w:r>
            <w:r>
              <w:rPr>
                <w:rFonts w:ascii="Times New Roman"/>
                <w:b w:val="false"/>
                <w:i w:val="false"/>
                <w:color w:val="000000"/>
                <w:sz w:val="20"/>
              </w:rPr>
              <w:t>
а также налоговой отчетности по элект-
</w:t>
            </w:r>
            <w:r>
              <w:br/>
            </w:r>
            <w:r>
              <w:rPr>
                <w:rFonts w:ascii="Times New Roman"/>
                <w:b w:val="false"/>
                <w:i w:val="false"/>
                <w:color w:val="000000"/>
                <w:sz w:val="20"/>
              </w:rPr>
              <w:t>
ронному мо-
</w:t>
            </w:r>
            <w:r>
              <w:br/>
            </w:r>
            <w:r>
              <w:rPr>
                <w:rFonts w:ascii="Times New Roman"/>
                <w:b w:val="false"/>
                <w:i w:val="false"/>
                <w:color w:val="000000"/>
                <w:sz w:val="20"/>
              </w:rPr>
              <w:t>
ниторингу, необходимых для прове-
</w:t>
            </w:r>
            <w:r>
              <w:br/>
            </w:r>
            <w:r>
              <w:rPr>
                <w:rFonts w:ascii="Times New Roman"/>
                <w:b w:val="false"/>
                <w:i w:val="false"/>
                <w:color w:val="000000"/>
                <w:sz w:val="20"/>
              </w:rPr>
              <w:t>
дения мони-
</w:t>
            </w:r>
            <w:r>
              <w:br/>
            </w:r>
            <w:r>
              <w:rPr>
                <w:rFonts w:ascii="Times New Roman"/>
                <w:b w:val="false"/>
                <w:i w:val="false"/>
                <w:color w:val="000000"/>
                <w:sz w:val="20"/>
              </w:rPr>
              <w:t>
торинга налогопла-
</w:t>
            </w:r>
            <w:r>
              <w:br/>
            </w:r>
            <w:r>
              <w:rPr>
                <w:rFonts w:ascii="Times New Roman"/>
                <w:b w:val="false"/>
                <w:i w:val="false"/>
                <w:color w:val="000000"/>
                <w:sz w:val="20"/>
              </w:rPr>
              <w:t>
тельщиков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200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третьей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до 1000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Сокрытие объектов налого-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обложения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от суммы налогов и других обяза-
</w:t>
            </w:r>
            <w:r>
              <w:br/>
            </w:r>
            <w:r>
              <w:rPr>
                <w:rFonts w:ascii="Times New Roman"/>
                <w:b w:val="false"/>
                <w:i w:val="false"/>
                <w:color w:val="000000"/>
                <w:sz w:val="20"/>
              </w:rPr>
              <w:t>
тельных плате-
</w:t>
            </w:r>
            <w:r>
              <w:br/>
            </w:r>
            <w:r>
              <w:rPr>
                <w:rFonts w:ascii="Times New Roman"/>
                <w:b w:val="false"/>
                <w:i w:val="false"/>
                <w:color w:val="000000"/>
                <w:sz w:val="20"/>
              </w:rPr>
              <w:t>
жей, под-
</w:t>
            </w:r>
            <w:r>
              <w:br/>
            </w:r>
            <w:r>
              <w:rPr>
                <w:rFonts w:ascii="Times New Roman"/>
                <w:b w:val="false"/>
                <w:i w:val="false"/>
                <w:color w:val="000000"/>
                <w:sz w:val="20"/>
              </w:rPr>
              <w:t>
лежащих уплате по сок-
</w:t>
            </w:r>
            <w:r>
              <w:br/>
            </w:r>
            <w:r>
              <w:rPr>
                <w:rFonts w:ascii="Times New Roman"/>
                <w:b w:val="false"/>
                <w:i w:val="false"/>
                <w:color w:val="000000"/>
                <w:sz w:val="20"/>
              </w:rPr>
              <w:t>
рытому объекту налого-
</w:t>
            </w:r>
            <w:r>
              <w:br/>
            </w:r>
            <w:r>
              <w:rPr>
                <w:rFonts w:ascii="Times New Roman"/>
                <w:b w:val="false"/>
                <w:i w:val="false"/>
                <w:color w:val="000000"/>
                <w:sz w:val="20"/>
              </w:rPr>
              <w:t>
обложе-
</w:t>
            </w:r>
            <w:r>
              <w:br/>
            </w:r>
            <w:r>
              <w:rPr>
                <w:rFonts w:ascii="Times New Roman"/>
                <w:b w:val="false"/>
                <w:i w:val="false"/>
                <w:color w:val="000000"/>
                <w:sz w:val="20"/>
              </w:rPr>
              <w:t>
ния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предприниматель и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от суммы налогов и дру-
</w:t>
            </w:r>
            <w:r>
              <w:br/>
            </w:r>
            <w:r>
              <w:rPr>
                <w:rFonts w:ascii="Times New Roman"/>
                <w:b w:val="false"/>
                <w:i w:val="false"/>
                <w:color w:val="000000"/>
                <w:sz w:val="20"/>
              </w:rPr>
              <w:t>
гих обя-
</w:t>
            </w:r>
            <w:r>
              <w:br/>
            </w:r>
            <w:r>
              <w:rPr>
                <w:rFonts w:ascii="Times New Roman"/>
                <w:b w:val="false"/>
                <w:i w:val="false"/>
                <w:color w:val="000000"/>
                <w:sz w:val="20"/>
              </w:rPr>
              <w:t>
затель-
</w:t>
            </w:r>
            <w:r>
              <w:br/>
            </w:r>
            <w:r>
              <w:rPr>
                <w:rFonts w:ascii="Times New Roman"/>
                <w:b w:val="false"/>
                <w:i w:val="false"/>
                <w:color w:val="000000"/>
                <w:sz w:val="20"/>
              </w:rPr>
              <w:t>
ных пла-
</w:t>
            </w:r>
            <w:r>
              <w:br/>
            </w:r>
            <w:r>
              <w:rPr>
                <w:rFonts w:ascii="Times New Roman"/>
                <w:b w:val="false"/>
                <w:i w:val="false"/>
                <w:color w:val="000000"/>
                <w:sz w:val="20"/>
              </w:rPr>
              <w:t>
тежей, подле-
</w:t>
            </w:r>
            <w:r>
              <w:br/>
            </w:r>
            <w:r>
              <w:rPr>
                <w:rFonts w:ascii="Times New Roman"/>
                <w:b w:val="false"/>
                <w:i w:val="false"/>
                <w:color w:val="000000"/>
                <w:sz w:val="20"/>
              </w:rPr>
              <w:t>
жащих уплате по сок-
</w:t>
            </w:r>
            <w:r>
              <w:br/>
            </w:r>
            <w:r>
              <w:rPr>
                <w:rFonts w:ascii="Times New Roman"/>
                <w:b w:val="false"/>
                <w:i w:val="false"/>
                <w:color w:val="000000"/>
                <w:sz w:val="20"/>
              </w:rPr>
              <w:t>
рытому объекту налого-
</w:t>
            </w:r>
            <w:r>
              <w:br/>
            </w:r>
            <w:r>
              <w:rPr>
                <w:rFonts w:ascii="Times New Roman"/>
                <w:b w:val="false"/>
                <w:i w:val="false"/>
                <w:color w:val="000000"/>
                <w:sz w:val="20"/>
              </w:rPr>
              <w:t>
обложе-
</w:t>
            </w:r>
            <w:r>
              <w:br/>
            </w:r>
            <w:r>
              <w:rPr>
                <w:rFonts w:ascii="Times New Roman"/>
                <w:b w:val="false"/>
                <w:i w:val="false"/>
                <w:color w:val="000000"/>
                <w:sz w:val="20"/>
              </w:rPr>
              <w:t>
ния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учета доходов,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расходов и объектов налогообложения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у налого-
</w:t>
            </w:r>
            <w:r>
              <w:br/>
            </w:r>
            <w:r>
              <w:rPr>
                <w:rFonts w:ascii="Times New Roman"/>
                <w:b w:val="false"/>
                <w:i w:val="false"/>
                <w:color w:val="000000"/>
                <w:sz w:val="20"/>
              </w:rPr>
              <w:t>
плательщика учета доходов, расходов и объектов налого-
</w:t>
            </w:r>
            <w:r>
              <w:br/>
            </w:r>
            <w:r>
              <w:rPr>
                <w:rFonts w:ascii="Times New Roman"/>
                <w:b w:val="false"/>
                <w:i w:val="false"/>
                <w:color w:val="000000"/>
                <w:sz w:val="20"/>
              </w:rPr>
              <w:t>
обложения или веде-
</w:t>
            </w:r>
            <w:r>
              <w:br/>
            </w:r>
            <w:r>
              <w:rPr>
                <w:rFonts w:ascii="Times New Roman"/>
                <w:b w:val="false"/>
                <w:i w:val="false"/>
                <w:color w:val="000000"/>
                <w:sz w:val="20"/>
              </w:rPr>
              <w:t>
ние его с нарушением установлен-
</w:t>
            </w:r>
            <w:r>
              <w:br/>
            </w:r>
            <w:r>
              <w:rPr>
                <w:rFonts w:ascii="Times New Roman"/>
                <w:b w:val="false"/>
                <w:i w:val="false"/>
                <w:color w:val="000000"/>
                <w:sz w:val="20"/>
              </w:rPr>
              <w:t>
ного законо-
</w:t>
            </w:r>
            <w:r>
              <w:br/>
            </w:r>
            <w:r>
              <w:rPr>
                <w:rFonts w:ascii="Times New Roman"/>
                <w:b w:val="false"/>
                <w:i w:val="false"/>
                <w:color w:val="000000"/>
                <w:sz w:val="20"/>
              </w:rPr>
              <w:t>
дательством РК порядка,
</w:t>
            </w:r>
            <w:r>
              <w:br/>
            </w:r>
            <w:r>
              <w:rPr>
                <w:rFonts w:ascii="Times New Roman"/>
                <w:b w:val="false"/>
                <w:i w:val="false"/>
                <w:color w:val="000000"/>
                <w:sz w:val="20"/>
              </w:rPr>
              <w:t>
кроме случая, пре-
</w:t>
            </w:r>
            <w:r>
              <w:br/>
            </w:r>
            <w:r>
              <w:rPr>
                <w:rFonts w:ascii="Times New Roman"/>
                <w:b w:val="false"/>
                <w:i w:val="false"/>
                <w:color w:val="000000"/>
                <w:sz w:val="20"/>
              </w:rPr>
              <w:t>
дусмотрен-
</w:t>
            </w:r>
            <w:r>
              <w:br/>
            </w:r>
            <w:r>
              <w:rPr>
                <w:rFonts w:ascii="Times New Roman"/>
                <w:b w:val="false"/>
                <w:i w:val="false"/>
                <w:color w:val="000000"/>
                <w:sz w:val="20"/>
              </w:rPr>
              <w:t>
ного частью
</w:t>
            </w:r>
            <w:r>
              <w:br/>
            </w:r>
            <w:r>
              <w:rPr>
                <w:rFonts w:ascii="Times New Roman"/>
                <w:b w:val="false"/>
                <w:i w:val="false"/>
                <w:color w:val="000000"/>
                <w:sz w:val="20"/>
              </w:rPr>
              <w:t>
третьей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от стоимости неучтен-
</w:t>
            </w:r>
            <w:r>
              <w:br/>
            </w:r>
            <w:r>
              <w:rPr>
                <w:rFonts w:ascii="Times New Roman"/>
                <w:b w:val="false"/>
                <w:i w:val="false"/>
                <w:color w:val="000000"/>
                <w:sz w:val="20"/>
              </w:rPr>
              <w:t>
ных товаров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стоимости неучтен-
</w:t>
            </w:r>
            <w:r>
              <w:br/>
            </w:r>
            <w:r>
              <w:rPr>
                <w:rFonts w:ascii="Times New Roman"/>
                <w:b w:val="false"/>
                <w:i w:val="false"/>
                <w:color w:val="000000"/>
                <w:sz w:val="20"/>
              </w:rPr>
              <w:t>
ных товаров (работ, услуг)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Неотражение в учетной документации операций по учету и реализации товаров (работ, услуг)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от стои-
</w:t>
            </w:r>
            <w:r>
              <w:br/>
            </w:r>
            <w:r>
              <w:rPr>
                <w:rFonts w:ascii="Times New Roman"/>
                <w:b w:val="false"/>
                <w:i w:val="false"/>
                <w:color w:val="000000"/>
                <w:sz w:val="20"/>
              </w:rPr>
              <w:t>
мости неучтен-
</w:t>
            </w:r>
            <w:r>
              <w:br/>
            </w:r>
            <w:r>
              <w:rPr>
                <w:rFonts w:ascii="Times New Roman"/>
                <w:b w:val="false"/>
                <w:i w:val="false"/>
                <w:color w:val="000000"/>
                <w:sz w:val="20"/>
              </w:rPr>
              <w:t>
ных товаров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208-1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Уклонение от уплаты начислен-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ных (дона-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численных) сумм налогов и других обязатель-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ных пла-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тежей в бюджет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индивидуальный предпринима-
</w:t>
            </w:r>
            <w:r>
              <w:br/>
            </w:r>
            <w:r>
              <w:rPr>
                <w:rFonts w:ascii="Times New Roman"/>
                <w:b w:val="false"/>
                <w:i w:val="false"/>
                <w:color w:val="000000"/>
                <w:sz w:val="20"/>
              </w:rPr>
              <w:t>
тель и юридическое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от суммы произве-
</w:t>
            </w:r>
            <w:r>
              <w:br/>
            </w:r>
            <w:r>
              <w:rPr>
                <w:rFonts w:ascii="Times New Roman"/>
                <w:b w:val="false"/>
                <w:i w:val="false"/>
                <w:color w:val="000000"/>
                <w:sz w:val="20"/>
              </w:rPr>
              <w:t>
денных расчетов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Занижение сумм налогов и других обязательных платежей в бюджет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w:t>
            </w:r>
            <w:r>
              <w:br/>
            </w:r>
            <w:r>
              <w:rPr>
                <w:rFonts w:ascii="Times New Roman"/>
                <w:b w:val="false"/>
                <w:i w:val="false"/>
                <w:color w:val="000000"/>
                <w:sz w:val="20"/>
              </w:rPr>
              <w:t>
налогов и
</w:t>
            </w:r>
            <w:r>
              <w:br/>
            </w:r>
            <w:r>
              <w:rPr>
                <w:rFonts w:ascii="Times New Roman"/>
                <w:b w:val="false"/>
                <w:i w:val="false"/>
                <w:color w:val="000000"/>
                <w:sz w:val="20"/>
              </w:rPr>
              <w:t>
других обязатель-
</w:t>
            </w:r>
            <w:r>
              <w:br/>
            </w:r>
            <w:r>
              <w:rPr>
                <w:rFonts w:ascii="Times New Roman"/>
                <w:b w:val="false"/>
                <w:i w:val="false"/>
                <w:color w:val="000000"/>
                <w:sz w:val="20"/>
              </w:rPr>
              <w:t>
ных плате-
</w:t>
            </w:r>
            <w:r>
              <w:br/>
            </w:r>
            <w:r>
              <w:rPr>
                <w:rFonts w:ascii="Times New Roman"/>
                <w:b w:val="false"/>
                <w:i w:val="false"/>
                <w:color w:val="000000"/>
                <w:sz w:val="20"/>
              </w:rPr>
              <w:t>
жей в декларации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доначис-
</w:t>
            </w:r>
            <w:r>
              <w:br/>
            </w:r>
            <w:r>
              <w:rPr>
                <w:rFonts w:ascii="Times New Roman"/>
                <w:b w:val="false"/>
                <w:i w:val="false"/>
                <w:color w:val="000000"/>
                <w:sz w:val="20"/>
              </w:rPr>
              <w:t>
ленной  суммы налогов и др.
</w:t>
            </w:r>
            <w:r>
              <w:br/>
            </w:r>
            <w:r>
              <w:rPr>
                <w:rFonts w:ascii="Times New Roman"/>
                <w:b w:val="false"/>
                <w:i w:val="false"/>
                <w:color w:val="000000"/>
                <w:sz w:val="20"/>
              </w:rPr>
              <w:t>
обяз.
</w:t>
            </w:r>
            <w:r>
              <w:br/>
            </w:r>
            <w:r>
              <w:rPr>
                <w:rFonts w:ascii="Times New Roman"/>
                <w:b w:val="false"/>
                <w:i w:val="false"/>
                <w:color w:val="000000"/>
                <w:sz w:val="20"/>
              </w:rPr>
              <w:t>
платежей в бюджет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0" w:type="auto"/>
            <w:vMerge/>
            <w:tcBorders>
              <w:top w:val="nil"/>
              <w:left w:val="single" w:color="cfcfcf" w:sz="5"/>
              <w:bottom w:val="single" w:color="cfcfcf" w:sz="5"/>
              <w:right w:val="single" w:color="cfcfcf" w:sz="5"/>
            </w:tcBorders>
          </w:tcPr>
          <w:p/>
        </w:tc>
      </w:tr>
      <w:tr>
        <w:trPr>
          <w:trHeight w:val="148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Завышение суммы убытка в декларации для целей обложения корпоратив-
</w:t>
            </w:r>
            <w:r>
              <w:br/>
            </w:r>
            <w:r>
              <w:rPr>
                <w:rFonts w:ascii="Times New Roman"/>
                <w:b w:val="false"/>
                <w:i w:val="false"/>
                <w:color w:val="000000"/>
                <w:sz w:val="20"/>
              </w:rPr>
              <w:t>
ного подо-
</w:t>
            </w:r>
            <w:r>
              <w:br/>
            </w:r>
            <w:r>
              <w:rPr>
                <w:rFonts w:ascii="Times New Roman"/>
                <w:b w:val="false"/>
                <w:i w:val="false"/>
                <w:color w:val="000000"/>
                <w:sz w:val="20"/>
              </w:rPr>
              <w:t>
ходного налога или индивиду-
</w:t>
            </w:r>
            <w:r>
              <w:br/>
            </w:r>
            <w:r>
              <w:rPr>
                <w:rFonts w:ascii="Times New Roman"/>
                <w:b w:val="false"/>
                <w:i w:val="false"/>
                <w:color w:val="000000"/>
                <w:sz w:val="20"/>
              </w:rPr>
              <w:t>
ального подоходного налога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суммы корпо-
</w:t>
            </w:r>
            <w:r>
              <w:br/>
            </w:r>
            <w:r>
              <w:rPr>
                <w:rFonts w:ascii="Times New Roman"/>
                <w:b w:val="false"/>
                <w:i w:val="false"/>
                <w:color w:val="000000"/>
                <w:sz w:val="20"/>
              </w:rPr>
              <w:t>
рат.под.
</w:t>
            </w:r>
            <w:r>
              <w:br/>
            </w:r>
            <w:r>
              <w:rPr>
                <w:rFonts w:ascii="Times New Roman"/>
                <w:b w:val="false"/>
                <w:i w:val="false"/>
                <w:color w:val="000000"/>
                <w:sz w:val="20"/>
              </w:rPr>
              <w:t>
налога или индивид.
</w:t>
            </w:r>
            <w:r>
              <w:br/>
            </w:r>
            <w:r>
              <w:rPr>
                <w:rFonts w:ascii="Times New Roman"/>
                <w:b w:val="false"/>
                <w:i w:val="false"/>
                <w:color w:val="000000"/>
                <w:sz w:val="20"/>
              </w:rPr>
              <w:t>
под.
</w:t>
            </w:r>
            <w:r>
              <w:br/>
            </w:r>
            <w:r>
              <w:rPr>
                <w:rFonts w:ascii="Times New Roman"/>
                <w:b w:val="false"/>
                <w:i w:val="false"/>
                <w:color w:val="000000"/>
                <w:sz w:val="20"/>
              </w:rPr>
              <w:t>
налога, исчис-
</w:t>
            </w:r>
            <w:r>
              <w:br/>
            </w:r>
            <w:r>
              <w:rPr>
                <w:rFonts w:ascii="Times New Roman"/>
                <w:b w:val="false"/>
                <w:i w:val="false"/>
                <w:color w:val="000000"/>
                <w:sz w:val="20"/>
              </w:rPr>
              <w:t>
ленного от суммы
</w:t>
            </w:r>
            <w:r>
              <w:br/>
            </w:r>
            <w:r>
              <w:rPr>
                <w:rFonts w:ascii="Times New Roman"/>
                <w:b w:val="false"/>
                <w:i w:val="false"/>
                <w:color w:val="000000"/>
                <w:sz w:val="20"/>
              </w:rPr>
              <w:t>
убытка, завышен-
</w:t>
            </w:r>
            <w:r>
              <w:br/>
            </w:r>
            <w:r>
              <w:rPr>
                <w:rFonts w:ascii="Times New Roman"/>
                <w:b w:val="false"/>
                <w:i w:val="false"/>
                <w:color w:val="000000"/>
                <w:sz w:val="20"/>
              </w:rPr>
              <w:t>
ной в декла-
</w:t>
            </w:r>
            <w:r>
              <w:br/>
            </w:r>
            <w:r>
              <w:rPr>
                <w:rFonts w:ascii="Times New Roman"/>
                <w:b w:val="false"/>
                <w:i w:val="false"/>
                <w:color w:val="000000"/>
                <w:sz w:val="20"/>
              </w:rPr>
              <w:t>
рации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налого-
</w:t>
            </w:r>
            <w:r>
              <w:br/>
            </w:r>
            <w:r>
              <w:rPr>
                <w:rFonts w:ascii="Times New Roman"/>
                <w:b w:val="false"/>
                <w:i w:val="false"/>
                <w:color w:val="000000"/>
                <w:sz w:val="20"/>
              </w:rPr>
              <w:t>
платель-
</w:t>
            </w:r>
            <w:r>
              <w:br/>
            </w:r>
            <w:r>
              <w:rPr>
                <w:rFonts w:ascii="Times New Roman"/>
                <w:b w:val="false"/>
                <w:i w:val="false"/>
                <w:color w:val="000000"/>
                <w:sz w:val="20"/>
              </w:rPr>
              <w:t>
щиком сумм текущих платежей в бюджет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занижен-
</w:t>
            </w:r>
            <w:r>
              <w:br/>
            </w:r>
            <w:r>
              <w:rPr>
                <w:rFonts w:ascii="Times New Roman"/>
                <w:b w:val="false"/>
                <w:i w:val="false"/>
                <w:color w:val="000000"/>
                <w:sz w:val="20"/>
              </w:rPr>
              <w:t>
ной суммы текущих платежей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02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Превышение суммы фактически исчислен-
</w:t>
            </w:r>
            <w:r>
              <w:br/>
            </w:r>
            <w:r>
              <w:rPr>
                <w:rFonts w:ascii="Times New Roman"/>
                <w:b w:val="false"/>
                <w:i w:val="false"/>
                <w:color w:val="000000"/>
                <w:sz w:val="20"/>
              </w:rPr>
              <w:t>
ного корпо-
</w:t>
            </w:r>
            <w:r>
              <w:br/>
            </w:r>
            <w:r>
              <w:rPr>
                <w:rFonts w:ascii="Times New Roman"/>
                <w:b w:val="false"/>
                <w:i w:val="false"/>
                <w:color w:val="000000"/>
                <w:sz w:val="20"/>
              </w:rPr>
              <w:t>
ративного подоходного налога или индивиду-
</w:t>
            </w:r>
            <w:r>
              <w:br/>
            </w:r>
            <w:r>
              <w:rPr>
                <w:rFonts w:ascii="Times New Roman"/>
                <w:b w:val="false"/>
                <w:i w:val="false"/>
                <w:color w:val="000000"/>
                <w:sz w:val="20"/>
              </w:rPr>
              <w:t>
ального подоходного налога за налоговый период над суммой исчисленных авансовых платежей в течение налогового периода в размере более десяти процентов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от суммы превы-
</w:t>
            </w:r>
            <w:r>
              <w:br/>
            </w:r>
            <w:r>
              <w:rPr>
                <w:rFonts w:ascii="Times New Roman"/>
                <w:b w:val="false"/>
                <w:i w:val="false"/>
                <w:color w:val="000000"/>
                <w:sz w:val="20"/>
              </w:rPr>
              <w:t>
шения факти-
</w:t>
            </w:r>
            <w:r>
              <w:br/>
            </w:r>
            <w:r>
              <w:rPr>
                <w:rFonts w:ascii="Times New Roman"/>
                <w:b w:val="false"/>
                <w:i w:val="false"/>
                <w:color w:val="000000"/>
                <w:sz w:val="20"/>
              </w:rPr>
              <w:t>
ческого налога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ч.5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исключен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ч.6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Занижение сумм налогов, входящих в расчет стоимости патента, юридическим лицом-
</w:t>
            </w:r>
            <w:r>
              <w:br/>
            </w:r>
            <w:r>
              <w:rPr>
                <w:rFonts w:ascii="Times New Roman"/>
                <w:b w:val="false"/>
                <w:i w:val="false"/>
                <w:color w:val="000000"/>
                <w:sz w:val="20"/>
              </w:rPr>
              <w:t>
производи-
</w:t>
            </w:r>
            <w:r>
              <w:br/>
            </w:r>
            <w:r>
              <w:rPr>
                <w:rFonts w:ascii="Times New Roman"/>
                <w:b w:val="false"/>
                <w:i w:val="false"/>
                <w:color w:val="000000"/>
                <w:sz w:val="20"/>
              </w:rPr>
              <w:t>
телем сельско-
</w:t>
            </w:r>
            <w:r>
              <w:br/>
            </w:r>
            <w:r>
              <w:rPr>
                <w:rFonts w:ascii="Times New Roman"/>
                <w:b w:val="false"/>
                <w:i w:val="false"/>
                <w:color w:val="000000"/>
                <w:sz w:val="20"/>
              </w:rPr>
              <w:t>
хозяйствен-
</w:t>
            </w:r>
            <w:r>
              <w:br/>
            </w:r>
            <w:r>
              <w:rPr>
                <w:rFonts w:ascii="Times New Roman"/>
                <w:b w:val="false"/>
                <w:i w:val="false"/>
                <w:color w:val="000000"/>
                <w:sz w:val="20"/>
              </w:rPr>
              <w:t>
ной про-
</w:t>
            </w:r>
            <w:r>
              <w:br/>
            </w:r>
            <w:r>
              <w:rPr>
                <w:rFonts w:ascii="Times New Roman"/>
                <w:b w:val="false"/>
                <w:i w:val="false"/>
                <w:color w:val="000000"/>
                <w:sz w:val="20"/>
              </w:rPr>
              <w:t>
дукции, производя-
</w:t>
            </w:r>
            <w:r>
              <w:br/>
            </w:r>
            <w:r>
              <w:rPr>
                <w:rFonts w:ascii="Times New Roman"/>
                <w:b w:val="false"/>
                <w:i w:val="false"/>
                <w:color w:val="000000"/>
                <w:sz w:val="20"/>
              </w:rPr>
              <w:t>
щим расчеты
</w:t>
            </w:r>
            <w:r>
              <w:br/>
            </w:r>
            <w:r>
              <w:rPr>
                <w:rFonts w:ascii="Times New Roman"/>
                <w:b w:val="false"/>
                <w:i w:val="false"/>
                <w:color w:val="000000"/>
                <w:sz w:val="20"/>
              </w:rPr>
              <w:t>
с бюджетом на основе патента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занижен-
</w:t>
            </w:r>
            <w:r>
              <w:br/>
            </w:r>
            <w:r>
              <w:rPr>
                <w:rFonts w:ascii="Times New Roman"/>
                <w:b w:val="false"/>
                <w:i w:val="false"/>
                <w:color w:val="000000"/>
                <w:sz w:val="20"/>
              </w:rPr>
              <w:t>
ной суммы налогов без умень-
</w:t>
            </w:r>
            <w:r>
              <w:br/>
            </w:r>
            <w:r>
              <w:rPr>
                <w:rFonts w:ascii="Times New Roman"/>
                <w:b w:val="false"/>
                <w:i w:val="false"/>
                <w:color w:val="000000"/>
                <w:sz w:val="20"/>
              </w:rPr>
              <w:t>
шения при расчете стои-
</w:t>
            </w:r>
            <w:r>
              <w:br/>
            </w:r>
            <w:r>
              <w:rPr>
                <w:rFonts w:ascii="Times New Roman"/>
                <w:b w:val="false"/>
                <w:i w:val="false"/>
                <w:color w:val="000000"/>
                <w:sz w:val="20"/>
              </w:rPr>
              <w:t>
мости патента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63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налоговым агентом и иными уполномоченными органами (организациями) обязанности по удержанию и (или) перечислению налогов и других обязательных платежей в бюджет
</w:t>
            </w:r>
            <w:r>
              <w:rPr>
                <w:rFonts w:ascii="Times New Roman"/>
                <w:b w:val="false"/>
                <w:i w:val="false"/>
                <w:color w:val="000000"/>
                <w:sz w:val="20"/>
              </w:rPr>
              <w:t>
</w:t>
            </w:r>
          </w:p>
        </w:tc>
      </w:tr>
      <w:tr>
        <w:trPr>
          <w:trHeight w:val="99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Неудержание или непол-
</w:t>
            </w:r>
            <w:r>
              <w:br/>
            </w:r>
            <w:r>
              <w:rPr>
                <w:rFonts w:ascii="Times New Roman"/>
                <w:b w:val="false"/>
                <w:i w:val="false"/>
                <w:color w:val="000000"/>
                <w:sz w:val="20"/>
              </w:rPr>
              <w:t>
ное удержа-
</w:t>
            </w:r>
            <w:r>
              <w:br/>
            </w:r>
            <w:r>
              <w:rPr>
                <w:rFonts w:ascii="Times New Roman"/>
                <w:b w:val="false"/>
                <w:i w:val="false"/>
                <w:color w:val="000000"/>
                <w:sz w:val="20"/>
              </w:rPr>
              <w:t>
ние налого-
</w:t>
            </w:r>
            <w:r>
              <w:br/>
            </w:r>
            <w:r>
              <w:rPr>
                <w:rFonts w:ascii="Times New Roman"/>
                <w:b w:val="false"/>
                <w:i w:val="false"/>
                <w:color w:val="000000"/>
                <w:sz w:val="20"/>
              </w:rPr>
              <w:t>
выми аген-
</w:t>
            </w:r>
            <w:r>
              <w:br/>
            </w:r>
            <w:r>
              <w:rPr>
                <w:rFonts w:ascii="Times New Roman"/>
                <w:b w:val="false"/>
                <w:i w:val="false"/>
                <w:color w:val="000000"/>
                <w:sz w:val="20"/>
              </w:rPr>
              <w:t>
тами и иными упол-
</w:t>
            </w:r>
            <w:r>
              <w:br/>
            </w:r>
            <w:r>
              <w:rPr>
                <w:rFonts w:ascii="Times New Roman"/>
                <w:b w:val="false"/>
                <w:i w:val="false"/>
                <w:color w:val="000000"/>
                <w:sz w:val="20"/>
              </w:rPr>
              <w:t>
номоченными органами (организа-
</w:t>
            </w:r>
            <w:r>
              <w:br/>
            </w:r>
            <w:r>
              <w:rPr>
                <w:rFonts w:ascii="Times New Roman"/>
                <w:b w:val="false"/>
                <w:i w:val="false"/>
                <w:color w:val="000000"/>
                <w:sz w:val="20"/>
              </w:rPr>
              <w:t>
циями) сумм
</w:t>
            </w:r>
            <w:r>
              <w:br/>
            </w:r>
            <w:r>
              <w:rPr>
                <w:rFonts w:ascii="Times New Roman"/>
                <w:b w:val="false"/>
                <w:i w:val="false"/>
                <w:color w:val="000000"/>
                <w:sz w:val="20"/>
              </w:rPr>
              <w:t>
налогов и других обя-
</w:t>
            </w:r>
            <w:r>
              <w:br/>
            </w:r>
            <w:r>
              <w:rPr>
                <w:rFonts w:ascii="Times New Roman"/>
                <w:b w:val="false"/>
                <w:i w:val="false"/>
                <w:color w:val="000000"/>
                <w:sz w:val="20"/>
              </w:rPr>
              <w:t>
зательных платежей, подлежащих удержанию и пере-
</w:t>
            </w:r>
            <w:r>
              <w:br/>
            </w:r>
            <w:r>
              <w:rPr>
                <w:rFonts w:ascii="Times New Roman"/>
                <w:b w:val="false"/>
                <w:i w:val="false"/>
                <w:color w:val="000000"/>
                <w:sz w:val="20"/>
              </w:rPr>
              <w:t>
числению в бюджет в соответст-
</w:t>
            </w:r>
            <w:r>
              <w:br/>
            </w:r>
            <w:r>
              <w:rPr>
                <w:rFonts w:ascii="Times New Roman"/>
                <w:b w:val="false"/>
                <w:i w:val="false"/>
                <w:color w:val="000000"/>
                <w:sz w:val="20"/>
              </w:rPr>
              <w:t>
вии с нало-
</w:t>
            </w:r>
            <w:r>
              <w:br/>
            </w:r>
            <w:r>
              <w:rPr>
                <w:rFonts w:ascii="Times New Roman"/>
                <w:b w:val="false"/>
                <w:i w:val="false"/>
                <w:color w:val="000000"/>
                <w:sz w:val="20"/>
              </w:rPr>
              <w:t>
говым законо-
</w:t>
            </w:r>
            <w:r>
              <w:br/>
            </w:r>
            <w:r>
              <w:rPr>
                <w:rFonts w:ascii="Times New Roman"/>
                <w:b w:val="false"/>
                <w:i w:val="false"/>
                <w:color w:val="000000"/>
                <w:sz w:val="20"/>
              </w:rPr>
              <w:t>
дательством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неудер-
</w:t>
            </w:r>
            <w:r>
              <w:br/>
            </w:r>
            <w:r>
              <w:rPr>
                <w:rFonts w:ascii="Times New Roman"/>
                <w:b w:val="false"/>
                <w:i w:val="false"/>
                <w:color w:val="000000"/>
                <w:sz w:val="20"/>
              </w:rPr>
              <w:t>
жанной суммы налогов и других
</w:t>
            </w:r>
            <w:r>
              <w:br/>
            </w:r>
            <w:r>
              <w:rPr>
                <w:rFonts w:ascii="Times New Roman"/>
                <w:b w:val="false"/>
                <w:i w:val="false"/>
                <w:color w:val="000000"/>
                <w:sz w:val="20"/>
              </w:rPr>
              <w:t>
обяз.
</w:t>
            </w:r>
            <w:r>
              <w:br/>
            </w:r>
            <w:r>
              <w:rPr>
                <w:rFonts w:ascii="Times New Roman"/>
                <w:b w:val="false"/>
                <w:i w:val="false"/>
                <w:color w:val="000000"/>
                <w:sz w:val="20"/>
              </w:rPr>
              <w:t>
платежей в бюджет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
</w:t>
            </w:r>
            <w:r>
              <w:br/>
            </w:r>
            <w:r>
              <w:rPr>
                <w:rFonts w:ascii="Times New Roman"/>
                <w:b w:val="false"/>
                <w:i w:val="false"/>
                <w:color w:val="000000"/>
                <w:sz w:val="20"/>
              </w:rPr>
              <w:t>
ление или неполное перечисле-
</w:t>
            </w:r>
            <w:r>
              <w:br/>
            </w:r>
            <w:r>
              <w:rPr>
                <w:rFonts w:ascii="Times New Roman"/>
                <w:b w:val="false"/>
                <w:i w:val="false"/>
                <w:color w:val="000000"/>
                <w:sz w:val="20"/>
              </w:rPr>
              <w:t>
ние налого-
</w:t>
            </w:r>
            <w:r>
              <w:br/>
            </w:r>
            <w:r>
              <w:rPr>
                <w:rFonts w:ascii="Times New Roman"/>
                <w:b w:val="false"/>
                <w:i w:val="false"/>
                <w:color w:val="000000"/>
                <w:sz w:val="20"/>
              </w:rPr>
              <w:t>
выми аген-
</w:t>
            </w:r>
            <w:r>
              <w:br/>
            </w:r>
            <w:r>
              <w:rPr>
                <w:rFonts w:ascii="Times New Roman"/>
                <w:b w:val="false"/>
                <w:i w:val="false"/>
                <w:color w:val="000000"/>
                <w:sz w:val="20"/>
              </w:rPr>
              <w:t>
тами и иными упол-
</w:t>
            </w:r>
            <w:r>
              <w:br/>
            </w:r>
            <w:r>
              <w:rPr>
                <w:rFonts w:ascii="Times New Roman"/>
                <w:b w:val="false"/>
                <w:i w:val="false"/>
                <w:color w:val="000000"/>
                <w:sz w:val="20"/>
              </w:rPr>
              <w:t>
номоченными органами (организа-
</w:t>
            </w:r>
            <w:r>
              <w:br/>
            </w:r>
            <w:r>
              <w:rPr>
                <w:rFonts w:ascii="Times New Roman"/>
                <w:b w:val="false"/>
                <w:i w:val="false"/>
                <w:color w:val="000000"/>
                <w:sz w:val="20"/>
              </w:rPr>
              <w:t>
циями), оп-
</w:t>
            </w:r>
            <w:r>
              <w:br/>
            </w:r>
            <w:r>
              <w:rPr>
                <w:rFonts w:ascii="Times New Roman"/>
                <w:b w:val="false"/>
                <w:i w:val="false"/>
                <w:color w:val="000000"/>
                <w:sz w:val="20"/>
              </w:rPr>
              <w:t>
ределенными налоговым законода-
</w:t>
            </w:r>
            <w:r>
              <w:br/>
            </w:r>
            <w:r>
              <w:rPr>
                <w:rFonts w:ascii="Times New Roman"/>
                <w:b w:val="false"/>
                <w:i w:val="false"/>
                <w:color w:val="000000"/>
                <w:sz w:val="20"/>
              </w:rPr>
              <w:t>
тельством, удержанных сумм налогов и других обязатель-
</w:t>
            </w:r>
            <w:r>
              <w:br/>
            </w:r>
            <w:r>
              <w:rPr>
                <w:rFonts w:ascii="Times New Roman"/>
                <w:b w:val="false"/>
                <w:i w:val="false"/>
                <w:color w:val="000000"/>
                <w:sz w:val="20"/>
              </w:rPr>
              <w:t>
ных плате-
</w:t>
            </w:r>
            <w:r>
              <w:br/>
            </w:r>
            <w:r>
              <w:rPr>
                <w:rFonts w:ascii="Times New Roman"/>
                <w:b w:val="false"/>
                <w:i w:val="false"/>
                <w:color w:val="000000"/>
                <w:sz w:val="20"/>
              </w:rPr>
              <w:t>
жей в бюджет, подлежащих перечисле-
</w:t>
            </w:r>
            <w:r>
              <w:br/>
            </w:r>
            <w:r>
              <w:rPr>
                <w:rFonts w:ascii="Times New Roman"/>
                <w:b w:val="false"/>
                <w:i w:val="false"/>
                <w:color w:val="000000"/>
                <w:sz w:val="20"/>
              </w:rPr>
              <w:t>
нию в бюджет в соответст-
</w:t>
            </w:r>
            <w:r>
              <w:br/>
            </w:r>
            <w:r>
              <w:rPr>
                <w:rFonts w:ascii="Times New Roman"/>
                <w:b w:val="false"/>
                <w:i w:val="false"/>
                <w:color w:val="000000"/>
                <w:sz w:val="20"/>
              </w:rPr>
              <w:t>
вии с налоговым законо-
</w:t>
            </w:r>
            <w:r>
              <w:br/>
            </w:r>
            <w:r>
              <w:rPr>
                <w:rFonts w:ascii="Times New Roman"/>
                <w:b w:val="false"/>
                <w:i w:val="false"/>
                <w:color w:val="000000"/>
                <w:sz w:val="20"/>
              </w:rPr>
              <w:t>
дательством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юридические лица
</w:t>
            </w:r>
          </w:p>
        </w:tc>
        <w:tc>
          <w:tcPr>
            <w:tcW w:w="19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непере-
</w:t>
            </w:r>
            <w:r>
              <w:br/>
            </w:r>
            <w:r>
              <w:rPr>
                <w:rFonts w:ascii="Times New Roman"/>
                <w:b w:val="false"/>
                <w:i w:val="false"/>
                <w:color w:val="000000"/>
                <w:sz w:val="20"/>
              </w:rPr>
              <w:t>
числен-
</w:t>
            </w:r>
            <w:r>
              <w:br/>
            </w:r>
            <w:r>
              <w:rPr>
                <w:rFonts w:ascii="Times New Roman"/>
                <w:b w:val="false"/>
                <w:i w:val="false"/>
                <w:color w:val="000000"/>
                <w:sz w:val="20"/>
              </w:rPr>
              <w:t>
ной суммы налогов и других
</w:t>
            </w:r>
            <w:r>
              <w:br/>
            </w:r>
            <w:r>
              <w:rPr>
                <w:rFonts w:ascii="Times New Roman"/>
                <w:b w:val="false"/>
                <w:i w:val="false"/>
                <w:color w:val="000000"/>
                <w:sz w:val="20"/>
              </w:rPr>
              <w:t>
обяз.
</w:t>
            </w:r>
            <w:r>
              <w:br/>
            </w:r>
            <w:r>
              <w:rPr>
                <w:rFonts w:ascii="Times New Roman"/>
                <w:b w:val="false"/>
                <w:i w:val="false"/>
                <w:color w:val="000000"/>
                <w:sz w:val="20"/>
              </w:rPr>
              <w:t>
платежей в бюджет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0" w:type="auto"/>
            <w:vMerge/>
            <w:tcBorders>
              <w:top w:val="nil"/>
              <w:left w:val="single" w:color="cfcfcf" w:sz="5"/>
              <w:bottom w:val="single" w:color="cfcfcf" w:sz="5"/>
              <w:right w:val="single" w:color="cfcfcf" w:sz="5"/>
            </w:tcBorders>
          </w:tcP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Выписка фиктивного счета-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фактуры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от суммы НДС, включен-
</w:t>
            </w:r>
            <w:r>
              <w:br/>
            </w:r>
            <w:r>
              <w:rPr>
                <w:rFonts w:ascii="Times New Roman"/>
                <w:b w:val="false"/>
                <w:i w:val="false"/>
                <w:color w:val="000000"/>
                <w:sz w:val="20"/>
              </w:rPr>
              <w:t>
ной в счет-
</w:t>
            </w:r>
            <w:r>
              <w:br/>
            </w:r>
            <w:r>
              <w:rPr>
                <w:rFonts w:ascii="Times New Roman"/>
                <w:b w:val="false"/>
                <w:i w:val="false"/>
                <w:color w:val="000000"/>
                <w:sz w:val="20"/>
              </w:rPr>
              <w:t>
фактуру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коды соотв.
</w:t>
            </w:r>
            <w:r>
              <w:br/>
            </w:r>
            <w:r>
              <w:rPr>
                <w:rFonts w:ascii="Times New Roman"/>
                <w:b w:val="false"/>
                <w:i w:val="false"/>
                <w:color w:val="000000"/>
                <w:sz w:val="20"/>
              </w:rPr>
              <w:t>
налогов и других обязат.
</w:t>
            </w:r>
            <w:r>
              <w:br/>
            </w:r>
            <w:r>
              <w:rPr>
                <w:rFonts w:ascii="Times New Roman"/>
                <w:b w:val="false"/>
                <w:i w:val="false"/>
                <w:color w:val="000000"/>
                <w:sz w:val="20"/>
              </w:rPr>
              <w:t>
платежей в бюджет, по кот.
</w:t>
            </w:r>
            <w:r>
              <w:br/>
            </w:r>
            <w:r>
              <w:rPr>
                <w:rFonts w:ascii="Times New Roman"/>
                <w:b w:val="false"/>
                <w:i w:val="false"/>
                <w:color w:val="000000"/>
                <w:sz w:val="20"/>
              </w:rPr>
              <w:t>
допущены админ.
</w:t>
            </w:r>
            <w:r>
              <w:br/>
            </w:r>
            <w:r>
              <w:rPr>
                <w:rFonts w:ascii="Times New Roman"/>
                <w:b w:val="false"/>
                <w:i w:val="false"/>
                <w:color w:val="000000"/>
                <w:sz w:val="20"/>
              </w:rPr>
              <w:t>
право-
</w:t>
            </w:r>
            <w:r>
              <w:br/>
            </w:r>
            <w:r>
              <w:rPr>
                <w:rFonts w:ascii="Times New Roman"/>
                <w:b w:val="false"/>
                <w:i w:val="false"/>
                <w:color w:val="000000"/>
                <w:sz w:val="20"/>
              </w:rPr>
              <w:t>
нарушения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допуска на 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риторию рынка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администрации рынка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правил ввоза, транспор-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тировки, произ-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водства, хранения и реали-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зации под-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акцизных товаров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с конфис-
</w:t>
            </w:r>
            <w:r>
              <w:br/>
            </w:r>
            <w:r>
              <w:rPr>
                <w:rFonts w:ascii="Times New Roman"/>
                <w:b w:val="false"/>
                <w:i w:val="false"/>
                <w:color w:val="000000"/>
                <w:sz w:val="20"/>
              </w:rPr>
              <w:t>
кацией под-
</w:t>
            </w:r>
            <w:r>
              <w:br/>
            </w:r>
            <w:r>
              <w:rPr>
                <w:rFonts w:ascii="Times New Roman"/>
                <w:b w:val="false"/>
                <w:i w:val="false"/>
                <w:color w:val="000000"/>
                <w:sz w:val="20"/>
              </w:rPr>
              <w:t>
акцизных товаров.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500 до 1000 МРП с конфиска-
</w:t>
            </w:r>
            <w:r>
              <w:br/>
            </w:r>
            <w:r>
              <w:rPr>
                <w:rFonts w:ascii="Times New Roman"/>
                <w:b w:val="false"/>
                <w:i w:val="false"/>
                <w:color w:val="000000"/>
                <w:sz w:val="20"/>
              </w:rPr>
              <w:t>
цией подакциз-
</w:t>
            </w:r>
            <w:r>
              <w:br/>
            </w:r>
            <w:r>
              <w:rPr>
                <w:rFonts w:ascii="Times New Roman"/>
                <w:b w:val="false"/>
                <w:i w:val="false"/>
                <w:color w:val="000000"/>
                <w:sz w:val="20"/>
              </w:rPr>
              <w:t>
ных товаров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w:t>
            </w:r>
            <w:r>
              <w:rPr>
                <w:rFonts w:ascii="Times New Roman"/>
                <w:b w:val="false"/>
                <w:i w:val="false"/>
                <w:color w:val="000000"/>
                <w:sz w:val="20"/>
              </w:rPr>
              <w:t>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и правил маркировки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300 до 500 МРП с конфис-
</w:t>
            </w:r>
            <w:r>
              <w:br/>
            </w:r>
            <w:r>
              <w:rPr>
                <w:rFonts w:ascii="Times New Roman"/>
                <w:b w:val="false"/>
                <w:i w:val="false"/>
                <w:color w:val="000000"/>
                <w:sz w:val="20"/>
              </w:rPr>
              <w:t>
кацией товаров, маркиро-
</w:t>
            </w:r>
            <w:r>
              <w:br/>
            </w:r>
            <w:r>
              <w:rPr>
                <w:rFonts w:ascii="Times New Roman"/>
                <w:b w:val="false"/>
                <w:i w:val="false"/>
                <w:color w:val="000000"/>
                <w:sz w:val="20"/>
              </w:rPr>
              <w:t>
ванных с нару-
</w:t>
            </w:r>
            <w:r>
              <w:br/>
            </w:r>
            <w:r>
              <w:rPr>
                <w:rFonts w:ascii="Times New Roman"/>
                <w:b w:val="false"/>
                <w:i w:val="false"/>
                <w:color w:val="000000"/>
                <w:sz w:val="20"/>
              </w:rPr>
              <w:t>
шением порядка и пра-
</w:t>
            </w:r>
            <w:r>
              <w:br/>
            </w:r>
            <w:r>
              <w:rPr>
                <w:rFonts w:ascii="Times New Roman"/>
                <w:b w:val="false"/>
                <w:i w:val="false"/>
                <w:color w:val="000000"/>
                <w:sz w:val="20"/>
              </w:rPr>
              <w:t>
вил марки-
</w:t>
            </w:r>
            <w:r>
              <w:br/>
            </w:r>
            <w:r>
              <w:rPr>
                <w:rFonts w:ascii="Times New Roman"/>
                <w:b w:val="false"/>
                <w:i w:val="false"/>
                <w:color w:val="000000"/>
                <w:sz w:val="20"/>
              </w:rPr>
              <w:t>
ровки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порядка применения контрольно-кассовых машин с фискальной памятью
</w:t>
            </w:r>
            <w:r>
              <w:rPr>
                <w:rFonts w:ascii="Times New Roman"/>
                <w:b w:val="false"/>
                <w:i w:val="false"/>
                <w:color w:val="000000"/>
                <w:sz w:val="20"/>
              </w:rPr>
              <w:t>
</w:t>
            </w:r>
          </w:p>
        </w:tc>
      </w:tr>
      <w:tr>
        <w:trPr>
          <w:trHeight w:val="17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Нарушение порядка применения контрольно-
</w:t>
            </w:r>
            <w:r>
              <w:br/>
            </w:r>
            <w:r>
              <w:rPr>
                <w:rFonts w:ascii="Times New Roman"/>
                <w:b w:val="false"/>
                <w:i w:val="false"/>
                <w:color w:val="000000"/>
                <w:sz w:val="20"/>
              </w:rPr>
              <w:t>
кассовых машин с фискальной памятью путем продажи товаров или оказания услуг без применения контрольно-
</w:t>
            </w:r>
            <w:r>
              <w:br/>
            </w:r>
            <w:r>
              <w:rPr>
                <w:rFonts w:ascii="Times New Roman"/>
                <w:b w:val="false"/>
                <w:i w:val="false"/>
                <w:color w:val="000000"/>
                <w:sz w:val="20"/>
              </w:rPr>
              <w:t>
кассовых машин с фискальной памятью либо с применением неисправ-
</w:t>
            </w:r>
            <w:r>
              <w:br/>
            </w:r>
            <w:r>
              <w:rPr>
                <w:rFonts w:ascii="Times New Roman"/>
                <w:b w:val="false"/>
                <w:i w:val="false"/>
                <w:color w:val="000000"/>
                <w:sz w:val="20"/>
              </w:rPr>
              <w:t>
ной, не зарегистри-
</w:t>
            </w:r>
            <w:r>
              <w:br/>
            </w:r>
            <w:r>
              <w:rPr>
                <w:rFonts w:ascii="Times New Roman"/>
                <w:b w:val="false"/>
                <w:i w:val="false"/>
                <w:color w:val="000000"/>
                <w:sz w:val="20"/>
              </w:rPr>
              <w:t>
рованной в налоговых органах машины, либо с применением контрольно-
</w:t>
            </w:r>
            <w:r>
              <w:br/>
            </w:r>
            <w:r>
              <w:rPr>
                <w:rFonts w:ascii="Times New Roman"/>
                <w:b w:val="false"/>
                <w:i w:val="false"/>
                <w:color w:val="000000"/>
                <w:sz w:val="20"/>
              </w:rPr>
              <w:t>
кассовой машины с фискальной памятью в нефискаль-
</w:t>
            </w:r>
            <w:r>
              <w:br/>
            </w:r>
            <w:r>
              <w:rPr>
                <w:rFonts w:ascii="Times New Roman"/>
                <w:b w:val="false"/>
                <w:i w:val="false"/>
                <w:color w:val="000000"/>
                <w:sz w:val="20"/>
              </w:rPr>
              <w:t>
ном режиме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25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налого-
</w:t>
            </w:r>
            <w:r>
              <w:br/>
            </w:r>
            <w:r>
              <w:rPr>
                <w:rFonts w:ascii="Times New Roman"/>
                <w:b w:val="false"/>
                <w:i w:val="false"/>
                <w:color w:val="000000"/>
                <w:sz w:val="20"/>
              </w:rPr>
              <w:t>
платель-
</w:t>
            </w:r>
            <w:r>
              <w:br/>
            </w:r>
            <w:r>
              <w:rPr>
                <w:rFonts w:ascii="Times New Roman"/>
                <w:b w:val="false"/>
                <w:i w:val="false"/>
                <w:color w:val="000000"/>
                <w:sz w:val="20"/>
              </w:rPr>
              <w:t>
щиком при применении контрольно-
</w:t>
            </w:r>
            <w:r>
              <w:br/>
            </w:r>
            <w:r>
              <w:rPr>
                <w:rFonts w:ascii="Times New Roman"/>
                <w:b w:val="false"/>
                <w:i w:val="false"/>
                <w:color w:val="000000"/>
                <w:sz w:val="20"/>
              </w:rPr>
              <w:t>
кассовых машин с фискальной памятью кассового чека покупателю либо выдача
</w:t>
            </w:r>
            <w:r>
              <w:br/>
            </w:r>
            <w:r>
              <w:rPr>
                <w:rFonts w:ascii="Times New Roman"/>
                <w:b w:val="false"/>
                <w:i w:val="false"/>
                <w:color w:val="000000"/>
                <w:sz w:val="20"/>
              </w:rPr>
              <w:t>
чека на сумму меньше или больше уплаченную за товар (работу, услугу)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действия,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смотренных частями первой и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w:t>
            </w:r>
            <w:r>
              <w:br/>
            </w:r>
            <w:r>
              <w:rPr>
                <w:rFonts w:ascii="Times New Roman"/>
                <w:b w:val="false"/>
                <w:i w:val="false"/>
                <w:color w:val="000000"/>
                <w:sz w:val="20"/>
              </w:rPr>
              <w:t>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нение обязан-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ностей, преду-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смотренных налоговым законода-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тельством, должност-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ными лицами банков и других организа-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ций,осуще-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ствляющих отдельные виды банковских операций, фондовых бирж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30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Неисполнение банками и организациями, осуществляющими отдельные виды банковских операций, обязанностей, установленных налоговым законодательством
</w:t>
            </w:r>
            <w:r>
              <w:rPr>
                <w:rFonts w:ascii="Times New Roman"/>
                <w:b w:val="false"/>
                <w:i w:val="false"/>
                <w:color w:val="000000"/>
                <w:sz w:val="20"/>
              </w:rPr>
              <w:t>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Неисполне-
</w:t>
            </w:r>
            <w:r>
              <w:br/>
            </w:r>
            <w:r>
              <w:rPr>
                <w:rFonts w:ascii="Times New Roman"/>
                <w:b w:val="false"/>
                <w:i w:val="false"/>
                <w:color w:val="000000"/>
                <w:sz w:val="20"/>
              </w:rPr>
              <w:t>
ние банками
</w:t>
            </w:r>
            <w:r>
              <w:br/>
            </w:r>
            <w:r>
              <w:rPr>
                <w:rFonts w:ascii="Times New Roman"/>
                <w:b w:val="false"/>
                <w:i w:val="false"/>
                <w:color w:val="000000"/>
                <w:sz w:val="20"/>
              </w:rPr>
              <w:t>
и организа-
</w:t>
            </w:r>
            <w:r>
              <w:br/>
            </w:r>
            <w:r>
              <w:rPr>
                <w:rFonts w:ascii="Times New Roman"/>
                <w:b w:val="false"/>
                <w:i w:val="false"/>
                <w:color w:val="000000"/>
                <w:sz w:val="20"/>
              </w:rPr>
              <w:t>
циями, осуществ-
</w:t>
            </w:r>
            <w:r>
              <w:br/>
            </w:r>
            <w:r>
              <w:rPr>
                <w:rFonts w:ascii="Times New Roman"/>
                <w:b w:val="false"/>
                <w:i w:val="false"/>
                <w:color w:val="000000"/>
                <w:sz w:val="20"/>
              </w:rPr>
              <w:t>
ляющими отдельные виды банковских операций, обязан-
</w:t>
            </w:r>
            <w:r>
              <w:br/>
            </w:r>
            <w:r>
              <w:rPr>
                <w:rFonts w:ascii="Times New Roman"/>
                <w:b w:val="false"/>
                <w:i w:val="false"/>
                <w:color w:val="000000"/>
                <w:sz w:val="20"/>
              </w:rPr>
              <w:t>
ностей, установлен-
</w:t>
            </w:r>
            <w:r>
              <w:br/>
            </w:r>
            <w:r>
              <w:rPr>
                <w:rFonts w:ascii="Times New Roman"/>
                <w:b w:val="false"/>
                <w:i w:val="false"/>
                <w:color w:val="000000"/>
                <w:sz w:val="20"/>
              </w:rPr>
              <w:t>
ных нало-
</w:t>
            </w:r>
            <w:r>
              <w:br/>
            </w:r>
            <w:r>
              <w:rPr>
                <w:rFonts w:ascii="Times New Roman"/>
                <w:b w:val="false"/>
                <w:i w:val="false"/>
                <w:color w:val="000000"/>
                <w:sz w:val="20"/>
              </w:rPr>
              <w:t>
говым законо-
</w:t>
            </w:r>
            <w:r>
              <w:br/>
            </w:r>
            <w:r>
              <w:rPr>
                <w:rFonts w:ascii="Times New Roman"/>
                <w:b w:val="false"/>
                <w:i w:val="false"/>
                <w:color w:val="000000"/>
                <w:sz w:val="20"/>
              </w:rPr>
              <w:t>
дательством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от суммы совер-
</w:t>
            </w:r>
            <w:r>
              <w:br/>
            </w:r>
            <w:r>
              <w:rPr>
                <w:rFonts w:ascii="Times New Roman"/>
                <w:b w:val="false"/>
                <w:i w:val="false"/>
                <w:color w:val="000000"/>
                <w:sz w:val="20"/>
              </w:rPr>
              <w:t>
шенных расход-
</w:t>
            </w:r>
            <w:r>
              <w:br/>
            </w:r>
            <w:r>
              <w:rPr>
                <w:rFonts w:ascii="Times New Roman"/>
                <w:b w:val="false"/>
                <w:i w:val="false"/>
                <w:color w:val="000000"/>
                <w:sz w:val="20"/>
              </w:rPr>
              <w:t>
ных опе-
</w:t>
            </w:r>
            <w:r>
              <w:br/>
            </w:r>
            <w:r>
              <w:rPr>
                <w:rFonts w:ascii="Times New Roman"/>
                <w:b w:val="false"/>
                <w:i w:val="false"/>
                <w:color w:val="000000"/>
                <w:sz w:val="20"/>
              </w:rPr>
              <w:t>
раций по бан-
</w:t>
            </w:r>
            <w:r>
              <w:br/>
            </w:r>
            <w:r>
              <w:rPr>
                <w:rFonts w:ascii="Times New Roman"/>
                <w:b w:val="false"/>
                <w:i w:val="false"/>
                <w:color w:val="000000"/>
                <w:sz w:val="20"/>
              </w:rPr>
              <w:t>
ковским счетам налого-
</w:t>
            </w:r>
            <w:r>
              <w:br/>
            </w:r>
            <w:r>
              <w:rPr>
                <w:rFonts w:ascii="Times New Roman"/>
                <w:b w:val="false"/>
                <w:i w:val="false"/>
                <w:color w:val="000000"/>
                <w:sz w:val="20"/>
              </w:rPr>
              <w:t>
платель-
</w:t>
            </w:r>
            <w:r>
              <w:br/>
            </w:r>
            <w:r>
              <w:rPr>
                <w:rFonts w:ascii="Times New Roman"/>
                <w:b w:val="false"/>
                <w:i w:val="false"/>
                <w:color w:val="000000"/>
                <w:sz w:val="20"/>
              </w:rPr>
              <w:t>
щиков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7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
</w:t>
            </w:r>
            <w:r>
              <w:br/>
            </w:r>
            <w:r>
              <w:rPr>
                <w:rFonts w:ascii="Times New Roman"/>
                <w:b w:val="false"/>
                <w:i w:val="false"/>
                <w:color w:val="000000"/>
                <w:sz w:val="20"/>
              </w:rPr>
              <w:t>
числение или несвое-
</w:t>
            </w:r>
            <w:r>
              <w:br/>
            </w:r>
            <w:r>
              <w:rPr>
                <w:rFonts w:ascii="Times New Roman"/>
                <w:b w:val="false"/>
                <w:i w:val="false"/>
                <w:color w:val="000000"/>
                <w:sz w:val="20"/>
              </w:rPr>
              <w:t>
временное пере-
</w:t>
            </w:r>
            <w:r>
              <w:br/>
            </w:r>
            <w:r>
              <w:rPr>
                <w:rFonts w:ascii="Times New Roman"/>
                <w:b w:val="false"/>
                <w:i w:val="false"/>
                <w:color w:val="000000"/>
                <w:sz w:val="20"/>
              </w:rPr>
              <w:t>
числение банками и организа-
</w:t>
            </w:r>
            <w:r>
              <w:br/>
            </w:r>
            <w:r>
              <w:rPr>
                <w:rFonts w:ascii="Times New Roman"/>
                <w:b w:val="false"/>
                <w:i w:val="false"/>
                <w:color w:val="000000"/>
                <w:sz w:val="20"/>
              </w:rPr>
              <w:t>
циями, осуществля-
</w:t>
            </w:r>
            <w:r>
              <w:br/>
            </w:r>
            <w:r>
              <w:rPr>
                <w:rFonts w:ascii="Times New Roman"/>
                <w:b w:val="false"/>
                <w:i w:val="false"/>
                <w:color w:val="000000"/>
                <w:sz w:val="20"/>
              </w:rPr>
              <w:t>
ющими отдельные виды банковских операций, сумм налогов
</w:t>
            </w:r>
            <w:r>
              <w:br/>
            </w:r>
            <w:r>
              <w:rPr>
                <w:rFonts w:ascii="Times New Roman"/>
                <w:b w:val="false"/>
                <w:i w:val="false"/>
                <w:color w:val="000000"/>
                <w:sz w:val="20"/>
              </w:rPr>
              <w:t>
и других обязатель-
</w:t>
            </w:r>
            <w:r>
              <w:br/>
            </w:r>
            <w:r>
              <w:rPr>
                <w:rFonts w:ascii="Times New Roman"/>
                <w:b w:val="false"/>
                <w:i w:val="false"/>
                <w:color w:val="000000"/>
                <w:sz w:val="20"/>
              </w:rPr>
              <w:t>
ных плате-
</w:t>
            </w:r>
            <w:r>
              <w:br/>
            </w:r>
            <w:r>
              <w:rPr>
                <w:rFonts w:ascii="Times New Roman"/>
                <w:b w:val="false"/>
                <w:i w:val="false"/>
                <w:color w:val="000000"/>
                <w:sz w:val="20"/>
              </w:rPr>
              <w:t>
жей в бюджет, раз-
</w:t>
            </w:r>
            <w:r>
              <w:br/>
            </w:r>
            <w:r>
              <w:rPr>
                <w:rFonts w:ascii="Times New Roman"/>
                <w:b w:val="false"/>
                <w:i w:val="false"/>
                <w:color w:val="000000"/>
                <w:sz w:val="20"/>
              </w:rPr>
              <w:t>
мещенных по догово-
</w:t>
            </w:r>
            <w:r>
              <w:br/>
            </w:r>
            <w:r>
              <w:rPr>
                <w:rFonts w:ascii="Times New Roman"/>
                <w:b w:val="false"/>
                <w:i w:val="false"/>
                <w:color w:val="000000"/>
                <w:sz w:val="20"/>
              </w:rPr>
              <w:t>
рам об условном банковском вкладе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суммы непереч. или несвое-
</w:t>
            </w:r>
            <w:r>
              <w:br/>
            </w:r>
            <w:r>
              <w:rPr>
                <w:rFonts w:ascii="Times New Roman"/>
                <w:b w:val="false"/>
                <w:i w:val="false"/>
                <w:color w:val="000000"/>
                <w:sz w:val="20"/>
              </w:rPr>
              <w:t>
временно переч.
</w:t>
            </w:r>
            <w:r>
              <w:br/>
            </w:r>
            <w:r>
              <w:rPr>
                <w:rFonts w:ascii="Times New Roman"/>
                <w:b w:val="false"/>
                <w:i w:val="false"/>
                <w:color w:val="000000"/>
                <w:sz w:val="20"/>
              </w:rPr>
              <w:t>
налога и др.
</w:t>
            </w:r>
            <w:r>
              <w:br/>
            </w:r>
            <w:r>
              <w:rPr>
                <w:rFonts w:ascii="Times New Roman"/>
                <w:b w:val="false"/>
                <w:i w:val="false"/>
                <w:color w:val="000000"/>
                <w:sz w:val="20"/>
              </w:rPr>
              <w:t>
обяз.
</w:t>
            </w:r>
            <w:r>
              <w:br/>
            </w:r>
            <w:r>
              <w:rPr>
                <w:rFonts w:ascii="Times New Roman"/>
                <w:b w:val="false"/>
                <w:i w:val="false"/>
                <w:color w:val="000000"/>
                <w:sz w:val="20"/>
              </w:rPr>
              <w:t>
платежа в бюд-
</w:t>
            </w:r>
            <w:r>
              <w:br/>
            </w:r>
            <w:r>
              <w:rPr>
                <w:rFonts w:ascii="Times New Roman"/>
                <w:b w:val="false"/>
                <w:i w:val="false"/>
                <w:color w:val="000000"/>
                <w:sz w:val="20"/>
              </w:rPr>
              <w:t>
жет, раз-
</w:t>
            </w:r>
            <w:r>
              <w:br/>
            </w:r>
            <w:r>
              <w:rPr>
                <w:rFonts w:ascii="Times New Roman"/>
                <w:b w:val="false"/>
                <w:i w:val="false"/>
                <w:color w:val="000000"/>
                <w:sz w:val="20"/>
              </w:rPr>
              <w:t>
мещен-
</w:t>
            </w:r>
            <w:r>
              <w:br/>
            </w:r>
            <w:r>
              <w:rPr>
                <w:rFonts w:ascii="Times New Roman"/>
                <w:b w:val="false"/>
                <w:i w:val="false"/>
                <w:color w:val="000000"/>
                <w:sz w:val="20"/>
              </w:rPr>
              <w:t>
ного на бан-
</w:t>
            </w:r>
            <w:r>
              <w:br/>
            </w:r>
            <w:r>
              <w:rPr>
                <w:rFonts w:ascii="Times New Roman"/>
                <w:b w:val="false"/>
                <w:i w:val="false"/>
                <w:color w:val="000000"/>
                <w:sz w:val="20"/>
              </w:rPr>
              <w:t>
ковском вкладе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49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218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Представ-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ление заведомо ложных сведений о банков-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ских операциях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законных требований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налоговой службы и их должностных лиц
</w:t>
            </w:r>
            <w:r>
              <w:rPr>
                <w:rFonts w:ascii="Times New Roman"/>
                <w:b w:val="false"/>
                <w:i w:val="false"/>
                <w:color w:val="000000"/>
                <w:sz w:val="20"/>
              </w:rPr>
              <w:t>
</w:t>
            </w: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Невыполне-
</w:t>
            </w:r>
            <w:r>
              <w:br/>
            </w:r>
            <w:r>
              <w:rPr>
                <w:rFonts w:ascii="Times New Roman"/>
                <w:b w:val="false"/>
                <w:i w:val="false"/>
                <w:color w:val="000000"/>
                <w:sz w:val="20"/>
              </w:rPr>
              <w:t>
ние налого-
</w:t>
            </w:r>
            <w:r>
              <w:br/>
            </w:r>
            <w:r>
              <w:rPr>
                <w:rFonts w:ascii="Times New Roman"/>
                <w:b w:val="false"/>
                <w:i w:val="false"/>
                <w:color w:val="000000"/>
                <w:sz w:val="20"/>
              </w:rPr>
              <w:t>
платель-
</w:t>
            </w:r>
            <w:r>
              <w:br/>
            </w:r>
            <w:r>
              <w:rPr>
                <w:rFonts w:ascii="Times New Roman"/>
                <w:b w:val="false"/>
                <w:i w:val="false"/>
                <w:color w:val="000000"/>
                <w:sz w:val="20"/>
              </w:rPr>
              <w:t>
щиком законных требований органов налоговой службы и их долж-
</w:t>
            </w:r>
            <w:r>
              <w:br/>
            </w:r>
            <w:r>
              <w:rPr>
                <w:rFonts w:ascii="Times New Roman"/>
                <w:b w:val="false"/>
                <w:i w:val="false"/>
                <w:color w:val="000000"/>
                <w:sz w:val="20"/>
              </w:rPr>
              <w:t>
ностных лиц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 до 10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110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первой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0" w:type="auto"/>
            <w:vMerge/>
            <w:tcBorders>
              <w:top w:val="nil"/>
              <w:left w:val="single" w:color="cfcfcf" w:sz="5"/>
              <w:bottom w:val="single" w:color="cfcfcf" w:sz="5"/>
              <w:right w:val="single" w:color="cfcfcf" w:sz="5"/>
            </w:tcBorders>
          </w:tcPr>
          <w:p/>
        </w:tc>
      </w:tr>
      <w:tr>
        <w:trPr>
          <w:trHeight w:val="123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Незаконное воспрепят-
</w:t>
            </w:r>
            <w:r>
              <w:br/>
            </w:r>
            <w:r>
              <w:rPr>
                <w:rFonts w:ascii="Times New Roman"/>
                <w:b w:val="false"/>
                <w:i w:val="false"/>
                <w:color w:val="000000"/>
                <w:sz w:val="20"/>
              </w:rPr>
              <w:t>
ствование доступу должност-
</w:t>
            </w:r>
            <w:r>
              <w:br/>
            </w:r>
            <w:r>
              <w:rPr>
                <w:rFonts w:ascii="Times New Roman"/>
                <w:b w:val="false"/>
                <w:i w:val="false"/>
                <w:color w:val="000000"/>
                <w:sz w:val="20"/>
              </w:rPr>
              <w:t>
ного лица органа налоговой службы, проводящего налоговую проверку, на терри-
</w:t>
            </w:r>
            <w:r>
              <w:br/>
            </w:r>
            <w:r>
              <w:rPr>
                <w:rFonts w:ascii="Times New Roman"/>
                <w:b w:val="false"/>
                <w:i w:val="false"/>
                <w:color w:val="000000"/>
                <w:sz w:val="20"/>
              </w:rPr>
              <w:t>
торию или
</w:t>
            </w:r>
            <w:r>
              <w:br/>
            </w:r>
            <w:r>
              <w:rPr>
                <w:rFonts w:ascii="Times New Roman"/>
                <w:b w:val="false"/>
                <w:i w:val="false"/>
                <w:color w:val="000000"/>
                <w:sz w:val="20"/>
              </w:rPr>
              <w:t>
в помеще-
</w:t>
            </w:r>
            <w:r>
              <w:br/>
            </w:r>
            <w:r>
              <w:rPr>
                <w:rFonts w:ascii="Times New Roman"/>
                <w:b w:val="false"/>
                <w:i w:val="false"/>
                <w:color w:val="000000"/>
                <w:sz w:val="20"/>
              </w:rPr>
              <w:t>
ние, ис-
</w:t>
            </w:r>
            <w:r>
              <w:br/>
            </w:r>
            <w:r>
              <w:rPr>
                <w:rFonts w:ascii="Times New Roman"/>
                <w:b w:val="false"/>
                <w:i w:val="false"/>
                <w:color w:val="000000"/>
                <w:sz w:val="20"/>
              </w:rPr>
              <w:t>
пользуемые налого-
</w:t>
            </w:r>
            <w:r>
              <w:br/>
            </w:r>
            <w:r>
              <w:rPr>
                <w:rFonts w:ascii="Times New Roman"/>
                <w:b w:val="false"/>
                <w:i w:val="false"/>
                <w:color w:val="000000"/>
                <w:sz w:val="20"/>
              </w:rPr>
              <w:t>
платель-
</w:t>
            </w:r>
            <w:r>
              <w:br/>
            </w:r>
            <w:r>
              <w:rPr>
                <w:rFonts w:ascii="Times New Roman"/>
                <w:b w:val="false"/>
                <w:i w:val="false"/>
                <w:color w:val="000000"/>
                <w:sz w:val="20"/>
              </w:rPr>
              <w:t>
щиком (кроме жилых помещений) для пред-
</w:t>
            </w:r>
            <w:r>
              <w:br/>
            </w:r>
            <w:r>
              <w:rPr>
                <w:rFonts w:ascii="Times New Roman"/>
                <w:b w:val="false"/>
                <w:i w:val="false"/>
                <w:color w:val="000000"/>
                <w:sz w:val="20"/>
              </w:rPr>
              <w:t>
принима-
</w:t>
            </w:r>
            <w:r>
              <w:br/>
            </w:r>
            <w:r>
              <w:rPr>
                <w:rFonts w:ascii="Times New Roman"/>
                <w:b w:val="false"/>
                <w:i w:val="false"/>
                <w:color w:val="000000"/>
                <w:sz w:val="20"/>
              </w:rPr>
              <w:t>
тельской деятель-
</w:t>
            </w:r>
            <w:r>
              <w:br/>
            </w:r>
            <w:r>
              <w:rPr>
                <w:rFonts w:ascii="Times New Roman"/>
                <w:b w:val="false"/>
                <w:i w:val="false"/>
                <w:color w:val="000000"/>
                <w:sz w:val="20"/>
              </w:rPr>
              <w:t>
ности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индивидуальные предпринима-
</w:t>
            </w:r>
            <w:r>
              <w:br/>
            </w:r>
            <w:r>
              <w:rPr>
                <w:rFonts w:ascii="Times New Roman"/>
                <w:b w:val="false"/>
                <w:i w:val="false"/>
                <w:color w:val="000000"/>
                <w:sz w:val="20"/>
              </w:rPr>
              <w:t>
тели и должностные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40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третьей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должностные лица и индиви-
</w:t>
            </w:r>
            <w:r>
              <w:br/>
            </w:r>
            <w:r>
              <w:rPr>
                <w:rFonts w:ascii="Times New Roman"/>
                <w:b w:val="false"/>
                <w:i w:val="false"/>
                <w:color w:val="000000"/>
                <w:sz w:val="20"/>
              </w:rPr>
              <w:t>
дуальные пред-
</w:t>
            </w:r>
            <w:r>
              <w:br/>
            </w:r>
            <w:r>
              <w:rPr>
                <w:rFonts w:ascii="Times New Roman"/>
                <w:b w:val="false"/>
                <w:i w:val="false"/>
                <w:color w:val="000000"/>
                <w:sz w:val="20"/>
              </w:rPr>
              <w:t>
приниматели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Невыполнение местными исполнительными органами и иными уполномоченными органами обязанностей, установленных налоговым законодательством
</w:t>
            </w:r>
            <w:r>
              <w:rPr>
                <w:rFonts w:ascii="Times New Roman"/>
                <w:b w:val="false"/>
                <w:i w:val="false"/>
                <w:color w:val="000000"/>
                <w:sz w:val="20"/>
              </w:rPr>
              <w:t>
</w:t>
            </w:r>
          </w:p>
        </w:tc>
      </w:tr>
      <w:tr>
        <w:trPr>
          <w:trHeight w:val="148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Неперечис-
</w:t>
            </w:r>
            <w:r>
              <w:br/>
            </w:r>
            <w:r>
              <w:rPr>
                <w:rFonts w:ascii="Times New Roman"/>
                <w:b w:val="false"/>
                <w:i w:val="false"/>
                <w:color w:val="000000"/>
                <w:sz w:val="20"/>
              </w:rPr>
              <w:t>
ление, нес-
</w:t>
            </w:r>
            <w:r>
              <w:br/>
            </w:r>
            <w:r>
              <w:rPr>
                <w:rFonts w:ascii="Times New Roman"/>
                <w:b w:val="false"/>
                <w:i w:val="false"/>
                <w:color w:val="000000"/>
                <w:sz w:val="20"/>
              </w:rPr>
              <w:t>
воевремен-
</w:t>
            </w:r>
            <w:r>
              <w:br/>
            </w:r>
            <w:r>
              <w:rPr>
                <w:rFonts w:ascii="Times New Roman"/>
                <w:b w:val="false"/>
                <w:i w:val="false"/>
                <w:color w:val="000000"/>
                <w:sz w:val="20"/>
              </w:rPr>
              <w:t>
ное или неполное перечисле-
</w:t>
            </w:r>
            <w:r>
              <w:br/>
            </w:r>
            <w:r>
              <w:rPr>
                <w:rFonts w:ascii="Times New Roman"/>
                <w:b w:val="false"/>
                <w:i w:val="false"/>
                <w:color w:val="000000"/>
                <w:sz w:val="20"/>
              </w:rPr>
              <w:t>
ние мест-
</w:t>
            </w:r>
            <w:r>
              <w:br/>
            </w:r>
            <w:r>
              <w:rPr>
                <w:rFonts w:ascii="Times New Roman"/>
                <w:b w:val="false"/>
                <w:i w:val="false"/>
                <w:color w:val="000000"/>
                <w:sz w:val="20"/>
              </w:rPr>
              <w:t>
ными испол-
</w:t>
            </w:r>
            <w:r>
              <w:br/>
            </w:r>
            <w:r>
              <w:rPr>
                <w:rFonts w:ascii="Times New Roman"/>
                <w:b w:val="false"/>
                <w:i w:val="false"/>
                <w:color w:val="000000"/>
                <w:sz w:val="20"/>
              </w:rPr>
              <w:t>
нительными органами или упол-
</w:t>
            </w:r>
            <w:r>
              <w:br/>
            </w:r>
            <w:r>
              <w:rPr>
                <w:rFonts w:ascii="Times New Roman"/>
                <w:b w:val="false"/>
                <w:i w:val="false"/>
                <w:color w:val="000000"/>
                <w:sz w:val="20"/>
              </w:rPr>
              <w:t>
номоченными органами сумм налогов и других обя-
</w:t>
            </w:r>
            <w:r>
              <w:br/>
            </w:r>
            <w:r>
              <w:rPr>
                <w:rFonts w:ascii="Times New Roman"/>
                <w:b w:val="false"/>
                <w:i w:val="false"/>
                <w:color w:val="000000"/>
                <w:sz w:val="20"/>
              </w:rPr>
              <w:t>
зательных платежей в бюджет, подлежащих перечисле-
</w:t>
            </w:r>
            <w:r>
              <w:br/>
            </w:r>
            <w:r>
              <w:rPr>
                <w:rFonts w:ascii="Times New Roman"/>
                <w:b w:val="false"/>
                <w:i w:val="false"/>
                <w:color w:val="000000"/>
                <w:sz w:val="20"/>
              </w:rPr>
              <w:t>
нию в бюджет в соответст-
</w:t>
            </w:r>
            <w:r>
              <w:br/>
            </w:r>
            <w:r>
              <w:rPr>
                <w:rFonts w:ascii="Times New Roman"/>
                <w:b w:val="false"/>
                <w:i w:val="false"/>
                <w:color w:val="000000"/>
                <w:sz w:val="20"/>
              </w:rPr>
              <w:t>
вии с налоговым законо-
</w:t>
            </w:r>
            <w:r>
              <w:br/>
            </w:r>
            <w:r>
              <w:rPr>
                <w:rFonts w:ascii="Times New Roman"/>
                <w:b w:val="false"/>
                <w:i w:val="false"/>
                <w:color w:val="000000"/>
                <w:sz w:val="20"/>
              </w:rPr>
              <w:t>
дательством органами, указанными в настоящей
</w:t>
            </w:r>
            <w:r>
              <w:br/>
            </w:r>
            <w:r>
              <w:rPr>
                <w:rFonts w:ascii="Times New Roman"/>
                <w:b w:val="false"/>
                <w:i w:val="false"/>
                <w:color w:val="000000"/>
                <w:sz w:val="20"/>
              </w:rPr>
              <w:t>
части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1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не-
</w:t>
            </w:r>
            <w:r>
              <w:br/>
            </w:r>
            <w:r>
              <w:rPr>
                <w:rFonts w:ascii="Times New Roman"/>
                <w:b w:val="false"/>
                <w:i w:val="false"/>
                <w:color w:val="000000"/>
                <w:sz w:val="20"/>
              </w:rPr>
              <w:t>
своевремен-
</w:t>
            </w:r>
            <w:r>
              <w:br/>
            </w:r>
            <w:r>
              <w:rPr>
                <w:rFonts w:ascii="Times New Roman"/>
                <w:b w:val="false"/>
                <w:i w:val="false"/>
                <w:color w:val="000000"/>
                <w:sz w:val="20"/>
              </w:rPr>
              <w:t>
ное, не-
</w:t>
            </w:r>
            <w:r>
              <w:br/>
            </w:r>
            <w:r>
              <w:rPr>
                <w:rFonts w:ascii="Times New Roman"/>
                <w:b w:val="false"/>
                <w:i w:val="false"/>
                <w:color w:val="000000"/>
                <w:sz w:val="20"/>
              </w:rPr>
              <w:t>
достоверное или непол-
</w:t>
            </w:r>
            <w:r>
              <w:br/>
            </w:r>
            <w:r>
              <w:rPr>
                <w:rFonts w:ascii="Times New Roman"/>
                <w:b w:val="false"/>
                <w:i w:val="false"/>
                <w:color w:val="000000"/>
                <w:sz w:val="20"/>
              </w:rPr>
              <w:t>
ное пред-
</w:t>
            </w:r>
            <w:r>
              <w:br/>
            </w:r>
            <w:r>
              <w:rPr>
                <w:rFonts w:ascii="Times New Roman"/>
                <w:b w:val="false"/>
                <w:i w:val="false"/>
                <w:color w:val="000000"/>
                <w:sz w:val="20"/>
              </w:rPr>
              <w:t>
ставление местными исполни-
</w:t>
            </w:r>
            <w:r>
              <w:br/>
            </w:r>
            <w:r>
              <w:rPr>
                <w:rFonts w:ascii="Times New Roman"/>
                <w:b w:val="false"/>
                <w:i w:val="false"/>
                <w:color w:val="000000"/>
                <w:sz w:val="20"/>
              </w:rPr>
              <w:t>
тельными органами и иными упол-
</w:t>
            </w:r>
            <w:r>
              <w:br/>
            </w:r>
            <w:r>
              <w:rPr>
                <w:rFonts w:ascii="Times New Roman"/>
                <w:b w:val="false"/>
                <w:i w:val="false"/>
                <w:color w:val="000000"/>
                <w:sz w:val="20"/>
              </w:rPr>
              <w:t>
номоченными органами сведений, определен-
</w:t>
            </w:r>
            <w:r>
              <w:br/>
            </w:r>
            <w:r>
              <w:rPr>
                <w:rFonts w:ascii="Times New Roman"/>
                <w:b w:val="false"/>
                <w:i w:val="false"/>
                <w:color w:val="000000"/>
                <w:sz w:val="20"/>
              </w:rPr>
              <w:t>
ных нало-
</w:t>
            </w:r>
            <w:r>
              <w:br/>
            </w:r>
            <w:r>
              <w:rPr>
                <w:rFonts w:ascii="Times New Roman"/>
                <w:b w:val="false"/>
                <w:i w:val="false"/>
                <w:color w:val="000000"/>
                <w:sz w:val="20"/>
              </w:rPr>
              <w:t>
говым законо-
</w:t>
            </w:r>
            <w:r>
              <w:br/>
            </w:r>
            <w:r>
              <w:rPr>
                <w:rFonts w:ascii="Times New Roman"/>
                <w:b w:val="false"/>
                <w:i w:val="false"/>
                <w:color w:val="000000"/>
                <w:sz w:val="20"/>
              </w:rPr>
              <w:t>
дательством для пред-
</w:t>
            </w:r>
            <w:r>
              <w:br/>
            </w:r>
            <w:r>
              <w:rPr>
                <w:rFonts w:ascii="Times New Roman"/>
                <w:b w:val="false"/>
                <w:i w:val="false"/>
                <w:color w:val="000000"/>
                <w:sz w:val="20"/>
              </w:rPr>
              <w:t>
ставления органам налоговой службы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27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Невыдача и (или) выдача разовых талонов ниже уста-
</w:t>
            </w:r>
            <w:r>
              <w:br/>
            </w:r>
            <w:r>
              <w:rPr>
                <w:rFonts w:ascii="Times New Roman"/>
                <w:b w:val="false"/>
                <w:i w:val="false"/>
                <w:color w:val="000000"/>
                <w:sz w:val="20"/>
              </w:rPr>
              <w:t>
новленной стоимости местными исполни-
</w:t>
            </w:r>
            <w:r>
              <w:br/>
            </w:r>
            <w:r>
              <w:rPr>
                <w:rFonts w:ascii="Times New Roman"/>
                <w:b w:val="false"/>
                <w:i w:val="false"/>
                <w:color w:val="000000"/>
                <w:sz w:val="20"/>
              </w:rPr>
              <w:t>
тельными органами или уполно-
</w:t>
            </w:r>
            <w:r>
              <w:br/>
            </w:r>
            <w:r>
              <w:rPr>
                <w:rFonts w:ascii="Times New Roman"/>
                <w:b w:val="false"/>
                <w:i w:val="false"/>
                <w:color w:val="000000"/>
                <w:sz w:val="20"/>
              </w:rPr>
              <w:t>
моченными органами, а равно не-
</w:t>
            </w:r>
            <w:r>
              <w:br/>
            </w:r>
            <w:r>
              <w:rPr>
                <w:rFonts w:ascii="Times New Roman"/>
                <w:b w:val="false"/>
                <w:i w:val="false"/>
                <w:color w:val="000000"/>
                <w:sz w:val="20"/>
              </w:rPr>
              <w:t>
соблюдение требований налогового законо-
</w:t>
            </w:r>
            <w:r>
              <w:br/>
            </w:r>
            <w:r>
              <w:rPr>
                <w:rFonts w:ascii="Times New Roman"/>
                <w:b w:val="false"/>
                <w:i w:val="false"/>
                <w:color w:val="000000"/>
                <w:sz w:val="20"/>
              </w:rPr>
              <w:t>
дательства, предъявляе-
</w:t>
            </w:r>
            <w:r>
              <w:br/>
            </w:r>
            <w:r>
              <w:rPr>
                <w:rFonts w:ascii="Times New Roman"/>
                <w:b w:val="false"/>
                <w:i w:val="false"/>
                <w:color w:val="000000"/>
                <w:sz w:val="20"/>
              </w:rPr>
              <w:t>
мых к орга-
</w:t>
            </w:r>
            <w:r>
              <w:br/>
            </w:r>
            <w:r>
              <w:rPr>
                <w:rFonts w:ascii="Times New Roman"/>
                <w:b w:val="false"/>
                <w:i w:val="false"/>
                <w:color w:val="000000"/>
                <w:sz w:val="20"/>
              </w:rPr>
              <w:t>
низации работы по выдаче разовых талонов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2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ч.4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частями первой, второй и третьей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70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5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Разглаше-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ние све-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дений, сос-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тавляющих налоговую тайну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61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
</w:t>
            </w:r>
            <w:r>
              <w:rPr>
                <w:rFonts w:ascii="Times New Roman"/>
                <w:b w:val="false"/>
                <w:i w:val="false"/>
                <w:color w:val="000000"/>
                <w:sz w:val="20"/>
              </w:rPr>
              <w:t>
</w:t>
            </w:r>
          </w:p>
        </w:tc>
      </w:tr>
      <w:tr>
        <w:trPr>
          <w:trHeight w:val="99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
</w:t>
            </w:r>
            <w:r>
              <w:br/>
            </w:r>
            <w:r>
              <w:rPr>
                <w:rFonts w:ascii="Times New Roman"/>
                <w:b w:val="false"/>
                <w:i w:val="false"/>
                <w:color w:val="000000"/>
                <w:sz w:val="20"/>
              </w:rPr>
              <w:t>
ление органами (организа-
</w:t>
            </w:r>
            <w:r>
              <w:br/>
            </w:r>
            <w:r>
              <w:rPr>
                <w:rFonts w:ascii="Times New Roman"/>
                <w:b w:val="false"/>
                <w:i w:val="false"/>
                <w:color w:val="000000"/>
                <w:sz w:val="20"/>
              </w:rPr>
              <w:t>
циями), уполномо-
</w:t>
            </w:r>
            <w:r>
              <w:br/>
            </w:r>
            <w:r>
              <w:rPr>
                <w:rFonts w:ascii="Times New Roman"/>
                <w:b w:val="false"/>
                <w:i w:val="false"/>
                <w:color w:val="000000"/>
                <w:sz w:val="20"/>
              </w:rPr>
              <w:t>
ченными государст-
</w:t>
            </w:r>
            <w:r>
              <w:br/>
            </w:r>
            <w:r>
              <w:rPr>
                <w:rFonts w:ascii="Times New Roman"/>
                <w:b w:val="false"/>
                <w:i w:val="false"/>
                <w:color w:val="000000"/>
                <w:sz w:val="20"/>
              </w:rPr>
              <w:t>
вом, юриди-
</w:t>
            </w:r>
            <w:r>
              <w:br/>
            </w:r>
            <w:r>
              <w:rPr>
                <w:rFonts w:ascii="Times New Roman"/>
                <w:b w:val="false"/>
                <w:i w:val="false"/>
                <w:color w:val="000000"/>
                <w:sz w:val="20"/>
              </w:rPr>
              <w:t>
чески зна-
</w:t>
            </w:r>
            <w:r>
              <w:br/>
            </w:r>
            <w:r>
              <w:rPr>
                <w:rFonts w:ascii="Times New Roman"/>
                <w:b w:val="false"/>
                <w:i w:val="false"/>
                <w:color w:val="000000"/>
                <w:sz w:val="20"/>
              </w:rPr>
              <w:t>
чимых действий, преду-
</w:t>
            </w:r>
            <w:r>
              <w:br/>
            </w:r>
            <w:r>
              <w:rPr>
                <w:rFonts w:ascii="Times New Roman"/>
                <w:b w:val="false"/>
                <w:i w:val="false"/>
                <w:color w:val="000000"/>
                <w:sz w:val="20"/>
              </w:rPr>
              <w:t>
смотренных законода-
</w:t>
            </w:r>
            <w:r>
              <w:br/>
            </w:r>
            <w:r>
              <w:rPr>
                <w:rFonts w:ascii="Times New Roman"/>
                <w:b w:val="false"/>
                <w:i w:val="false"/>
                <w:color w:val="000000"/>
                <w:sz w:val="20"/>
              </w:rPr>
              <w:t>
тельством Республики Казахстан, без взима-
</w:t>
            </w:r>
            <w:r>
              <w:br/>
            </w:r>
            <w:r>
              <w:rPr>
                <w:rFonts w:ascii="Times New Roman"/>
                <w:b w:val="false"/>
                <w:i w:val="false"/>
                <w:color w:val="000000"/>
                <w:sz w:val="20"/>
              </w:rPr>
              <w:t>
ния налогов
</w:t>
            </w:r>
            <w:r>
              <w:br/>
            </w:r>
            <w:r>
              <w:rPr>
                <w:rFonts w:ascii="Times New Roman"/>
                <w:b w:val="false"/>
                <w:i w:val="false"/>
                <w:color w:val="000000"/>
                <w:sz w:val="20"/>
              </w:rPr>
              <w:t>
и других обязатель-
</w:t>
            </w:r>
            <w:r>
              <w:br/>
            </w:r>
            <w:r>
              <w:rPr>
                <w:rFonts w:ascii="Times New Roman"/>
                <w:b w:val="false"/>
                <w:i w:val="false"/>
                <w:color w:val="000000"/>
                <w:sz w:val="20"/>
              </w:rPr>
              <w:t>
ных плате-
</w:t>
            </w:r>
            <w:r>
              <w:br/>
            </w:r>
            <w:r>
              <w:rPr>
                <w:rFonts w:ascii="Times New Roman"/>
                <w:b w:val="false"/>
                <w:i w:val="false"/>
                <w:color w:val="000000"/>
                <w:sz w:val="20"/>
              </w:rPr>
              <w:t>
жей в бюджет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17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
</w:t>
            </w:r>
            <w:r>
              <w:br/>
            </w:r>
            <w:r>
              <w:rPr>
                <w:rFonts w:ascii="Times New Roman"/>
                <w:b w:val="false"/>
                <w:i w:val="false"/>
                <w:color w:val="000000"/>
                <w:sz w:val="20"/>
              </w:rPr>
              <w:t>
ление органами (органи-
</w:t>
            </w:r>
            <w:r>
              <w:br/>
            </w:r>
            <w:r>
              <w:rPr>
                <w:rFonts w:ascii="Times New Roman"/>
                <w:b w:val="false"/>
                <w:i w:val="false"/>
                <w:color w:val="000000"/>
                <w:sz w:val="20"/>
              </w:rPr>
              <w:t>
зациями), уполномо-
</w:t>
            </w:r>
            <w:r>
              <w:br/>
            </w:r>
            <w:r>
              <w:rPr>
                <w:rFonts w:ascii="Times New Roman"/>
                <w:b w:val="false"/>
                <w:i w:val="false"/>
                <w:color w:val="000000"/>
                <w:sz w:val="20"/>
              </w:rPr>
              <w:t>
ченными государст-
</w:t>
            </w:r>
            <w:r>
              <w:br/>
            </w:r>
            <w:r>
              <w:rPr>
                <w:rFonts w:ascii="Times New Roman"/>
                <w:b w:val="false"/>
                <w:i w:val="false"/>
                <w:color w:val="000000"/>
                <w:sz w:val="20"/>
              </w:rPr>
              <w:t>
вом, юриди-
</w:t>
            </w:r>
            <w:r>
              <w:br/>
            </w:r>
            <w:r>
              <w:rPr>
                <w:rFonts w:ascii="Times New Roman"/>
                <w:b w:val="false"/>
                <w:i w:val="false"/>
                <w:color w:val="000000"/>
                <w:sz w:val="20"/>
              </w:rPr>
              <w:t>
чески значимых действий, преду-
</w:t>
            </w:r>
            <w:r>
              <w:br/>
            </w:r>
            <w:r>
              <w:rPr>
                <w:rFonts w:ascii="Times New Roman"/>
                <w:b w:val="false"/>
                <w:i w:val="false"/>
                <w:color w:val="000000"/>
                <w:sz w:val="20"/>
              </w:rPr>
              <w:t>
смотренных законо-
</w:t>
            </w:r>
            <w:r>
              <w:br/>
            </w:r>
            <w:r>
              <w:rPr>
                <w:rFonts w:ascii="Times New Roman"/>
                <w:b w:val="false"/>
                <w:i w:val="false"/>
                <w:color w:val="000000"/>
                <w:sz w:val="20"/>
              </w:rPr>
              <w:t>
дательством Республики Казахстан, без получения документа, подтвержда-
</w:t>
            </w:r>
            <w:r>
              <w:br/>
            </w:r>
            <w:r>
              <w:rPr>
                <w:rFonts w:ascii="Times New Roman"/>
                <w:b w:val="false"/>
                <w:i w:val="false"/>
                <w:color w:val="000000"/>
                <w:sz w:val="20"/>
              </w:rPr>
              <w:t>
ющего уплату налогов и других обязатель-
</w:t>
            </w:r>
            <w:r>
              <w:br/>
            </w:r>
            <w:r>
              <w:rPr>
                <w:rFonts w:ascii="Times New Roman"/>
                <w:b w:val="false"/>
                <w:i w:val="false"/>
                <w:color w:val="000000"/>
                <w:sz w:val="20"/>
              </w:rPr>
              <w:t>
ных плате-
</w:t>
            </w:r>
            <w:r>
              <w:br/>
            </w:r>
            <w:r>
              <w:rPr>
                <w:rFonts w:ascii="Times New Roman"/>
                <w:b w:val="false"/>
                <w:i w:val="false"/>
                <w:color w:val="000000"/>
                <w:sz w:val="20"/>
              </w:rPr>
              <w:t>
жей в бюджет, в случаях, когда получение подтвержда-
</w:t>
            </w:r>
            <w:r>
              <w:br/>
            </w:r>
            <w:r>
              <w:rPr>
                <w:rFonts w:ascii="Times New Roman"/>
                <w:b w:val="false"/>
                <w:i w:val="false"/>
                <w:color w:val="000000"/>
                <w:sz w:val="20"/>
              </w:rPr>
              <w:t>
ющего документа преду-
</w:t>
            </w:r>
            <w:r>
              <w:br/>
            </w:r>
            <w:r>
              <w:rPr>
                <w:rFonts w:ascii="Times New Roman"/>
                <w:b w:val="false"/>
                <w:i w:val="false"/>
                <w:color w:val="000000"/>
                <w:sz w:val="20"/>
              </w:rPr>
              <w:t>
смотрено законо-
</w:t>
            </w:r>
            <w:r>
              <w:br/>
            </w:r>
            <w:r>
              <w:rPr>
                <w:rFonts w:ascii="Times New Roman"/>
                <w:b w:val="false"/>
                <w:i w:val="false"/>
                <w:color w:val="000000"/>
                <w:sz w:val="20"/>
              </w:rPr>
              <w:t>
дательными актами.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
</w:t>
            </w:r>
            <w:r>
              <w:br/>
            </w:r>
            <w:r>
              <w:rPr>
                <w:rFonts w:ascii="Times New Roman"/>
                <w:b w:val="false"/>
                <w:i w:val="false"/>
                <w:color w:val="000000"/>
                <w:sz w:val="20"/>
              </w:rPr>
              <w:t>
говые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Отказ в постановке на налоговый учет или нарушение сроков постановки на налоговый учет
</w:t>
            </w:r>
            <w:r>
              <w:rPr>
                <w:rFonts w:ascii="Times New Roman"/>
                <w:b w:val="false"/>
                <w:i w:val="false"/>
                <w:color w:val="000000"/>
                <w:sz w:val="20"/>
              </w:rPr>
              <w:t>
</w:t>
            </w:r>
          </w:p>
        </w:tc>
      </w:tr>
      <w:tr>
        <w:trPr>
          <w:trHeight w:val="123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Отказ в постановке налого-
</w:t>
            </w:r>
            <w:r>
              <w:br/>
            </w:r>
            <w:r>
              <w:rPr>
                <w:rFonts w:ascii="Times New Roman"/>
                <w:b w:val="false"/>
                <w:i w:val="false"/>
                <w:color w:val="000000"/>
                <w:sz w:val="20"/>
              </w:rPr>
              <w:t>
плательщика на регис-
</w:t>
            </w:r>
            <w:r>
              <w:br/>
            </w:r>
            <w:r>
              <w:rPr>
                <w:rFonts w:ascii="Times New Roman"/>
                <w:b w:val="false"/>
                <w:i w:val="false"/>
                <w:color w:val="000000"/>
                <w:sz w:val="20"/>
              </w:rPr>
              <w:t>
трационный учет или на учет налого-
</w:t>
            </w:r>
            <w:r>
              <w:br/>
            </w:r>
            <w:r>
              <w:rPr>
                <w:rFonts w:ascii="Times New Roman"/>
                <w:b w:val="false"/>
                <w:i w:val="false"/>
                <w:color w:val="000000"/>
                <w:sz w:val="20"/>
              </w:rPr>
              <w:t>
плательщика в качестве плательщика налога на добавленную стоимость, а равно нарушение должностным лицом налогового органа ус-
</w:t>
            </w:r>
            <w:r>
              <w:br/>
            </w:r>
            <w:r>
              <w:rPr>
                <w:rFonts w:ascii="Times New Roman"/>
                <w:b w:val="false"/>
                <w:i w:val="false"/>
                <w:color w:val="000000"/>
                <w:sz w:val="20"/>
              </w:rPr>
              <w:t>
тановленных налоговым законо-
</w:t>
            </w:r>
            <w:r>
              <w:br/>
            </w:r>
            <w:r>
              <w:rPr>
                <w:rFonts w:ascii="Times New Roman"/>
                <w:b w:val="false"/>
                <w:i w:val="false"/>
                <w:color w:val="000000"/>
                <w:sz w:val="20"/>
              </w:rPr>
              <w:t>
дательством сроков такой регистрации (учета)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 до 20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деяния, совершенные повторно в течение года после наложения администра-
</w:t>
            </w:r>
            <w:r>
              <w:br/>
            </w:r>
            <w:r>
              <w:rPr>
                <w:rFonts w:ascii="Times New Roman"/>
                <w:b w:val="false"/>
                <w:i w:val="false"/>
                <w:color w:val="000000"/>
                <w:sz w:val="20"/>
              </w:rPr>
              <w:t>
тивного взыскания, преду-
</w:t>
            </w:r>
            <w:r>
              <w:br/>
            </w:r>
            <w:r>
              <w:rPr>
                <w:rFonts w:ascii="Times New Roman"/>
                <w:b w:val="false"/>
                <w:i w:val="false"/>
                <w:color w:val="000000"/>
                <w:sz w:val="20"/>
              </w:rPr>
              <w:t>
смотренного  частью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20 до 40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Нарушение мер финансового контроля
</w:t>
            </w:r>
            <w:r>
              <w:rPr>
                <w:rFonts w:ascii="Times New Roman"/>
                <w:b w:val="false"/>
                <w:i w:val="false"/>
                <w:color w:val="000000"/>
                <w:sz w:val="20"/>
              </w:rPr>
              <w:t>
</w:t>
            </w:r>
          </w:p>
        </w:tc>
      </w:tr>
      <w:tr>
        <w:trPr>
          <w:trHeight w:val="148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или представ-
</w:t>
            </w:r>
            <w:r>
              <w:br/>
            </w:r>
            <w:r>
              <w:rPr>
                <w:rFonts w:ascii="Times New Roman"/>
                <w:b w:val="false"/>
                <w:i w:val="false"/>
                <w:color w:val="000000"/>
                <w:sz w:val="20"/>
              </w:rPr>
              <w:t>
ление неполных, недосто-
</w:t>
            </w:r>
            <w:r>
              <w:br/>
            </w:r>
            <w:r>
              <w:rPr>
                <w:rFonts w:ascii="Times New Roman"/>
                <w:b w:val="false"/>
                <w:i w:val="false"/>
                <w:color w:val="000000"/>
                <w:sz w:val="20"/>
              </w:rPr>
              <w:t>
верных деклараций о доходах, имуществе и других сведений, преду-
</w:t>
            </w:r>
            <w:r>
              <w:br/>
            </w:r>
            <w:r>
              <w:rPr>
                <w:rFonts w:ascii="Times New Roman"/>
                <w:b w:val="false"/>
                <w:i w:val="false"/>
                <w:color w:val="000000"/>
                <w:sz w:val="20"/>
              </w:rPr>
              <w:t>
смотренных законо-
</w:t>
            </w:r>
            <w:r>
              <w:br/>
            </w:r>
            <w:r>
              <w:rPr>
                <w:rFonts w:ascii="Times New Roman"/>
                <w:b w:val="false"/>
                <w:i w:val="false"/>
                <w:color w:val="000000"/>
                <w:sz w:val="20"/>
              </w:rPr>
              <w:t>
дательством о борьбе с коррупцией, лицами, являющимися кандидатами на госу-
</w:t>
            </w:r>
            <w:r>
              <w:br/>
            </w:r>
            <w:r>
              <w:rPr>
                <w:rFonts w:ascii="Times New Roman"/>
                <w:b w:val="false"/>
                <w:i w:val="false"/>
                <w:color w:val="000000"/>
                <w:sz w:val="20"/>
              </w:rPr>
              <w:t>
дарственную должность либо на должность, связанную с выпол-
</w:t>
            </w:r>
            <w:r>
              <w:br/>
            </w:r>
            <w:r>
              <w:rPr>
                <w:rFonts w:ascii="Times New Roman"/>
                <w:b w:val="false"/>
                <w:i w:val="false"/>
                <w:color w:val="000000"/>
                <w:sz w:val="20"/>
              </w:rPr>
              <w:t>
нением государст-
</w:t>
            </w:r>
            <w:r>
              <w:br/>
            </w:r>
            <w:r>
              <w:rPr>
                <w:rFonts w:ascii="Times New Roman"/>
                <w:b w:val="false"/>
                <w:i w:val="false"/>
                <w:color w:val="000000"/>
                <w:sz w:val="20"/>
              </w:rPr>
              <w:t>
венных или приравнен-
</w:t>
            </w:r>
            <w:r>
              <w:br/>
            </w:r>
            <w:r>
              <w:rPr>
                <w:rFonts w:ascii="Times New Roman"/>
                <w:b w:val="false"/>
                <w:i w:val="false"/>
                <w:color w:val="000000"/>
                <w:sz w:val="20"/>
              </w:rPr>
              <w:t>
ных к ним функций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172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ч.2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Непредстав-
</w:t>
            </w:r>
            <w:r>
              <w:br/>
            </w:r>
            <w:r>
              <w:rPr>
                <w:rFonts w:ascii="Times New Roman"/>
                <w:b w:val="false"/>
                <w:i w:val="false"/>
                <w:color w:val="000000"/>
                <w:sz w:val="20"/>
              </w:rPr>
              <w:t>
ление или представ-
</w:t>
            </w:r>
            <w:r>
              <w:br/>
            </w:r>
            <w:r>
              <w:rPr>
                <w:rFonts w:ascii="Times New Roman"/>
                <w:b w:val="false"/>
                <w:i w:val="false"/>
                <w:color w:val="000000"/>
                <w:sz w:val="20"/>
              </w:rPr>
              <w:t>
ление неполных, недостовер-
</w:t>
            </w:r>
            <w:r>
              <w:br/>
            </w:r>
            <w:r>
              <w:rPr>
                <w:rFonts w:ascii="Times New Roman"/>
                <w:b w:val="false"/>
                <w:i w:val="false"/>
                <w:color w:val="000000"/>
                <w:sz w:val="20"/>
              </w:rPr>
              <w:t>
ных декла-
</w:t>
            </w:r>
            <w:r>
              <w:br/>
            </w:r>
            <w:r>
              <w:rPr>
                <w:rFonts w:ascii="Times New Roman"/>
                <w:b w:val="false"/>
                <w:i w:val="false"/>
                <w:color w:val="000000"/>
                <w:sz w:val="20"/>
              </w:rPr>
              <w:t>
раций о доходах и других сведений, преду-
</w:t>
            </w:r>
            <w:r>
              <w:br/>
            </w:r>
            <w:r>
              <w:rPr>
                <w:rFonts w:ascii="Times New Roman"/>
                <w:b w:val="false"/>
                <w:i w:val="false"/>
                <w:color w:val="000000"/>
                <w:sz w:val="20"/>
              </w:rPr>
              <w:t>
смотренных законо-
</w:t>
            </w:r>
            <w:r>
              <w:br/>
            </w:r>
            <w:r>
              <w:rPr>
                <w:rFonts w:ascii="Times New Roman"/>
                <w:b w:val="false"/>
                <w:i w:val="false"/>
                <w:color w:val="000000"/>
                <w:sz w:val="20"/>
              </w:rPr>
              <w:t>
дательством о борьбе с коррупцией, лицами, занимающими государст-
</w:t>
            </w:r>
            <w:r>
              <w:br/>
            </w:r>
            <w:r>
              <w:rPr>
                <w:rFonts w:ascii="Times New Roman"/>
                <w:b w:val="false"/>
                <w:i w:val="false"/>
                <w:color w:val="000000"/>
                <w:sz w:val="20"/>
              </w:rPr>
              <w:t>
венную должность, а также уволенными с государ-
</w:t>
            </w:r>
            <w:r>
              <w:br/>
            </w:r>
            <w:r>
              <w:rPr>
                <w:rFonts w:ascii="Times New Roman"/>
                <w:b w:val="false"/>
                <w:i w:val="false"/>
                <w:color w:val="000000"/>
                <w:sz w:val="20"/>
              </w:rPr>
              <w:t>
ственной службы по отрицатель-
</w:t>
            </w:r>
            <w:r>
              <w:br/>
            </w:r>
            <w:r>
              <w:rPr>
                <w:rFonts w:ascii="Times New Roman"/>
                <w:b w:val="false"/>
                <w:i w:val="false"/>
                <w:color w:val="000000"/>
                <w:sz w:val="20"/>
              </w:rPr>
              <w:t>
ным мотивам, ежегодно в течение трех лет после увольнения с государ-
</w:t>
            </w:r>
            <w:r>
              <w:br/>
            </w:r>
            <w:r>
              <w:rPr>
                <w:rFonts w:ascii="Times New Roman"/>
                <w:b w:val="false"/>
                <w:i w:val="false"/>
                <w:color w:val="000000"/>
                <w:sz w:val="20"/>
              </w:rPr>
              <w:t>
ственной службы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49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ч.3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Неодно-
</w:t>
            </w:r>
            <w:r>
              <w:br/>
            </w:r>
            <w:r>
              <w:rPr>
                <w:rFonts w:ascii="Times New Roman"/>
                <w:b w:val="false"/>
                <w:i w:val="false"/>
                <w:color w:val="000000"/>
                <w:sz w:val="20"/>
              </w:rPr>
              <w:t>
кратное совершение действий, преду-
</w:t>
            </w:r>
            <w:r>
              <w:br/>
            </w:r>
            <w:r>
              <w:rPr>
                <w:rFonts w:ascii="Times New Roman"/>
                <w:b w:val="false"/>
                <w:i w:val="false"/>
                <w:color w:val="000000"/>
                <w:sz w:val="20"/>
              </w:rPr>
              <w:t>
смотренных в частях первой, второй настоящей статьи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200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3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533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ление незакон-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ного материаль-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ного вознаграж-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дения физическим лицам, уполномо-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ченным на выполнение государ-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ственных функций, или лицам,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приравнен-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ным к ним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физические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25 до 50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24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Предоставление незаконного материального вознаграждения юридическими лицами
</w:t>
            </w:r>
            <w:r>
              <w:rPr>
                <w:rFonts w:ascii="Times New Roman"/>
                <w:b w:val="false"/>
                <w:i w:val="false"/>
                <w:color w:val="000000"/>
                <w:sz w:val="20"/>
              </w:rPr>
              <w:t>
</w:t>
            </w:r>
          </w:p>
        </w:tc>
      </w:tr>
      <w:tr>
        <w:trPr>
          <w:trHeight w:val="1230"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ч.1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
</w:t>
            </w:r>
            <w:r>
              <w:br/>
            </w:r>
            <w:r>
              <w:rPr>
                <w:rFonts w:ascii="Times New Roman"/>
                <w:b w:val="false"/>
                <w:i w:val="false"/>
                <w:color w:val="000000"/>
                <w:sz w:val="20"/>
              </w:rPr>
              <w:t>
ление юридическими лицами лицам, уполномо-
</w:t>
            </w:r>
            <w:r>
              <w:br/>
            </w:r>
            <w:r>
              <w:rPr>
                <w:rFonts w:ascii="Times New Roman"/>
                <w:b w:val="false"/>
                <w:i w:val="false"/>
                <w:color w:val="000000"/>
                <w:sz w:val="20"/>
              </w:rPr>
              <w:t>
ченным на выполнение государст-
</w:t>
            </w:r>
            <w:r>
              <w:br/>
            </w:r>
            <w:r>
              <w:rPr>
                <w:rFonts w:ascii="Times New Roman"/>
                <w:b w:val="false"/>
                <w:i w:val="false"/>
                <w:color w:val="000000"/>
                <w:sz w:val="20"/>
              </w:rPr>
              <w:t>
венных функций, или лицам, приравнен-
</w:t>
            </w:r>
            <w:r>
              <w:br/>
            </w:r>
            <w:r>
              <w:rPr>
                <w:rFonts w:ascii="Times New Roman"/>
                <w:b w:val="false"/>
                <w:i w:val="false"/>
                <w:color w:val="000000"/>
                <w:sz w:val="20"/>
              </w:rPr>
              <w:t>
ным к ним, незаконного материаль-
</w:t>
            </w:r>
            <w:r>
              <w:br/>
            </w:r>
            <w:r>
              <w:rPr>
                <w:rFonts w:ascii="Times New Roman"/>
                <w:b w:val="false"/>
                <w:i w:val="false"/>
                <w:color w:val="000000"/>
                <w:sz w:val="20"/>
              </w:rPr>
              <w:t>
ного воз-
</w:t>
            </w:r>
            <w:r>
              <w:br/>
            </w:r>
            <w:r>
              <w:rPr>
                <w:rFonts w:ascii="Times New Roman"/>
                <w:b w:val="false"/>
                <w:i w:val="false"/>
                <w:color w:val="000000"/>
                <w:sz w:val="20"/>
              </w:rPr>
              <w:t>
награжде-
</w:t>
            </w:r>
            <w:r>
              <w:br/>
            </w:r>
            <w:r>
              <w:rPr>
                <w:rFonts w:ascii="Times New Roman"/>
                <w:b w:val="false"/>
                <w:i w:val="false"/>
                <w:color w:val="000000"/>
                <w:sz w:val="20"/>
              </w:rPr>
              <w:t>
ния, подарков, льгот либо услуг, если
</w:t>
            </w:r>
            <w:r>
              <w:br/>
            </w:r>
            <w:r>
              <w:rPr>
                <w:rFonts w:ascii="Times New Roman"/>
                <w:b w:val="false"/>
                <w:i w:val="false"/>
                <w:color w:val="000000"/>
                <w:sz w:val="20"/>
              </w:rPr>
              <w:t>
в содеян-
</w:t>
            </w:r>
            <w:r>
              <w:br/>
            </w:r>
            <w:r>
              <w:rPr>
                <w:rFonts w:ascii="Times New Roman"/>
                <w:b w:val="false"/>
                <w:i w:val="false"/>
                <w:color w:val="000000"/>
                <w:sz w:val="20"/>
              </w:rPr>
              <w:t>
ном не содержится признаков уголовно наказуемого деяния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юридические лица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100 до 500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r>
        <w:trPr>
          <w:trHeight w:val="765" w:hRule="atLeast"/>
        </w:trPr>
        <w:tc>
          <w:tcPr>
            <w:tcW w:w="1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535
</w:t>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Осуществ-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ление незаконной предприни-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мательской деятель-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ности и получение незаконных доходов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венными органами и органами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местного само-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управления
</w:t>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должностное лицо
</w:t>
            </w:r>
          </w:p>
        </w:tc>
        <w:tc>
          <w:tcPr>
            <w:tcW w:w="19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50 до 100 МРП
</w:t>
            </w:r>
          </w:p>
        </w:tc>
        <w:tc>
          <w:tcPr>
            <w:tcW w:w="24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код адм.штрафа "204101"
</w:t>
            </w:r>
          </w:p>
        </w:tc>
        <w:tc>
          <w:tcPr>
            <w:tcW w:w="17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
</w:t>
            </w:r>
            <w:r>
              <w:br/>
            </w:r>
            <w:r>
              <w:rPr>
                <w:rFonts w:ascii="Times New Roman"/>
                <w:b w:val="false"/>
                <w:i w:val="false"/>
                <w:color w:val="000000"/>
                <w:sz w:val="20"/>
              </w:rPr>
              <w:t>
ные органы
</w:t>
            </w:r>
          </w:p>
        </w:tc>
      </w:tr>
    </w:tbl>
    <w:p>
      <w:pPr>
        <w:spacing w:after="0"/>
        <w:ind w:left="0"/>
        <w:jc w:val="both"/>
      </w:pPr>
      <w:r>
        <w:rPr>
          <w:rFonts w:ascii="Times New Roman"/>
          <w:b w:val="false"/>
          <w:i w:val="false"/>
          <w:color w:val="000000"/>
          <w:sz w:val="28"/>
        </w:rPr>
        <w:t>
     код 
</w:t>
      </w:r>
      <w:r>
        <w:rPr>
          <w:rFonts w:ascii="Times New Roman"/>
          <w:b/>
          <w:i w:val="false"/>
          <w:color w:val="000000"/>
          <w:sz w:val="28"/>
        </w:rPr>
        <w:t>
"204101"
</w:t>
      </w:r>
      <w:r>
        <w:rPr>
          <w:rFonts w:ascii="Times New Roman"/>
          <w:b w:val="false"/>
          <w:i w:val="false"/>
          <w:color w:val="000000"/>
          <w:sz w:val="28"/>
        </w:rPr>
        <w:t>
 - "Административные штрафы, пени, санкции,
</w:t>
      </w:r>
      <w:r>
        <w:br/>
      </w:r>
      <w:r>
        <w:rPr>
          <w:rFonts w:ascii="Times New Roman"/>
          <w:b w:val="false"/>
          <w:i w:val="false"/>
          <w:color w:val="000000"/>
          <w:sz w:val="28"/>
        </w:rPr>
        <w:t>
взыскания, налагаемые центральными государственными органами,
</w:t>
      </w:r>
      <w:r>
        <w:br/>
      </w:r>
      <w:r>
        <w:rPr>
          <w:rFonts w:ascii="Times New Roman"/>
          <w:b w:val="false"/>
          <w:i w:val="false"/>
          <w:color w:val="000000"/>
          <w:sz w:val="28"/>
        </w:rPr>
        <w:t>
их территориальными подразделениями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N45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о поступлениях и недоимке сумм налогов,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других обязательных платежей в бюджет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обязательных пенсионных взносов в накопительные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пенсионные фонды, социальных отчислений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Государственный фонд социального страхования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_________________200_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 начала года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за __/__/_____ г. 
</w:t>
      </w:r>
      <w:r>
        <w:br/>
      </w:r>
      <w:r>
        <w:rPr>
          <w:rFonts w:ascii="Times New Roman"/>
          <w:b w:val="false"/>
          <w:i w:val="false"/>
          <w:color w:val="000000"/>
          <w:sz w:val="28"/>
        </w:rPr>
        <w:t>
Факт за __/__/_____ г. 
</w:t>
      </w:r>
      <w:r>
        <w:br/>
      </w:r>
      <w:r>
        <w:rPr>
          <w:rFonts w:ascii="Times New Roman"/>
          <w:b w:val="false"/>
          <w:i w:val="false"/>
          <w:color w:val="000000"/>
          <w:sz w:val="28"/>
        </w:rPr>
        <w:t>
По специфике 
</w:t>
      </w:r>
      <w:r>
        <w:br/>
      </w:r>
      <w:r>
        <w:rPr>
          <w:rFonts w:ascii="Times New Roman"/>
          <w:b w:val="false"/>
          <w:i w:val="false"/>
          <w:color w:val="000000"/>
          <w:sz w:val="28"/>
        </w:rPr>
        <w:t>
Республика (область, район)
</w:t>
      </w:r>
      <w:r>
        <w:br/>
      </w: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7170"/>
        <w:gridCol w:w="1605"/>
        <w:gridCol w:w="1267"/>
        <w:gridCol w:w="1427"/>
      </w:tblGrid>
      <w:tr>
        <w:trPr>
          <w:trHeight w:val="210"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r>
      <w:tr>
        <w:trPr>
          <w:trHeight w:val="223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налога (платежа)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выпол-
</w:t>
            </w:r>
            <w:r>
              <w:br/>
            </w:r>
            <w:r>
              <w:rPr>
                <w:rFonts w:ascii="Times New Roman"/>
                <w:b w:val="false"/>
                <w:i w:val="false"/>
                <w:color w:val="000000"/>
                <w:sz w:val="20"/>
              </w:rPr>
              <w:t>
нения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НАЛОГОВЫЕ ПОСТУПЛЕНИЯ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HЕНАЛОГОВЫЕ ПОСТУПЛЕНИЯ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по налоговым и неналоговым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ОТ ОПЕРАЦИЙ С КАПИТАЛОМ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ДОХОДОВ: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Накопительный пенсионный фонд 10%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902101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Социальное отчисления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7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Ограниченное в распоряжении имущество
</w:t>
            </w:r>
          </w:p>
        </w:tc>
        <w:tc>
          <w:tcPr>
            <w:tcW w:w="16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Реализовано ограниченного в распоряжении  имущества
</w:t>
            </w:r>
          </w:p>
        </w:tc>
        <w:tc>
          <w:tcPr>
            <w:tcW w:w="12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368"/>
        <w:gridCol w:w="1462"/>
        <w:gridCol w:w="1482"/>
        <w:gridCol w:w="1168"/>
        <w:gridCol w:w="1198"/>
        <w:gridCol w:w="1461"/>
        <w:gridCol w:w="1027"/>
        <w:gridCol w:w="1198"/>
        <w:gridCol w:w="1198"/>
      </w:tblGrid>
      <w:tr>
        <w:trPr>
          <w:trHeight w:val="210"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02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
</w:t>
            </w:r>
            <w:r>
              <w:br/>
            </w:r>
            <w:r>
              <w:rPr>
                <w:rFonts w:ascii="Times New Roman"/>
                <w:b w:val="false"/>
                <w:i w:val="false"/>
                <w:color w:val="000000"/>
                <w:sz w:val="20"/>
              </w:rPr>
              <w:t>
имка
</w:t>
            </w:r>
          </w:p>
        </w:tc>
        <w:tc>
          <w:tcPr>
            <w:tcW w:w="11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к возме-
</w:t>
            </w:r>
            <w:r>
              <w:br/>
            </w:r>
            <w:r>
              <w:rPr>
                <w:rFonts w:ascii="Times New Roman"/>
                <w:b w:val="false"/>
                <w:i w:val="false"/>
                <w:color w:val="000000"/>
                <w:sz w:val="20"/>
              </w:rPr>
              <w:t>
щению НДС по оборо-
</w:t>
            </w:r>
            <w:r>
              <w:br/>
            </w:r>
            <w:r>
              <w:rPr>
                <w:rFonts w:ascii="Times New Roman"/>
                <w:b w:val="false"/>
                <w:i w:val="false"/>
                <w:color w:val="000000"/>
                <w:sz w:val="20"/>
              </w:rPr>
              <w:t>
там, облага-
</w:t>
            </w:r>
            <w:r>
              <w:br/>
            </w:r>
            <w:r>
              <w:rPr>
                <w:rFonts w:ascii="Times New Roman"/>
                <w:b w:val="false"/>
                <w:i w:val="false"/>
                <w:color w:val="000000"/>
                <w:sz w:val="20"/>
              </w:rPr>
              <w:t>
емым по нуле-
</w:t>
            </w:r>
            <w:r>
              <w:br/>
            </w:r>
            <w:r>
              <w:rPr>
                <w:rFonts w:ascii="Times New Roman"/>
                <w:b w:val="false"/>
                <w:i w:val="false"/>
                <w:color w:val="000000"/>
                <w:sz w:val="20"/>
              </w:rPr>
              <w:t>
вой ставке
</w:t>
            </w:r>
          </w:p>
        </w:tc>
        <w:tc>
          <w:tcPr>
            <w:tcW w:w="11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возме-
</w:t>
            </w:r>
            <w:r>
              <w:br/>
            </w:r>
            <w:r>
              <w:rPr>
                <w:rFonts w:ascii="Times New Roman"/>
                <w:b w:val="false"/>
                <w:i w:val="false"/>
                <w:color w:val="000000"/>
                <w:sz w:val="20"/>
              </w:rPr>
              <w:t>
щения НДС всего 
</w:t>
            </w:r>
          </w:p>
        </w:tc>
      </w:tr>
      <w:tr>
        <w:trPr>
          <w:trHeight w:val="223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выпол-
</w:t>
            </w:r>
            <w:r>
              <w:br/>
            </w:r>
            <w:r>
              <w:rPr>
                <w:rFonts w:ascii="Times New Roman"/>
                <w:b w:val="false"/>
                <w:i w:val="false"/>
                <w:color w:val="000000"/>
                <w:sz w:val="20"/>
              </w:rPr>
              <w:t>
нения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выпол-
</w:t>
            </w:r>
            <w:r>
              <w:br/>
            </w:r>
            <w:r>
              <w:rPr>
                <w:rFonts w:ascii="Times New Roman"/>
                <w:b w:val="false"/>
                <w:i w:val="false"/>
                <w:color w:val="000000"/>
                <w:sz w:val="20"/>
              </w:rPr>
              <w:t>
нения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902101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5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204"/>
        <w:gridCol w:w="1380"/>
        <w:gridCol w:w="1876"/>
        <w:gridCol w:w="1380"/>
        <w:gridCol w:w="1221"/>
        <w:gridCol w:w="1221"/>
        <w:gridCol w:w="1285"/>
        <w:gridCol w:w="1045"/>
        <w:gridCol w:w="1157"/>
      </w:tblGrid>
      <w:tr>
        <w:trPr>
          <w:trHeight w:val="210"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упла-
</w:t>
            </w:r>
            <w:r>
              <w:br/>
            </w:r>
            <w:r>
              <w:rPr>
                <w:rFonts w:ascii="Times New Roman"/>
                <w:b w:val="false"/>
                <w:i w:val="false"/>
                <w:color w:val="000000"/>
                <w:sz w:val="20"/>
              </w:rPr>
              <w:t>
ченной пени
</w:t>
            </w:r>
          </w:p>
        </w:tc>
        <w:tc>
          <w:tcPr>
            <w:tcW w:w="12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упла-
</w:t>
            </w:r>
            <w:r>
              <w:br/>
            </w:r>
            <w:r>
              <w:rPr>
                <w:rFonts w:ascii="Times New Roman"/>
                <w:b w:val="false"/>
                <w:i w:val="false"/>
                <w:color w:val="000000"/>
                <w:sz w:val="20"/>
              </w:rPr>
              <w:t>
ченно-
</w:t>
            </w:r>
            <w:r>
              <w:br/>
            </w:r>
            <w:r>
              <w:rPr>
                <w:rFonts w:ascii="Times New Roman"/>
                <w:b w:val="false"/>
                <w:i w:val="false"/>
                <w:color w:val="000000"/>
                <w:sz w:val="20"/>
              </w:rPr>
              <w:t>
го штрафа
</w:t>
            </w:r>
          </w:p>
        </w:tc>
        <w:tc>
          <w:tcPr>
            <w:tcW w:w="128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
</w:t>
            </w:r>
            <w:r>
              <w:br/>
            </w:r>
            <w:r>
              <w:rPr>
                <w:rFonts w:ascii="Times New Roman"/>
                <w:b w:val="false"/>
                <w:i w:val="false"/>
                <w:color w:val="000000"/>
                <w:sz w:val="20"/>
              </w:rPr>
              <w:t>
лата (пре-
</w:t>
            </w:r>
            <w:r>
              <w:br/>
            </w:r>
            <w:r>
              <w:rPr>
                <w:rFonts w:ascii="Times New Roman"/>
                <w:b w:val="false"/>
                <w:i w:val="false"/>
                <w:color w:val="000000"/>
                <w:sz w:val="20"/>
              </w:rPr>
              <w:t>
выше-
</w:t>
            </w:r>
            <w:r>
              <w:br/>
            </w:r>
            <w:r>
              <w:rPr>
                <w:rFonts w:ascii="Times New Roman"/>
                <w:b w:val="false"/>
                <w:i w:val="false"/>
                <w:color w:val="000000"/>
                <w:sz w:val="20"/>
              </w:rPr>
              <w:t>
ние*)
</w:t>
            </w:r>
          </w:p>
        </w:tc>
        <w:tc>
          <w:tcPr>
            <w:tcW w:w="10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с Нац-
</w:t>
            </w:r>
            <w:r>
              <w:br/>
            </w:r>
            <w:r>
              <w:rPr>
                <w:rFonts w:ascii="Times New Roman"/>
                <w:b w:val="false"/>
                <w:i w:val="false"/>
                <w:color w:val="000000"/>
                <w:sz w:val="20"/>
              </w:rPr>
              <w:t>
фон-
</w:t>
            </w:r>
            <w:r>
              <w:br/>
            </w:r>
            <w:r>
              <w:rPr>
                <w:rFonts w:ascii="Times New Roman"/>
                <w:b w:val="false"/>
                <w:i w:val="false"/>
                <w:color w:val="000000"/>
                <w:sz w:val="20"/>
              </w:rPr>
              <w:t>
дом
</w:t>
            </w:r>
          </w:p>
        </w:tc>
        <w:tc>
          <w:tcPr>
            <w:tcW w:w="11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т.ч. в Нац-
</w:t>
            </w:r>
            <w:r>
              <w:br/>
            </w:r>
            <w:r>
              <w:rPr>
                <w:rFonts w:ascii="Times New Roman"/>
                <w:b w:val="false"/>
                <w:i w:val="false"/>
                <w:color w:val="000000"/>
                <w:sz w:val="20"/>
              </w:rPr>
              <w:t>
фонд
</w:t>
            </w:r>
          </w:p>
        </w:tc>
      </w:tr>
      <w:tr>
        <w:trPr>
          <w:trHeight w:val="223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КБК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возме-
</w:t>
            </w:r>
            <w:r>
              <w:br/>
            </w:r>
            <w:r>
              <w:rPr>
                <w:rFonts w:ascii="Times New Roman"/>
                <w:b w:val="false"/>
                <w:i w:val="false"/>
                <w:color w:val="000000"/>
                <w:sz w:val="20"/>
              </w:rPr>
              <w:t>
щения НДС по оборо-
</w:t>
            </w:r>
            <w:r>
              <w:br/>
            </w:r>
            <w:r>
              <w:rPr>
                <w:rFonts w:ascii="Times New Roman"/>
                <w:b w:val="false"/>
                <w:i w:val="false"/>
                <w:color w:val="000000"/>
                <w:sz w:val="20"/>
              </w:rPr>
              <w:t>
там, обла-
</w:t>
            </w:r>
            <w:r>
              <w:br/>
            </w:r>
            <w:r>
              <w:rPr>
                <w:rFonts w:ascii="Times New Roman"/>
                <w:b w:val="false"/>
                <w:i w:val="false"/>
                <w:color w:val="000000"/>
                <w:sz w:val="20"/>
              </w:rPr>
              <w:t>
гаемым по нуле-
</w:t>
            </w:r>
            <w:r>
              <w:br/>
            </w:r>
            <w:r>
              <w:rPr>
                <w:rFonts w:ascii="Times New Roman"/>
                <w:b w:val="false"/>
                <w:i w:val="false"/>
                <w:color w:val="000000"/>
                <w:sz w:val="20"/>
              </w:rPr>
              <w:t>
вой ставке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возме-
</w:t>
            </w:r>
            <w:r>
              <w:br/>
            </w:r>
            <w:r>
              <w:rPr>
                <w:rFonts w:ascii="Times New Roman"/>
                <w:b w:val="false"/>
                <w:i w:val="false"/>
                <w:color w:val="000000"/>
                <w:sz w:val="20"/>
              </w:rPr>
              <w:t>
щения НДС, упла-
</w:t>
            </w:r>
            <w:r>
              <w:br/>
            </w:r>
            <w:r>
              <w:rPr>
                <w:rFonts w:ascii="Times New Roman"/>
                <w:b w:val="false"/>
                <w:i w:val="false"/>
                <w:color w:val="000000"/>
                <w:sz w:val="20"/>
              </w:rPr>
              <w:t>
ченного по товарам (рабо-
</w:t>
            </w:r>
            <w:r>
              <w:br/>
            </w:r>
            <w:r>
              <w:rPr>
                <w:rFonts w:ascii="Times New Roman"/>
                <w:b w:val="false"/>
                <w:i w:val="false"/>
                <w:color w:val="000000"/>
                <w:sz w:val="20"/>
              </w:rPr>
              <w:t>
там, услу-
</w:t>
            </w:r>
            <w:r>
              <w:br/>
            </w:r>
            <w:r>
              <w:rPr>
                <w:rFonts w:ascii="Times New Roman"/>
                <w:b w:val="false"/>
                <w:i w:val="false"/>
                <w:color w:val="000000"/>
                <w:sz w:val="20"/>
              </w:rPr>
              <w:t>
гам), приоб-
</w:t>
            </w:r>
            <w:r>
              <w:br/>
            </w:r>
            <w:r>
              <w:rPr>
                <w:rFonts w:ascii="Times New Roman"/>
                <w:b w:val="false"/>
                <w:i w:val="false"/>
                <w:color w:val="000000"/>
                <w:sz w:val="20"/>
              </w:rPr>
              <w:t>
ретае-
</w:t>
            </w:r>
            <w:r>
              <w:br/>
            </w:r>
            <w:r>
              <w:rPr>
                <w:rFonts w:ascii="Times New Roman"/>
                <w:b w:val="false"/>
                <w:i w:val="false"/>
                <w:color w:val="000000"/>
                <w:sz w:val="20"/>
              </w:rPr>
              <w:t>
мым за счет средств гранта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возмещения НДС дипломати-
</w:t>
            </w:r>
            <w:r>
              <w:br/>
            </w:r>
            <w:r>
              <w:rPr>
                <w:rFonts w:ascii="Times New Roman"/>
                <w:b w:val="false"/>
                <w:i w:val="false"/>
                <w:color w:val="000000"/>
                <w:sz w:val="20"/>
              </w:rPr>
              <w:t>
ческим и приравнен-
</w:t>
            </w:r>
            <w:r>
              <w:br/>
            </w:r>
            <w:r>
              <w:rPr>
                <w:rFonts w:ascii="Times New Roman"/>
                <w:b w:val="false"/>
                <w:i w:val="false"/>
                <w:color w:val="000000"/>
                <w:sz w:val="20"/>
              </w:rPr>
              <w:t>
ным к ним представи-
</w:t>
            </w:r>
            <w:r>
              <w:br/>
            </w:r>
            <w:r>
              <w:rPr>
                <w:rFonts w:ascii="Times New Roman"/>
                <w:b w:val="false"/>
                <w:i w:val="false"/>
                <w:color w:val="000000"/>
                <w:sz w:val="20"/>
              </w:rPr>
              <w:t>
тельствам, аккредито-
</w:t>
            </w:r>
            <w:r>
              <w:br/>
            </w:r>
            <w:r>
              <w:rPr>
                <w:rFonts w:ascii="Times New Roman"/>
                <w:b w:val="false"/>
                <w:i w:val="false"/>
                <w:color w:val="000000"/>
                <w:sz w:val="20"/>
              </w:rPr>
              <w:t>
ванным в Республике Казахстан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возме-
</w:t>
            </w:r>
            <w:r>
              <w:br/>
            </w:r>
            <w:r>
              <w:rPr>
                <w:rFonts w:ascii="Times New Roman"/>
                <w:b w:val="false"/>
                <w:i w:val="false"/>
                <w:color w:val="000000"/>
                <w:sz w:val="20"/>
              </w:rPr>
              <w:t>
щения НДС по контра-
</w:t>
            </w:r>
            <w:r>
              <w:br/>
            </w:r>
            <w:r>
              <w:rPr>
                <w:rFonts w:ascii="Times New Roman"/>
                <w:b w:val="false"/>
                <w:i w:val="false"/>
                <w:color w:val="000000"/>
                <w:sz w:val="20"/>
              </w:rPr>
              <w:t>
ктам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 т.д.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902101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 заполнятся только указанные графы 
</w:t>
      </w:r>
    </w:p>
    <w:p>
      <w:pPr>
        <w:spacing w:after="0"/>
        <w:ind w:left="0"/>
        <w:jc w:val="both"/>
      </w:pPr>
      <w:r>
        <w:rPr>
          <w:rFonts w:ascii="Times New Roman"/>
          <w:b w:val="false"/>
          <w:i w:val="false"/>
          <w:color w:val="000000"/>
          <w:sz w:val="28"/>
        </w:rPr>
        <w:t>
     * - по налогу на добавленную стоимость положительное сальдо 
</w:t>
      </w:r>
      <w:r>
        <w:br/>
      </w:r>
      <w:r>
        <w:rPr>
          <w:rFonts w:ascii="Times New Roman"/>
          <w:b w:val="false"/>
          <w:i w:val="false"/>
          <w:color w:val="000000"/>
          <w:sz w:val="28"/>
        </w:rPr>
        <w:t>
рассматривается как превышение и/или излишне уплаченная сумма.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N49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Отчет о состоянии налоговой задолженности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01_______ 200__ года по __________________ области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тыс.тенге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519"/>
        <w:gridCol w:w="1132"/>
        <w:gridCol w:w="1149"/>
        <w:gridCol w:w="953"/>
        <w:gridCol w:w="560"/>
        <w:gridCol w:w="560"/>
        <w:gridCol w:w="576"/>
        <w:gridCol w:w="1541"/>
        <w:gridCol w:w="1149"/>
        <w:gridCol w:w="1149"/>
        <w:gridCol w:w="560"/>
        <w:gridCol w:w="757"/>
        <w:gridCol w:w="577"/>
      </w:tblGrid>
      <w:tr>
        <w:trPr>
          <w:trHeight w:val="255" w:hRule="atLeast"/>
        </w:trPr>
        <w:tc>
          <w:tcPr>
            <w:tcW w:w="18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13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
</w:t>
            </w:r>
            <w:r>
              <w:br/>
            </w:r>
            <w:r>
              <w:rPr>
                <w:rFonts w:ascii="Times New Roman"/>
                <w:b w:val="false"/>
                <w:i w:val="false"/>
                <w:color w:val="000000"/>
                <w:sz w:val="20"/>
              </w:rPr>
              <w:t>
во
</w:t>
            </w:r>
            <w:r>
              <w:br/>
            </w:r>
            <w:r>
              <w:rPr>
                <w:rFonts w:ascii="Times New Roman"/>
                <w:b w:val="false"/>
                <w:i w:val="false"/>
                <w:color w:val="000000"/>
                <w:sz w:val="20"/>
              </w:rPr>
              <w:t>
не-
</w:t>
            </w:r>
            <w:r>
              <w:br/>
            </w:r>
            <w:r>
              <w:rPr>
                <w:rFonts w:ascii="Times New Roman"/>
                <w:b w:val="false"/>
                <w:i w:val="false"/>
                <w:color w:val="000000"/>
                <w:sz w:val="20"/>
              </w:rPr>
              <w:t>
доим-
</w:t>
            </w:r>
            <w:r>
              <w:br/>
            </w:r>
            <w:r>
              <w:rPr>
                <w:rFonts w:ascii="Times New Roman"/>
                <w:b w:val="false"/>
                <w:i w:val="false"/>
                <w:color w:val="000000"/>
                <w:sz w:val="20"/>
              </w:rPr>
              <w:t>
щиков
</w:t>
            </w:r>
          </w:p>
        </w:tc>
        <w:tc>
          <w:tcPr>
            <w:tcW w:w="11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
</w:t>
            </w:r>
            <w:r>
              <w:br/>
            </w:r>
            <w:r>
              <w:rPr>
                <w:rFonts w:ascii="Times New Roman"/>
                <w:b w:val="false"/>
                <w:i w:val="false"/>
                <w:color w:val="000000"/>
                <w:sz w:val="20"/>
              </w:rPr>
              <w:t>
ти, все-
</w:t>
            </w:r>
            <w:r>
              <w:br/>
            </w:r>
            <w:r>
              <w:rPr>
                <w:rFonts w:ascii="Times New Roman"/>
                <w:b w:val="false"/>
                <w:i w:val="false"/>
                <w:color w:val="000000"/>
                <w:sz w:val="20"/>
              </w:rPr>
              <w:t>
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w:t>
            </w:r>
            <w:r>
              <w:br/>
            </w:r>
            <w:r>
              <w:rPr>
                <w:rFonts w:ascii="Times New Roman"/>
                <w:b w:val="false"/>
                <w:i w:val="false"/>
                <w:color w:val="000000"/>
                <w:sz w:val="20"/>
              </w:rPr>
              <w:t>
числе
</w:t>
            </w:r>
          </w:p>
        </w:tc>
        <w:tc>
          <w:tcPr>
            <w:tcW w:w="5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Просроченная налоговая задолженность
</w:t>
            </w:r>
          </w:p>
        </w:tc>
        <w:tc>
          <w:tcPr>
            <w:tcW w:w="57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
</w:t>
            </w:r>
            <w:r>
              <w:br/>
            </w:r>
            <w:r>
              <w:rPr>
                <w:rFonts w:ascii="Times New Roman"/>
                <w:b w:val="false"/>
                <w:i w:val="false"/>
                <w:color w:val="000000"/>
                <w:sz w:val="20"/>
              </w:rPr>
              <w:t>
нов-
</w:t>
            </w:r>
            <w:r>
              <w:br/>
            </w:r>
            <w:r>
              <w:rPr>
                <w:rFonts w:ascii="Times New Roman"/>
                <w:b w:val="false"/>
                <w:i w:val="false"/>
                <w:color w:val="000000"/>
                <w:sz w:val="20"/>
              </w:rPr>
              <w:t>
ной
</w:t>
            </w:r>
            <w:r>
              <w:br/>
            </w:r>
            <w:r>
              <w:rPr>
                <w:rFonts w:ascii="Times New Roman"/>
                <w:b w:val="false"/>
                <w:i w:val="false"/>
                <w:color w:val="000000"/>
                <w:sz w:val="20"/>
              </w:rPr>
              <w:t>
долг
</w:t>
            </w:r>
          </w:p>
        </w:tc>
        <w:tc>
          <w:tcPr>
            <w:tcW w:w="5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p>
        </w:tc>
        <w:tc>
          <w:tcPr>
            <w:tcW w:w="5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ф
</w:t>
            </w:r>
            <w:r>
              <w:br/>
            </w:r>
            <w:r>
              <w:rPr>
                <w:rFonts w:ascii="Times New Roman"/>
                <w:b w:val="false"/>
                <w:i w:val="false"/>
                <w:color w:val="000000"/>
                <w:sz w:val="20"/>
              </w:rPr>
              <w:t>
ы
</w:t>
            </w:r>
          </w:p>
        </w:tc>
        <w:tc>
          <w:tcPr>
            <w:tcW w:w="0" w:type="auto"/>
            <w:vMerge/>
            <w:tcBorders>
              <w:top w:val="nil"/>
              <w:left w:val="single" w:color="cfcfcf" w:sz="5"/>
              <w:bottom w:val="single" w:color="cfcfcf" w:sz="5"/>
              <w:right w:val="single" w:color="cfcfcf" w:sz="5"/>
            </w:tcBorders>
          </w:tcPr>
          <w:p/>
        </w:tc>
        <w:tc>
          <w:tcPr>
            <w:tcW w:w="15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Кол-во
</w:t>
            </w:r>
            <w:r>
              <w:br/>
            </w:r>
            <w:r>
              <w:rPr>
                <w:rFonts w:ascii="Times New Roman"/>
                <w:b w:val="false"/>
                <w:i w:val="false"/>
                <w:color w:val="000000"/>
                <w:sz w:val="20"/>
              </w:rPr>
              <w:t>
не-
</w:t>
            </w:r>
            <w:r>
              <w:br/>
            </w:r>
            <w:r>
              <w:rPr>
                <w:rFonts w:ascii="Times New Roman"/>
                <w:b w:val="false"/>
                <w:i w:val="false"/>
                <w:color w:val="000000"/>
                <w:sz w:val="20"/>
              </w:rPr>
              <w:t>
доим-
</w:t>
            </w:r>
            <w:r>
              <w:br/>
            </w:r>
            <w:r>
              <w:rPr>
                <w:rFonts w:ascii="Times New Roman"/>
                <w:b w:val="false"/>
                <w:i w:val="false"/>
                <w:color w:val="000000"/>
                <w:sz w:val="20"/>
              </w:rPr>
              <w:t>
щиков
</w:t>
            </w:r>
          </w:p>
        </w:tc>
        <w:tc>
          <w:tcPr>
            <w:tcW w:w="11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ности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
</w:t>
            </w:r>
            <w:r>
              <w:br/>
            </w:r>
            <w:r>
              <w:rPr>
                <w:rFonts w:ascii="Times New Roman"/>
                <w:b w:val="false"/>
                <w:i w:val="false"/>
                <w:color w:val="000000"/>
                <w:sz w:val="20"/>
              </w:rPr>
              <w:t>
ной
</w:t>
            </w:r>
            <w:r>
              <w:br/>
            </w:r>
            <w:r>
              <w:rPr>
                <w:rFonts w:ascii="Times New Roman"/>
                <w:b w:val="false"/>
                <w:i w:val="false"/>
                <w:color w:val="000000"/>
                <w:sz w:val="20"/>
              </w:rPr>
              <w:t>
долг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е
</w:t>
            </w:r>
            <w:r>
              <w:br/>
            </w:r>
            <w:r>
              <w:rPr>
                <w:rFonts w:ascii="Times New Roman"/>
                <w:b w:val="false"/>
                <w:i w:val="false"/>
                <w:color w:val="000000"/>
                <w:sz w:val="20"/>
              </w:rPr>
              <w:t>
н
</w:t>
            </w:r>
            <w:r>
              <w:br/>
            </w:r>
            <w:r>
              <w:rPr>
                <w:rFonts w:ascii="Times New Roman"/>
                <w:b w:val="false"/>
                <w:i w:val="false"/>
                <w:color w:val="000000"/>
                <w:sz w:val="20"/>
              </w:rPr>
              <w:t>
и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
</w:t>
            </w:r>
            <w:r>
              <w:br/>
            </w:r>
            <w:r>
              <w:rPr>
                <w:rFonts w:ascii="Times New Roman"/>
                <w:b w:val="false"/>
                <w:i w:val="false"/>
                <w:color w:val="000000"/>
                <w:sz w:val="20"/>
              </w:rPr>
              <w:t>
т
</w:t>
            </w:r>
            <w:r>
              <w:br/>
            </w:r>
            <w:r>
              <w:rPr>
                <w:rFonts w:ascii="Times New Roman"/>
                <w:b w:val="false"/>
                <w:i w:val="false"/>
                <w:color w:val="000000"/>
                <w:sz w:val="20"/>
              </w:rPr>
              <w:t>
р
</w:t>
            </w:r>
            <w:r>
              <w:br/>
            </w:r>
            <w:r>
              <w:rPr>
                <w:rFonts w:ascii="Times New Roman"/>
                <w:b w:val="false"/>
                <w:i w:val="false"/>
                <w:color w:val="000000"/>
                <w:sz w:val="20"/>
              </w:rPr>
              <w:t>
а
</w:t>
            </w:r>
            <w:r>
              <w:br/>
            </w:r>
            <w:r>
              <w:rPr>
                <w:rFonts w:ascii="Times New Roman"/>
                <w:b w:val="false"/>
                <w:i w:val="false"/>
                <w:color w:val="000000"/>
                <w:sz w:val="20"/>
              </w:rPr>
              <w:t>
ф
</w:t>
            </w:r>
            <w:r>
              <w:br/>
            </w:r>
            <w:r>
              <w:rPr>
                <w:rFonts w:ascii="Times New Roman"/>
                <w:b w:val="false"/>
                <w:i w:val="false"/>
                <w:color w:val="000000"/>
                <w:sz w:val="20"/>
              </w:rPr>
              <w:t>
ы
</w:t>
            </w:r>
          </w:p>
        </w:tc>
        <w:tc>
          <w:tcPr>
            <w:tcW w:w="0" w:type="auto"/>
            <w:vMerge/>
            <w:tcBorders>
              <w:top w:val="nil"/>
              <w:left w:val="single" w:color="cfcfcf" w:sz="5"/>
              <w:bottom w:val="single" w:color="cfcfcf" w:sz="5"/>
              <w:right w:val="single" w:color="cfcfcf" w:sz="5"/>
            </w:tcBorders>
          </w:tcPr>
          <w:p/>
        </w:tc>
      </w:tr>
      <w:tr>
        <w:trPr>
          <w:trHeight w:val="25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
</w:t>
            </w:r>
            <w:r>
              <w:br/>
            </w:r>
            <w:r>
              <w:rPr>
                <w:rFonts w:ascii="Times New Roman"/>
                <w:b w:val="false"/>
                <w:i w:val="false"/>
                <w:color w:val="000000"/>
                <w:sz w:val="20"/>
              </w:rPr>
              <w:t>
ность в бюджет: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гр.01  задолжен-
</w:t>
            </w:r>
            <w:r>
              <w:br/>
            </w:r>
            <w:r>
              <w:rPr>
                <w:rFonts w:ascii="Times New Roman"/>
                <w:b w:val="false"/>
                <w:i w:val="false"/>
                <w:color w:val="000000"/>
                <w:sz w:val="20"/>
              </w:rPr>
              <w:t>
ность текущего года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их них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
</w:t>
            </w:r>
            <w:r>
              <w:br/>
            </w:r>
            <w:r>
              <w:rPr>
                <w:rFonts w:ascii="Times New Roman"/>
                <w:b w:val="false"/>
                <w:i w:val="false"/>
                <w:color w:val="000000"/>
                <w:sz w:val="20"/>
              </w:rPr>
              <w:t>
ные гос.пред-
</w:t>
            </w:r>
            <w:r>
              <w:br/>
            </w:r>
            <w:r>
              <w:rPr>
                <w:rFonts w:ascii="Times New Roman"/>
                <w:b w:val="false"/>
                <w:i w:val="false"/>
                <w:color w:val="000000"/>
                <w:sz w:val="20"/>
              </w:rPr>
              <w:t>
приятия, созданные решениями местных исполни-
</w:t>
            </w:r>
            <w:r>
              <w:br/>
            </w:r>
            <w:r>
              <w:rPr>
                <w:rFonts w:ascii="Times New Roman"/>
                <w:b w:val="false"/>
                <w:i w:val="false"/>
                <w:color w:val="000000"/>
                <w:sz w:val="20"/>
              </w:rPr>
              <w:t>
тельных органов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распреде-
</w:t>
            </w:r>
            <w:r>
              <w:br/>
            </w:r>
            <w:r>
              <w:rPr>
                <w:rFonts w:ascii="Times New Roman"/>
                <w:b w:val="false"/>
                <w:i w:val="false"/>
                <w:color w:val="000000"/>
                <w:sz w:val="20"/>
              </w:rPr>
              <w:t>
лению и производ-
</w:t>
            </w:r>
            <w:r>
              <w:br/>
            </w:r>
            <w:r>
              <w:rPr>
                <w:rFonts w:ascii="Times New Roman"/>
                <w:b w:val="false"/>
                <w:i w:val="false"/>
                <w:color w:val="000000"/>
                <w:sz w:val="20"/>
              </w:rPr>
              <w:t>
ству тепла;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водоснаб-
</w:t>
            </w:r>
            <w:r>
              <w:br/>
            </w:r>
            <w:r>
              <w:rPr>
                <w:rFonts w:ascii="Times New Roman"/>
                <w:b w:val="false"/>
                <w:i w:val="false"/>
                <w:color w:val="000000"/>
                <w:sz w:val="20"/>
              </w:rPr>
              <w:t>
жению и канализа-
</w:t>
            </w:r>
            <w:r>
              <w:br/>
            </w:r>
            <w:r>
              <w:rPr>
                <w:rFonts w:ascii="Times New Roman"/>
                <w:b w:val="false"/>
                <w:i w:val="false"/>
                <w:color w:val="000000"/>
                <w:sz w:val="20"/>
              </w:rPr>
              <w:t>
ции;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электрос-
</w:t>
            </w:r>
            <w:r>
              <w:br/>
            </w:r>
            <w:r>
              <w:rPr>
                <w:rFonts w:ascii="Times New Roman"/>
                <w:b w:val="false"/>
                <w:i w:val="false"/>
                <w:color w:val="000000"/>
                <w:sz w:val="20"/>
              </w:rPr>
              <w:t>
набжению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предприя-
</w:t>
            </w:r>
            <w:r>
              <w:br/>
            </w:r>
            <w:r>
              <w:rPr>
                <w:rFonts w:ascii="Times New Roman"/>
                <w:b w:val="false"/>
                <w:i w:val="false"/>
                <w:color w:val="000000"/>
                <w:sz w:val="20"/>
              </w:rPr>
              <w:t>
тия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7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республи-
</w:t>
            </w:r>
            <w:r>
              <w:br/>
            </w:r>
            <w:r>
              <w:rPr>
                <w:rFonts w:ascii="Times New Roman"/>
                <w:b w:val="false"/>
                <w:i w:val="false"/>
                <w:color w:val="000000"/>
                <w:sz w:val="20"/>
              </w:rPr>
              <w:t>
канской собствен-
</w:t>
            </w:r>
            <w:r>
              <w:br/>
            </w:r>
            <w:r>
              <w:rPr>
                <w:rFonts w:ascii="Times New Roman"/>
                <w:b w:val="false"/>
                <w:i w:val="false"/>
                <w:color w:val="000000"/>
                <w:sz w:val="20"/>
              </w:rPr>
              <w:t>
ности: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
</w:t>
            </w:r>
            <w:r>
              <w:br/>
            </w:r>
            <w:r>
              <w:rPr>
                <w:rFonts w:ascii="Times New Roman"/>
                <w:b w:val="false"/>
                <w:i w:val="false"/>
                <w:color w:val="000000"/>
                <w:sz w:val="20"/>
              </w:rPr>
              <w:t>
тия, оказываю-
</w:t>
            </w:r>
            <w:r>
              <w:br/>
            </w:r>
            <w:r>
              <w:rPr>
                <w:rFonts w:ascii="Times New Roman"/>
                <w:b w:val="false"/>
                <w:i w:val="false"/>
                <w:color w:val="000000"/>
                <w:sz w:val="20"/>
              </w:rPr>
              <w:t>
щие услуги по электрос-
</w:t>
            </w:r>
            <w:r>
              <w:br/>
            </w:r>
            <w:r>
              <w:rPr>
                <w:rFonts w:ascii="Times New Roman"/>
                <w:b w:val="false"/>
                <w:i w:val="false"/>
                <w:color w:val="000000"/>
                <w:sz w:val="20"/>
              </w:rPr>
              <w:t>
набжению (РЭКи и РЭСы)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предприя-
</w:t>
            </w:r>
            <w:r>
              <w:br/>
            </w:r>
            <w:r>
              <w:rPr>
                <w:rFonts w:ascii="Times New Roman"/>
                <w:b w:val="false"/>
                <w:i w:val="false"/>
                <w:color w:val="000000"/>
                <w:sz w:val="20"/>
              </w:rPr>
              <w:t>
тия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государ-
</w:t>
            </w:r>
            <w:r>
              <w:br/>
            </w:r>
            <w:r>
              <w:rPr>
                <w:rFonts w:ascii="Times New Roman"/>
                <w:b w:val="false"/>
                <w:i w:val="false"/>
                <w:color w:val="000000"/>
                <w:sz w:val="20"/>
              </w:rPr>
              <w:t>
ственные предприя-
</w:t>
            </w:r>
            <w:r>
              <w:br/>
            </w:r>
            <w:r>
              <w:rPr>
                <w:rFonts w:ascii="Times New Roman"/>
                <w:b w:val="false"/>
                <w:i w:val="false"/>
                <w:color w:val="000000"/>
                <w:sz w:val="20"/>
              </w:rPr>
              <w:t>
тия, занятые электро-
</w:t>
            </w:r>
            <w:r>
              <w:br/>
            </w:r>
            <w:r>
              <w:rPr>
                <w:rFonts w:ascii="Times New Roman"/>
                <w:b w:val="false"/>
                <w:i w:val="false"/>
                <w:color w:val="000000"/>
                <w:sz w:val="20"/>
              </w:rPr>
              <w:t>
снабже-
</w:t>
            </w:r>
            <w:r>
              <w:br/>
            </w:r>
            <w:r>
              <w:rPr>
                <w:rFonts w:ascii="Times New Roman"/>
                <w:b w:val="false"/>
                <w:i w:val="false"/>
                <w:color w:val="000000"/>
                <w:sz w:val="20"/>
              </w:rPr>
              <w:t>
нием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сельхоз-
</w:t>
            </w:r>
            <w:r>
              <w:br/>
            </w:r>
            <w:r>
              <w:rPr>
                <w:rFonts w:ascii="Times New Roman"/>
                <w:b w:val="false"/>
                <w:i w:val="false"/>
                <w:color w:val="000000"/>
                <w:sz w:val="20"/>
              </w:rPr>
              <w:t>
товаро-
</w:t>
            </w:r>
            <w:r>
              <w:br/>
            </w:r>
            <w:r>
              <w:rPr>
                <w:rFonts w:ascii="Times New Roman"/>
                <w:b w:val="false"/>
                <w:i w:val="false"/>
                <w:color w:val="000000"/>
                <w:sz w:val="20"/>
              </w:rPr>
              <w:t>
произ-
</w:t>
            </w:r>
            <w:r>
              <w:br/>
            </w:r>
            <w:r>
              <w:rPr>
                <w:rFonts w:ascii="Times New Roman"/>
                <w:b w:val="false"/>
                <w:i w:val="false"/>
                <w:color w:val="000000"/>
                <w:sz w:val="20"/>
              </w:rPr>
              <w:t>
водители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
</w:t>
            </w:r>
            <w:r>
              <w:br/>
            </w:r>
            <w:r>
              <w:rPr>
                <w:rFonts w:ascii="Times New Roman"/>
                <w:b w:val="false"/>
                <w:i w:val="false"/>
                <w:color w:val="000000"/>
                <w:sz w:val="20"/>
              </w:rPr>
              <w:t>
ственные учреждения, финанси-
</w:t>
            </w:r>
            <w:r>
              <w:br/>
            </w:r>
            <w:r>
              <w:rPr>
                <w:rFonts w:ascii="Times New Roman"/>
                <w:b w:val="false"/>
                <w:i w:val="false"/>
                <w:color w:val="000000"/>
                <w:sz w:val="20"/>
              </w:rPr>
              <w:t>
руемые из бюджета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местных бюджетов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республи-
</w:t>
            </w:r>
            <w:r>
              <w:br/>
            </w:r>
            <w:r>
              <w:rPr>
                <w:rFonts w:ascii="Times New Roman"/>
                <w:b w:val="false"/>
                <w:i w:val="false"/>
                <w:color w:val="000000"/>
                <w:sz w:val="20"/>
              </w:rPr>
              <w:t>
канского бюджета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налогопла-
</w:t>
            </w:r>
            <w:r>
              <w:br/>
            </w:r>
            <w:r>
              <w:rPr>
                <w:rFonts w:ascii="Times New Roman"/>
                <w:b w:val="false"/>
                <w:i w:val="false"/>
                <w:color w:val="000000"/>
                <w:sz w:val="20"/>
              </w:rPr>
              <w:t>
тельщиков,не вошедших ни в одну из вышепере-
</w:t>
            </w:r>
            <w:r>
              <w:br/>
            </w:r>
            <w:r>
              <w:rPr>
                <w:rFonts w:ascii="Times New Roman"/>
                <w:b w:val="false"/>
                <w:i w:val="false"/>
                <w:color w:val="000000"/>
                <w:sz w:val="20"/>
              </w:rPr>
              <w:t>
численных категорий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1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отсутст-
</w:t>
            </w:r>
            <w:r>
              <w:br/>
            </w:r>
            <w:r>
              <w:rPr>
                <w:rFonts w:ascii="Times New Roman"/>
                <w:b w:val="false"/>
                <w:i w:val="false"/>
                <w:color w:val="000000"/>
                <w:sz w:val="20"/>
              </w:rPr>
              <w:t>
вующего налого-
</w:t>
            </w:r>
            <w:r>
              <w:br/>
            </w:r>
            <w:r>
              <w:rPr>
                <w:rFonts w:ascii="Times New Roman"/>
                <w:b w:val="false"/>
                <w:i w:val="false"/>
                <w:color w:val="000000"/>
                <w:sz w:val="20"/>
              </w:rPr>
              <w:t>
платель-
</w:t>
            </w:r>
            <w:r>
              <w:br/>
            </w:r>
            <w:r>
              <w:rPr>
                <w:rFonts w:ascii="Times New Roman"/>
                <w:b w:val="false"/>
                <w:i w:val="false"/>
                <w:color w:val="000000"/>
                <w:sz w:val="20"/>
              </w:rPr>
              <w:t>
щика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не имеющих активов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
</w:t>
            </w:r>
            <w:r>
              <w:br/>
            </w:r>
            <w:r>
              <w:rPr>
                <w:rFonts w:ascii="Times New Roman"/>
                <w:b w:val="false"/>
                <w:i w:val="false"/>
                <w:color w:val="000000"/>
                <w:sz w:val="20"/>
              </w:rPr>
              <w:t>
ность бездейст-
</w:t>
            </w:r>
            <w:r>
              <w:br/>
            </w:r>
            <w:r>
              <w:rPr>
                <w:rFonts w:ascii="Times New Roman"/>
                <w:b w:val="false"/>
                <w:i w:val="false"/>
                <w:color w:val="000000"/>
                <w:sz w:val="20"/>
              </w:rPr>
              <w:t>
вующего налогопла-
</w:t>
            </w:r>
            <w:r>
              <w:br/>
            </w:r>
            <w:r>
              <w:rPr>
                <w:rFonts w:ascii="Times New Roman"/>
                <w:b w:val="false"/>
                <w:i w:val="false"/>
                <w:color w:val="000000"/>
                <w:sz w:val="20"/>
              </w:rPr>
              <w:t>
тельщика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них не имеющих активов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18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стр. 18 налогопла-
</w:t>
            </w:r>
            <w:r>
              <w:br/>
            </w:r>
            <w:r>
              <w:rPr>
                <w:rFonts w:ascii="Times New Roman"/>
                <w:b w:val="false"/>
                <w:i w:val="false"/>
                <w:color w:val="000000"/>
                <w:sz w:val="20"/>
              </w:rPr>
              <w:t>
тельщики, имеющие задолжен-
</w:t>
            </w:r>
            <w:r>
              <w:br/>
            </w:r>
            <w:r>
              <w:rPr>
                <w:rFonts w:ascii="Times New Roman"/>
                <w:b w:val="false"/>
                <w:i w:val="false"/>
                <w:color w:val="000000"/>
                <w:sz w:val="20"/>
              </w:rPr>
              <w:t>
ность менее 150 МРП
</w:t>
            </w:r>
          </w:p>
        </w:tc>
        <w:tc>
          <w:tcPr>
            <w:tcW w:w="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 _________________
</w:t>
      </w:r>
      <w:r>
        <w:br/>
      </w:r>
      <w:r>
        <w:rPr>
          <w:rFonts w:ascii="Times New Roman"/>
          <w:b w:val="false"/>
          <w:i w:val="false"/>
          <w:color w:val="000000"/>
          <w:sz w:val="28"/>
        </w:rPr>
        <w:t>
                  подпись           (Ф.И.О.)
</w:t>
      </w:r>
      <w:r>
        <w:br/>
      </w:r>
      <w:r>
        <w:rPr>
          <w:rFonts w:ascii="Times New Roman"/>
          <w:b w:val="false"/>
          <w:i w:val="false"/>
          <w:color w:val="000000"/>
          <w:sz w:val="28"/>
        </w:rPr>
        <w:t>
</w:t>
      </w:r>
      <w:r>
        <w:br/>
      </w:r>
      <w:r>
        <w:rPr>
          <w:rFonts w:ascii="Times New Roman"/>
          <w:b w:val="false"/>
          <w:i w:val="false"/>
          <w:color w:val="000000"/>
          <w:sz w:val="28"/>
        </w:rPr>
        <w:t>
Исполнитель  __________________ _________________ 
</w:t>
      </w:r>
      <w:r>
        <w:br/>
      </w:r>
      <w:r>
        <w:rPr>
          <w:rFonts w:ascii="Times New Roman"/>
          <w:b w:val="false"/>
          <w:i w:val="false"/>
          <w:color w:val="000000"/>
          <w:sz w:val="28"/>
        </w:rPr>
        <w:t>
               должность        подпись (Ф.И.О.)
</w:t>
      </w:r>
    </w:p>
    <w:p>
      <w:pPr>
        <w:spacing w:after="0"/>
        <w:ind w:left="0"/>
        <w:jc w:val="both"/>
      </w:pPr>
      <w:r>
        <w:rPr>
          <w:rFonts w:ascii="Times New Roman"/>
          <w:b w:val="false"/>
          <w:i w:val="false"/>
          <w:color w:val="000000"/>
          <w:sz w:val="28"/>
        </w:rPr>
        <w:t>
Телефон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N59-а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253"/>
        <w:gridCol w:w="1253"/>
        <w:gridCol w:w="1253"/>
        <w:gridCol w:w="1413"/>
        <w:gridCol w:w="1473"/>
        <w:gridCol w:w="1653"/>
      </w:tblGrid>
      <w:tr>
        <w:trPr>
          <w:trHeight w:val="270" w:hRule="atLeast"/>
        </w:trPr>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за
</w:t>
            </w:r>
            <w:r>
              <w:br/>
            </w:r>
            <w:r>
              <w:rPr>
                <w:rFonts w:ascii="Times New Roman"/>
                <w:b w:val="false"/>
                <w:i w:val="false"/>
                <w:color w:val="000000"/>
                <w:sz w:val="20"/>
              </w:rPr>
              <w:t>
прош-
</w:t>
            </w:r>
            <w:r>
              <w:br/>
            </w:r>
            <w:r>
              <w:rPr>
                <w:rFonts w:ascii="Times New Roman"/>
                <w:b w:val="false"/>
                <w:i w:val="false"/>
                <w:color w:val="000000"/>
                <w:sz w:val="20"/>
              </w:rPr>
              <w:t>
лый
</w:t>
            </w:r>
            <w:r>
              <w:br/>
            </w:r>
            <w:r>
              <w:rPr>
                <w:rFonts w:ascii="Times New Roman"/>
                <w:b w:val="false"/>
                <w:i w:val="false"/>
                <w:color w:val="000000"/>
                <w:sz w:val="20"/>
              </w:rPr>
              <w:t>
год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роста
</w:t>
            </w:r>
            <w:r>
              <w:br/>
            </w:r>
            <w:r>
              <w:rPr>
                <w:rFonts w:ascii="Times New Roman"/>
                <w:b w:val="false"/>
                <w:i w:val="false"/>
                <w:color w:val="000000"/>
                <w:sz w:val="20"/>
              </w:rPr>
              <w:t>
текуще-
</w:t>
            </w:r>
            <w:r>
              <w:br/>
            </w:r>
            <w:r>
              <w:rPr>
                <w:rFonts w:ascii="Times New Roman"/>
                <w:b w:val="false"/>
                <w:i w:val="false"/>
                <w:color w:val="000000"/>
                <w:sz w:val="20"/>
              </w:rPr>
              <w:t>
го года к преды-
</w:t>
            </w:r>
            <w:r>
              <w:br/>
            </w:r>
            <w:r>
              <w:rPr>
                <w:rFonts w:ascii="Times New Roman"/>
                <w:b w:val="false"/>
                <w:i w:val="false"/>
                <w:color w:val="000000"/>
                <w:sz w:val="20"/>
              </w:rPr>
              <w:t>
дущему
</w:t>
            </w:r>
          </w:p>
        </w:tc>
      </w:tr>
      <w:tr>
        <w:trPr>
          <w:trHeight w:val="27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353"/>
        <w:gridCol w:w="1353"/>
        <w:gridCol w:w="1353"/>
        <w:gridCol w:w="1793"/>
        <w:gridCol w:w="1553"/>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план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вып-ия факта к год.
</w:t>
            </w:r>
            <w:r>
              <w:br/>
            </w:r>
            <w:r>
              <w:rPr>
                <w:rFonts w:ascii="Times New Roman"/>
                <w:b w:val="false"/>
                <w:i w:val="false"/>
                <w:color w:val="000000"/>
                <w:sz w:val="20"/>
              </w:rPr>
              <w:t>
плану
</w:t>
            </w:r>
          </w:p>
        </w:tc>
      </w:tr>
      <w:tr>
        <w:trPr>
          <w:trHeight w:val="27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253"/>
        <w:gridCol w:w="1253"/>
        <w:gridCol w:w="1253"/>
        <w:gridCol w:w="1413"/>
        <w:gridCol w:w="1473"/>
        <w:gridCol w:w="1653"/>
      </w:tblGrid>
      <w:tr>
        <w:trPr>
          <w:trHeight w:val="270" w:hRule="atLeast"/>
        </w:trPr>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за
</w:t>
            </w:r>
            <w:r>
              <w:br/>
            </w:r>
            <w:r>
              <w:rPr>
                <w:rFonts w:ascii="Times New Roman"/>
                <w:b w:val="false"/>
                <w:i w:val="false"/>
                <w:color w:val="000000"/>
                <w:sz w:val="20"/>
              </w:rPr>
              <w:t>
прош-
</w:t>
            </w:r>
            <w:r>
              <w:br/>
            </w:r>
            <w:r>
              <w:rPr>
                <w:rFonts w:ascii="Times New Roman"/>
                <w:b w:val="false"/>
                <w:i w:val="false"/>
                <w:color w:val="000000"/>
                <w:sz w:val="20"/>
              </w:rPr>
              <w:t>
лый
</w:t>
            </w:r>
            <w:r>
              <w:br/>
            </w:r>
            <w:r>
              <w:rPr>
                <w:rFonts w:ascii="Times New Roman"/>
                <w:b w:val="false"/>
                <w:i w:val="false"/>
                <w:color w:val="000000"/>
                <w:sz w:val="20"/>
              </w:rPr>
              <w:t>
год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роста
</w:t>
            </w:r>
            <w:r>
              <w:br/>
            </w:r>
            <w:r>
              <w:rPr>
                <w:rFonts w:ascii="Times New Roman"/>
                <w:b w:val="false"/>
                <w:i w:val="false"/>
                <w:color w:val="000000"/>
                <w:sz w:val="20"/>
              </w:rPr>
              <w:t>
текуще-
</w:t>
            </w:r>
            <w:r>
              <w:br/>
            </w:r>
            <w:r>
              <w:rPr>
                <w:rFonts w:ascii="Times New Roman"/>
                <w:b w:val="false"/>
                <w:i w:val="false"/>
                <w:color w:val="000000"/>
                <w:sz w:val="20"/>
              </w:rPr>
              <w:t>
го года к преды-
</w:t>
            </w:r>
            <w:r>
              <w:br/>
            </w:r>
            <w:r>
              <w:rPr>
                <w:rFonts w:ascii="Times New Roman"/>
                <w:b w:val="false"/>
                <w:i w:val="false"/>
                <w:color w:val="000000"/>
                <w:sz w:val="20"/>
              </w:rPr>
              <w:t>
дущему
</w:t>
            </w:r>
          </w:p>
        </w:tc>
      </w:tr>
      <w:tr>
        <w:trPr>
          <w:trHeight w:val="27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353"/>
        <w:gridCol w:w="1353"/>
        <w:gridCol w:w="1353"/>
        <w:gridCol w:w="1793"/>
        <w:gridCol w:w="1553"/>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Годовой план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вып-ия факта к год.
</w:t>
            </w:r>
            <w:r>
              <w:br/>
            </w:r>
            <w:r>
              <w:rPr>
                <w:rFonts w:ascii="Times New Roman"/>
                <w:b w:val="false"/>
                <w:i w:val="false"/>
                <w:color w:val="000000"/>
                <w:sz w:val="20"/>
              </w:rPr>
              <w:t>
плану
</w:t>
            </w:r>
          </w:p>
        </w:tc>
      </w:tr>
      <w:tr>
        <w:trPr>
          <w:trHeight w:val="270" w:hRule="atLeast"/>
        </w:trPr>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                   
</w:t>
      </w:r>
      <w:r>
        <w:br/>
      </w:r>
      <w:r>
        <w:rPr>
          <w:rFonts w:ascii="Times New Roman"/>
          <w:b w:val="false"/>
          <w:i w:val="false"/>
          <w:color w:val="000000"/>
          <w:sz w:val="28"/>
        </w:rPr>
        <w:t>
к приказу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29 июля 2005 года N 346          
</w:t>
      </w:r>
    </w:p>
    <w:p>
      <w:pPr>
        <w:spacing w:after="0"/>
        <w:ind w:left="0"/>
        <w:jc w:val="both"/>
      </w:pPr>
      <w:r>
        <w:rPr>
          <w:rFonts w:ascii="Times New Roman"/>
          <w:b w:val="false"/>
          <w:i w:val="false"/>
          <w:color w:val="000000"/>
          <w:sz w:val="28"/>
        </w:rPr>
        <w:t>
Приложение N59-б                  
</w:t>
      </w:r>
      <w:r>
        <w:br/>
      </w:r>
      <w:r>
        <w:rPr>
          <w:rFonts w:ascii="Times New Roman"/>
          <w:b w:val="false"/>
          <w:i w:val="false"/>
          <w:color w:val="000000"/>
          <w:sz w:val="28"/>
        </w:rPr>
        <w:t>
к Правилам ведения лицевых счетов, утвержденным
</w:t>
      </w:r>
      <w:r>
        <w:br/>
      </w:r>
      <w:r>
        <w:rPr>
          <w:rFonts w:ascii="Times New Roman"/>
          <w:b w:val="false"/>
          <w:i w:val="false"/>
          <w:color w:val="000000"/>
          <w:sz w:val="28"/>
        </w:rPr>
        <w:t>
приказом Председателя Налогового комитета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23 декабря 2003 года N 530        
</w:t>
      </w:r>
    </w:p>
    <w:p>
      <w:pPr>
        <w:spacing w:after="0"/>
        <w:ind w:left="0"/>
        <w:jc w:val="both"/>
      </w:pPr>
      <w:r>
        <w:rPr>
          <w:rFonts w:ascii="Times New Roman"/>
          <w:b w:val="false"/>
          <w:i w:val="false"/>
          <w:color w:val="000000"/>
          <w:sz w:val="28"/>
        </w:rPr>
        <w:t>
</w:t>
      </w:r>
      <w:r>
        <w:rPr>
          <w:rFonts w:ascii="Times New Roman"/>
          <w:b/>
          <w:i w:val="false"/>
          <w:color w:val="000000"/>
          <w:sz w:val="28"/>
        </w:rPr>
        <w:t>
     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973"/>
        <w:gridCol w:w="1973"/>
        <w:gridCol w:w="1973"/>
        <w:gridCol w:w="1973"/>
      </w:tblGrid>
      <w:tr>
        <w:trPr>
          <w:trHeight w:val="270" w:hRule="atLeast"/>
        </w:trPr>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62"/>
        <w:gridCol w:w="1074"/>
        <w:gridCol w:w="1213"/>
        <w:gridCol w:w="1213"/>
        <w:gridCol w:w="1207"/>
        <w:gridCol w:w="2380"/>
        <w:gridCol w:w="2342"/>
        <w:gridCol w:w="1547"/>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c>
          <w:tcPr>
            <w:tcW w:w="23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
</w:t>
            </w:r>
            <w:r>
              <w:br/>
            </w:r>
            <w:r>
              <w:rPr>
                <w:rFonts w:ascii="Times New Roman"/>
                <w:b w:val="false"/>
                <w:i w:val="false"/>
                <w:color w:val="000000"/>
                <w:sz w:val="20"/>
              </w:rPr>
              <w:t>
невные
</w:t>
            </w:r>
            <w:r>
              <w:br/>
            </w:r>
            <w:r>
              <w:rPr>
                <w:rFonts w:ascii="Times New Roman"/>
                <w:b w:val="false"/>
                <w:i w:val="false"/>
                <w:color w:val="000000"/>
                <w:sz w:val="20"/>
              </w:rPr>
              <w:t>
поступ-я 
</w:t>
            </w:r>
            <w:r>
              <w:br/>
            </w:r>
            <w:r>
              <w:rPr>
                <w:rFonts w:ascii="Times New Roman"/>
                <w:b w:val="false"/>
                <w:i w:val="false"/>
                <w:color w:val="000000"/>
                <w:sz w:val="20"/>
              </w:rPr>
              <w:t>
за отчет-
</w:t>
            </w:r>
            <w:r>
              <w:br/>
            </w:r>
            <w:r>
              <w:rPr>
                <w:rFonts w:ascii="Times New Roman"/>
                <w:b w:val="false"/>
                <w:i w:val="false"/>
                <w:color w:val="000000"/>
                <w:sz w:val="20"/>
              </w:rPr>
              <w:t>
ный период 
</w:t>
            </w:r>
            <w:r>
              <w:br/>
            </w:r>
            <w:r>
              <w:rPr>
                <w:rFonts w:ascii="Times New Roman"/>
                <w:b w:val="false"/>
                <w:i w:val="false"/>
                <w:color w:val="000000"/>
                <w:sz w:val="20"/>
              </w:rPr>
              <w:t>
текущего 
</w:t>
            </w:r>
            <w:r>
              <w:br/>
            </w:r>
            <w:r>
              <w:rPr>
                <w:rFonts w:ascii="Times New Roman"/>
                <w:b w:val="false"/>
                <w:i w:val="false"/>
                <w:color w:val="000000"/>
                <w:sz w:val="20"/>
              </w:rPr>
              <w:t>
месяца 
</w:t>
            </w:r>
            <w:r>
              <w:br/>
            </w:r>
            <w:r>
              <w:rPr>
                <w:rFonts w:ascii="Times New Roman"/>
                <w:b w:val="false"/>
                <w:i w:val="false"/>
                <w:color w:val="000000"/>
                <w:sz w:val="20"/>
              </w:rPr>
              <w:t>
(факт ГБ+НФ)
</w:t>
            </w:r>
          </w:p>
        </w:tc>
        <w:tc>
          <w:tcPr>
            <w:tcW w:w="23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Среднеднев-
</w:t>
            </w:r>
            <w:r>
              <w:br/>
            </w:r>
            <w:r>
              <w:rPr>
                <w:rFonts w:ascii="Times New Roman"/>
                <w:b w:val="false"/>
                <w:i w:val="false"/>
                <w:color w:val="000000"/>
                <w:sz w:val="20"/>
              </w:rPr>
              <w:t>
ные поступ-я 
</w:t>
            </w:r>
            <w:r>
              <w:br/>
            </w:r>
            <w:r>
              <w:rPr>
                <w:rFonts w:ascii="Times New Roman"/>
                <w:b w:val="false"/>
                <w:i w:val="false"/>
                <w:color w:val="000000"/>
                <w:sz w:val="20"/>
              </w:rPr>
              <w:t>
за анало-
</w:t>
            </w:r>
            <w:r>
              <w:br/>
            </w:r>
            <w:r>
              <w:rPr>
                <w:rFonts w:ascii="Times New Roman"/>
                <w:b w:val="false"/>
                <w:i w:val="false"/>
                <w:color w:val="000000"/>
                <w:sz w:val="20"/>
              </w:rPr>
              <w:t>
гичный период предыдущего месяца (факт ГБ+НФ)
</w:t>
            </w:r>
          </w:p>
        </w:tc>
        <w:tc>
          <w:tcPr>
            <w:tcW w:w="15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роста,
</w:t>
            </w:r>
            <w:r>
              <w:br/>
            </w:r>
            <w:r>
              <w:rPr>
                <w:rFonts w:ascii="Times New Roman"/>
                <w:b w:val="false"/>
                <w:i w:val="false"/>
                <w:color w:val="000000"/>
                <w:sz w:val="20"/>
              </w:rPr>
              <w:t>
%
</w:t>
            </w:r>
          </w:p>
        </w:tc>
      </w:tr>
      <w:tr>
        <w:trPr>
          <w:trHeight w:val="270" w:hRule="atLeast"/>
        </w:trPr>
        <w:tc>
          <w:tcPr>
            <w:tcW w:w="10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0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2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Неналоговые поступления, входящие в компетенцию НК МФ РК,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разрезе регионов с начала месяца по состоянию на ________200__г.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973"/>
        <w:gridCol w:w="1973"/>
        <w:gridCol w:w="1973"/>
        <w:gridCol w:w="1973"/>
      </w:tblGrid>
      <w:tr>
        <w:trPr>
          <w:trHeight w:val="270" w:hRule="atLeast"/>
        </w:trPr>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налогового органа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Государственный бюджет
</w:t>
            </w:r>
          </w:p>
        </w:tc>
      </w:tr>
      <w:tr>
        <w:trPr>
          <w:trHeight w:val="27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
</w:t>
            </w:r>
            <w:r>
              <w:br/>
            </w:r>
            <w:r>
              <w:rPr>
                <w:rFonts w:ascii="Times New Roman"/>
                <w:b w:val="false"/>
                <w:i w:val="false"/>
                <w:color w:val="000000"/>
                <w:sz w:val="20"/>
              </w:rPr>
              <w:t>
лоне-
</w:t>
            </w:r>
            <w:r>
              <w:br/>
            </w:r>
            <w:r>
              <w:rPr>
                <w:rFonts w:ascii="Times New Roman"/>
                <w:b w:val="false"/>
                <w:i w:val="false"/>
                <w:color w:val="000000"/>
                <w:sz w:val="20"/>
              </w:rPr>
              <w:t>
ние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81"/>
        <w:gridCol w:w="1055"/>
        <w:gridCol w:w="798"/>
        <w:gridCol w:w="892"/>
        <w:gridCol w:w="810"/>
        <w:gridCol w:w="2757"/>
        <w:gridCol w:w="3098"/>
        <w:gridCol w:w="1491"/>
      </w:tblGrid>
      <w:tr>
        <w:trPr>
          <w:trHeight w:val="27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w:t>
            </w:r>
            <w:r>
              <w:br/>
            </w:r>
            <w:r>
              <w:rPr>
                <w:rFonts w:ascii="Times New Roman"/>
                <w:b w:val="false"/>
                <w:i w:val="false"/>
                <w:color w:val="000000"/>
                <w:sz w:val="20"/>
              </w:rPr>
              <w:t>
бюджет
</w:t>
            </w:r>
          </w:p>
        </w:tc>
        <w:tc>
          <w:tcPr>
            <w:tcW w:w="27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Среднед-
</w:t>
            </w:r>
            <w:r>
              <w:br/>
            </w:r>
            <w:r>
              <w:rPr>
                <w:rFonts w:ascii="Times New Roman"/>
                <w:b w:val="false"/>
                <w:i w:val="false"/>
                <w:color w:val="000000"/>
                <w:sz w:val="20"/>
              </w:rPr>
              <w:t>
невные
</w:t>
            </w:r>
            <w:r>
              <w:br/>
            </w:r>
            <w:r>
              <w:rPr>
                <w:rFonts w:ascii="Times New Roman"/>
                <w:b w:val="false"/>
                <w:i w:val="false"/>
                <w:color w:val="000000"/>
                <w:sz w:val="20"/>
              </w:rPr>
              <w:t>
поступ-я 
</w:t>
            </w:r>
            <w:r>
              <w:br/>
            </w:r>
            <w:r>
              <w:rPr>
                <w:rFonts w:ascii="Times New Roman"/>
                <w:b w:val="false"/>
                <w:i w:val="false"/>
                <w:color w:val="000000"/>
                <w:sz w:val="20"/>
              </w:rPr>
              <w:t>
за отчет-
</w:t>
            </w:r>
            <w:r>
              <w:br/>
            </w:r>
            <w:r>
              <w:rPr>
                <w:rFonts w:ascii="Times New Roman"/>
                <w:b w:val="false"/>
                <w:i w:val="false"/>
                <w:color w:val="000000"/>
                <w:sz w:val="20"/>
              </w:rPr>
              <w:t>
ный период 
</w:t>
            </w:r>
            <w:r>
              <w:br/>
            </w:r>
            <w:r>
              <w:rPr>
                <w:rFonts w:ascii="Times New Roman"/>
                <w:b w:val="false"/>
                <w:i w:val="false"/>
                <w:color w:val="000000"/>
                <w:sz w:val="20"/>
              </w:rPr>
              <w:t>
текущего 
</w:t>
            </w:r>
            <w:r>
              <w:br/>
            </w:r>
            <w:r>
              <w:rPr>
                <w:rFonts w:ascii="Times New Roman"/>
                <w:b w:val="false"/>
                <w:i w:val="false"/>
                <w:color w:val="000000"/>
                <w:sz w:val="20"/>
              </w:rPr>
              <w:t>
месяца 
</w:t>
            </w:r>
            <w:r>
              <w:br/>
            </w:r>
            <w:r>
              <w:rPr>
                <w:rFonts w:ascii="Times New Roman"/>
                <w:b w:val="false"/>
                <w:i w:val="false"/>
                <w:color w:val="000000"/>
                <w:sz w:val="20"/>
              </w:rPr>
              <w:t>
(факт ГБ+НФ)
</w:t>
            </w:r>
          </w:p>
        </w:tc>
        <w:tc>
          <w:tcPr>
            <w:tcW w:w="309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
</w:t>
            </w:r>
            <w:r>
              <w:br/>
            </w:r>
            <w:r>
              <w:rPr>
                <w:rFonts w:ascii="Times New Roman"/>
                <w:b w:val="false"/>
                <w:i w:val="false"/>
                <w:color w:val="000000"/>
                <w:sz w:val="20"/>
              </w:rPr>
              <w:t>
дневные 
</w:t>
            </w:r>
            <w:r>
              <w:br/>
            </w:r>
            <w:r>
              <w:rPr>
                <w:rFonts w:ascii="Times New Roman"/>
                <w:b w:val="false"/>
                <w:i w:val="false"/>
                <w:color w:val="000000"/>
                <w:sz w:val="20"/>
              </w:rPr>
              <w:t>
поступ-я 
</w:t>
            </w:r>
            <w:r>
              <w:br/>
            </w:r>
            <w:r>
              <w:rPr>
                <w:rFonts w:ascii="Times New Roman"/>
                <w:b w:val="false"/>
                <w:i w:val="false"/>
                <w:color w:val="000000"/>
                <w:sz w:val="20"/>
              </w:rPr>
              <w:t>
за анало-
</w:t>
            </w:r>
            <w:r>
              <w:br/>
            </w:r>
            <w:r>
              <w:rPr>
                <w:rFonts w:ascii="Times New Roman"/>
                <w:b w:val="false"/>
                <w:i w:val="false"/>
                <w:color w:val="000000"/>
                <w:sz w:val="20"/>
              </w:rPr>
              <w:t>
гичный период предыдущего месяца (факт ГБ+НФ)
</w:t>
            </w:r>
          </w:p>
        </w:tc>
        <w:tc>
          <w:tcPr>
            <w:tcW w:w="14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роста,
</w:t>
            </w:r>
            <w:r>
              <w:br/>
            </w:r>
            <w:r>
              <w:rPr>
                <w:rFonts w:ascii="Times New Roman"/>
                <w:b w:val="false"/>
                <w:i w:val="false"/>
                <w:color w:val="000000"/>
                <w:sz w:val="20"/>
              </w:rPr>
              <w:t>
%
</w:t>
            </w:r>
          </w:p>
        </w:tc>
      </w:tr>
      <w:tr>
        <w:trPr>
          <w:trHeight w:val="270" w:hRule="atLeast"/>
        </w:trPr>
        <w:tc>
          <w:tcPr>
            <w:tcW w:w="1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10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
</w:t>
            </w:r>
            <w:r>
              <w:br/>
            </w:r>
            <w:r>
              <w:rPr>
                <w:rFonts w:ascii="Times New Roman"/>
                <w:b w:val="false"/>
                <w:i w:val="false"/>
                <w:color w:val="000000"/>
                <w:sz w:val="20"/>
              </w:rPr>
              <w:t>
л
</w:t>
            </w:r>
            <w:r>
              <w:br/>
            </w:r>
            <w:r>
              <w:rPr>
                <w:rFonts w:ascii="Times New Roman"/>
                <w:b w:val="false"/>
                <w:i w:val="false"/>
                <w:color w:val="000000"/>
                <w:sz w:val="20"/>
              </w:rPr>
              <w:t>
а
</w:t>
            </w:r>
            <w:r>
              <w:br/>
            </w:r>
            <w:r>
              <w:rPr>
                <w:rFonts w:ascii="Times New Roman"/>
                <w:b w:val="false"/>
                <w:i w:val="false"/>
                <w:color w:val="000000"/>
                <w:sz w:val="20"/>
              </w:rPr>
              <w:t>
н
</w:t>
            </w:r>
          </w:p>
        </w:tc>
        <w:tc>
          <w:tcPr>
            <w:tcW w:w="8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8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