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d6c4" w14:textId="762d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по техническому 
регулированию и метрологии Министерства индустрии и торговли
Республики Казахстан от 13 мая 2005 года N 136 "Об утверждении Правил проведения работ с участием государственных органов, технических комитетов по стандартизации и органов по подтверждению соответствия в сфере подтверждения соответствия и аккредитации"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техническому регулированию и метрологии Министерства индустрии и торговли Республики Казахстан от 18 августа 2005 года N 226. Зарегистрирован Министерством юстиции Республики Казахстан 22 августа 2005 года N 3799. Утратил силу приказом Заместителя Премьер-Министра - Министра индустрии и новых технологий Республики Казахстан от 14 декабря 2010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индустрии и новых технологий РК от 14.12.2010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  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техническом регулировании"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техническому регулированию и метрологии Министерства индустрии и торговли Республики Казахстан от 13 мая 2005 года N 136 "Об утверждении Правил проведения работ с участием государственных органов, технических комитетов по стандартизации и органов по подтверждению соответствия в сфере подтверждения соответствия и аккредитации" (зарегистрированный в Реестре государственной регистрации нормативных правовых актов за N 3657)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Правилах проведения работ с участием государственных органов, технических комитетов по стандартизации и органов по подтверждению соответствия в сфере подтверждения соответствия и аккредитации,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преамбулу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"Настоящие Правила разработаны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техническом регулировании" и устанавливают взаимодействие государственных органов, технических комитетов по стандартизации, аккредитованных органов по подтверждению соответствия, экспертов-аудиторов по подтверждению соответствия, уполномоченного органа в области технического регулирования и метрологии, его территориальных органов и импортеров при проведении работ в сфере подтверждения соответствия и аккредитации.";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1 дополнить подпунктами 1-1) и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"1-1) заявление-декларация - документ, которым импортер заявляет под свою ответственность, что ввозимая им в Республику Казахстан продукция соответствует всем требованиям, обеспечивающим безопасность жизни, здоровья людей, имущества граждан и охрану окружающей среды, установленным для данной продукции требованиям нормативных документов в области технического регулирования и проводит работы по подтверждению соответствия продукции в срок не более одного месяца с момента регистрации;";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"2-1) импортер - юридическое или физическое лицо, ввозящее продукцию (товар) для ее реализации на внутреннем рынке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2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"5) недопустимости передачи полномочий органов по подтверждению соответствия третьим лицам.";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12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"11) проведение регистрации заявления-декларации в органе по подтверждению соответствия, имеющего в области аккредитации данный вид продукции (товара).";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дополнить пунктами 12-1, 12-2, 12-3 и 12-4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"12-1. Заявление-декларация оформляется и регистрируется органом по подтверждению соответствия, имеющим в области аккредитации данный вид продукции после заключения договора с импортером на проведение работ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Заявление-декларация, оформленное и зарегистрированное в установленном порядке, имеет юридическую силу только для таможенного оформления импортируемой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Продукция прошедшая таможенное оформление по заявлению-декларации, подлежит дальнейшему подтверждению соответствия в установленном порядке в органе по подтверждению соответствия, зарегистрировавший заявление-декларацию.";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"12-2. Заявление-декларация оформляется на конкретный вид продукции, подлежащей обязательному подтверждению соответствия, согласно кода товарной номенклатуры внешнеэкономической деятельности (ТН ВЭД).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Заявление-декларация оформляется и регистрируется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документов, подтверждающих юридический статус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товаросопроводительных документов (счет фактура, накладная, инвойс);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документов, подтверждающих происхождение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документов, подтверждающих безопасность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нормативной документации на продукцию (товар).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Отсутствие документов, перечисленных в подпунктах 3), 4) и 5) настоящего пункта, не является основанием для отказа в регистрации заявления-декларации.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Заявление-декларация оформляется органом по подтверждению соответствия на бланке по форме, установленной соответствующим уполномоченным государственным органом, защищенной голографическим знаком.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Срок действия заявления-декларации определяется органом по подтверждению соответствия, с учетом времени необходимого для проведения работ по подтверждению соответствия, но не более одного месяца.";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"12-3. Орган по подтверждению соответствия отказывает в оформлении и регистрации заявления-декларации, в случае если это противоречит положениям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этом орган по подтверждению соответствия письменно в течение 3 (трех) рабочих дней оформляет мотивированный отказ.";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"12-4. В случае невыполнения импортером своих обязательств по представлению продукции для подтверждения соответствия орган по подтверждению соответствия после истечения срока действия заявления-декларации информирует территориальные органы уполномоченного органа в области технического регулирования и метрологии.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Орган по подтверждению соответствия представляет информацию о продукции, не прошедшей подтверждение соответствия, и импортерах, нарушивших настоящие Правила, всем заинтересованным организациям.".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Контроль за исполнением настоящего приказа возложить на заместителя Председателя Момышева Талгата Амангельдиевича.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И.о.Председателя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