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a9c4" w14:textId="fbe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осуществления государственных закупок 
товаров, работ и услуг способом из одного источника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финансового контроля и государственных закупок Министерства финансов Республики Казахстан от 29 июля 2005 года N 178.
Зарегистрирован Министерством юстиции Республики Казахстан 19 августа 2005 года N 3796.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Приказ Председателя Комитета финансового контроля и государственных закупок Министерства финансов Республики Казахстан от 29 июля 2005 года N 178 "Об утверждении Правил согласования осуществления государственных закупок товаров, работ и услуг способом из одного источника" (зарегистрирован в Реестре государственной регистрации нормативных правовых актов за N 3796).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закупках"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согласования осуществления государственных закупок товаров, работ и услуг способом из одного источника.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координации государственных закупок (Какимова Г.К.)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заместителя Комитета финансового контроля и государственных закупок Министерства финансов Республики Казахстан Алимбекова Б.А.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 Министерства финансов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2005 года N 178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согласования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закупок товаров,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и услуг способом из одного источника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согласования осуществления государственных закупок товаров, работ и услуг государственных закупок способом из одного источника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государственных закупках" (далее - Закон) и Правилами организации и проведения государственных закупок, утвержденных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(далее - Правила государственных закупок).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Целью настоящих Правил является определение порядка согласования государственных закупок способом из одного источника, а также перечня документов, необходимых для рассмотрения обращений о согласовании осуществления государственных закупок способом из одного источника.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Понятия и термины, применяемые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заказчик - государственные органы, государственные учреждения, а также государственные предприятия, юридические лица, пятьдесят и более процентов акций (долей) или контрольный пакет акций которых принадлежат государству, и аффилиированные с ними юридические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уполномоченный орган - государственный орган, определяемый Правительством Республики Казахстан, осуществляющий регулирование процесса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Действие настоящих Правил распространяется на субъектов государственных закупок, а именно на: государственные органы, государственные учреждения, а также государственные предприятия, юридические лица, пятьдесят и более процентов акций (долей) или контрольный пакет акций которых принадлежат государству, и аффилиированные с ними юридические лица.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В уполномоченный орган по государственным закупкам для согласования способа закупок, в установленных законодательством случаях, обращается только заказчик.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Государственные закупки способом из одного источника осуществляются только в случаях, определенных в пункте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24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При осуществлении государственных закупок товаров, работ и услуг способом из одного источника необходимо соблюдать принципы правового регулирования процесса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Осуществление государственных закупок товаров, работ и услуг способом из одного источника не подлежит согласованию с уполномоченным органом в случаях осуществления государственных закупок из одного источника: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 субъектов естественных монополий, внесенных в установленном порядке в Государственный регистр субъектов естественных монополий;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 субъекта рынка, занимающего доминирующее (монопольное) положение на определенном товарном рынке, доля которого на таком рынке равна ста процентам, внесенного в установленном порядке в государственный реестр субъектов рынка, занимающих доминирующее (монопольное) положение на определенном товарном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 субъектов государственной монополии, перечень которых и сферы, в которых данные субъекты занимают монопольное положение, определяется Правительством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когда возникает срочная потребность в товарах и услугах вследствие объявления чрезвычайных ситуаций в соответствии с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у поставщиков, определенных решением Правительства Республики Казахстан в соответствии с подпунктом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государственными предприятиями, юридическими лицами, пятьдесят и более процентов акций (долей) или контрольный пакет акций которых принадлежит государству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 с обязательным последующим уведомлением уполномоченного органа в срок не более десяти календарных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государственными органами, государственными учреждениями закупок однородных видов товаров, работ и услуг, общий годовой объем которых в стоимостном выражении менее двухтысячекратного размера месячного расчетного показателя, установленного законом о республиканском бюджете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государственными предприятиями, юридическими лицами, пятьдесят и более процентов акций (долей) или контрольный пакет акций которых принадлежит государству, и аффилиированными с ними юридическими лицами, закупок однородных видов товаров, работ и услуг, общий годовой объем которых в стоимостном выражении менее четырех тысячекратного месячного расчетного показателя, установленного законодательством Республики Казахстан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местный исполнительный орган в случае неспособности залогодателя - гражданина Республики Казахстан исполнять обязательства по ипотечному жилищному займу приобретает право требования по ипотечному жилищному займу в случаях, предусмотренных подпунктом 8)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Содержание обращений по согласованию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закупок товаров, работ и услуг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способом из одного источника, представляемых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заказчиком в уполномоченный орган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Обращение о согласовании выбора способа государственных закупок из одного источника представляется в уполномоченный орган в письменном виде с предоставлением полного пакета документов, перечень которых определен в пунктах 9 - 12 настоящих Правил. Обращение о согласовании выбора способа осуществления государственных закупок из одного источника должно быть подписано первым руководителем заказчика или его заместителем, в соответствии с распределением обязанностей. Обращение о согласовании выбора способа осуществления государственных закупок товаров, работ и услуг из одного источника должно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товаров, работ и услуг, планируемых к государственным закупкам способом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сумму, на которую заказчик планирует провести государственные закупки товаров, работ и услуг способом из одного источника, при этом в случае направления обращения о согласовании государственных закупок способом из одного источника нескольких однородных видов товаров, работ и услуг, с разбивкой по однородным видам;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ссылку на норму Закона, в соответствии с которой заказчик направляет обращение о согласовании государственных закупок товаров, работ и услуг способом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наименование и реквизиты потенциального поставщика, у которого планируется провести государственные закупки, за исключением осуществления государственных закупок способом из одного источника на основании подпункта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При направлении обращения по согласованию государственных закупок способом из одного источника, в случаях, предусмотренных законодательством Республики Казахстан о государственных закупках, заказчик, представляет следующие документы, в зависимости от выбранного основания для осуществления государственных закупок способом из одного источника: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выписку из плана государственных закупок, в котором должна содержаться информация о способе, сроке, сумме, выделенной для закупок, а также объем и номенклатуру закупаемых товаров, работ и услуг, при этом в случае если указанные документы являются секретными, то порядок их представления регламентируется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 государственных секретах;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копию паспорта бюджетной программы для государственных органов,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документы, подтверждающие исключительное право потенциального поставщика, на поставку товаров, выполнение работ и оказание услуг (патент, свидетельство и т.д.), а также отсутствие альтернативы;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документы, подтверждающие право потенциального поставщика, на поставку товаров, выполнение работ и оказание услуг (патент, свидетельство и т.д.), а также письмо компетентного органа, за подписью первого руководителя или лица, имеющего право подписи, подтверждающего отсутствие альтернативы при выборе потенциального поставщика закупаемых товаров, работ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При направлении обращения по согласованию государственных закупок способом из одного источника на основании подпункта 3)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заказчик должен представить следующие документы (информацию):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копию договора, в соответствии с которым у потенциального поставщика ранее закупались товары, работы или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техническую спецификацию и/или иную документацию, подтверждающую необходимость стандартизации, унификации, и обеспечения совместимости с уже имеющимися товарами, работами и услугами;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заключение компетентного органа либо акт независимой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При направлении обращения по согласованию государственных закупок способом из одного источника на основании подпункта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заказчик представляет следующие документы (информацию):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копии приказов (распоряжений) о проведенных конкурсах и создании конкурсных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объявлений в печати о проведении конкурса (ов) и об итогах конкурса с указанием номера, даты и названия периодического печатного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копии конкурсной документации, представленной потенциальным поставщикам для подготовки конкурсной заявки для участия в проведенных конкурсах;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копии протоколов вскрытия конкурсных заявок и протоколов об итогах проведенных конкурсов;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оригиналы конкурсных заявок потенциальных поставщиков. В случае, если при проведении конкурсов не было конкурсной среды, то предоставление оригиналов конкурсных заявок не требуется.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При направлении обращения по согласованию государственных закупок способом из одного источника на основании подпункта 7)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заказчик представляет следующие документы (информацию):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копии приказов (распоряжений) о проведении конкурса и создании конкурсных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объявлений в печати о готовящихся к проведению конкурса(ов) с указанием номера, даты и названия периодического печатного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объемы товаров, работ и услуг, необходимые для обеспечения ежедневной и (или) еженедельной потребности заказчика до подведения итогов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Уполномоченный орган вправе запросить дополнительные документы, подтверждающие обоснованность проведения государственных закупок способом из одного источника в течение десяти дней со дня получения обращения.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Процедура и сроки рассмотрения обращения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согласовании государственных закупок товаров,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и услуг способом из одного источника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Документы и информация, представляемые в уполномоченный орган вместе с обращением должны быть полными и достоверными. Лица, подписавшие обращение обеспечивают достоверность представляемых в уполномоченный орган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Уполномоченный орган, в течение десяти дней после получения обращения заказчикам, может оставить обращение без рассмотрения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представленные документы и информация являются недостоверными либо противоречивыми;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если в обращении, направленном заказчиком содержится не полная информация и/или не полный перечень необходимых документов, определенный в настоящих Правилах.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Днем подачи обращения считается день получения уполномоченным органом этого обращения со всеми необходимыми документами и информацией или сведений о причинах, объясняющих невозможность для заказчика получения вышеуказанных документов 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Уполномоченный орган в тридцатидневный срок со дня получения обращения рассматривает его и уведомляет заказчика в письменной форме о принятом решении.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В случае, если для принятия решения необходима дополнительная информация, уполномоченный орган вправе запросить ее у заказчика и увеличить срок рассмотрения обращения не более чем на тридцать дней при условии, что такой запрос вместе с уведомлением о продлении срока рассмотрения обращения направлен заявителю не позднее десяти дней со дня получения последнего.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Изменение фактов, содержащихся в обращении, документах и информации, и имеющих значение для принятия решения, незамедлительно доводится заказчиком до сведения уполномоченного органа в письменном виде. В таких случаях днем получения обращения считается день получения уполномоченным органом документов и информации об изменениях и/или дополнениях. Не сообщение уполномоченному органу о произошедших изменениях и/или дополнениях влечет за собой ответственность, предусмотренную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В течение десяти календарных дней со дня заключения договора о закупке из одного источника заказчик представляет в уполномоченный орган копии: договора, протокола о закупках, документов, представленных потенциальными поставщиками в обоснование цены поставленных товаров (работ, услуг), а также документов, подтверждающих соответствие потенциального поставщика квалификационным требованиям.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При осуществлении государственных закупок способом из одного источника на основании подпунктов 2), 3), 4), 5), 7), 8)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государственные закупки осуществляются только у тех потенциальных поставщиков, которые соответствуют квалификационным требованиям, предусмотренным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Отказ в удовлетворении обращения может быть обжалован заказчиком в порядке, предусмотренном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Заказчик при подаче обращения вправе самостоятельно в дополнение к представленным документам и информации, направлять в уполномоченный орган любую информацию, которая, по мнению заказчика, является важной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Повторное обращение заказчика о согласовании государственных закупок способом из одного источника, направленное после решения уполномоченного органа об отказе в согласовании, рассматривается в случае предоставления дополнительных документов, подтверждающих обоснованность выбора способа закупок из одного источника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 государственных закупках.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