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86e2" w14:textId="a568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8 августа 2003 года N 542 "Об утверждении Правил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августа 2005 года N 543. Зарегистрирован в Министерстве юстиции Республики Казахстан 18 августа 2005 года N 3795.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программы развития образования Республики Казахстан на 2005-2010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8 августа 2003 года N 542 "Об утверждении Правил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образования" (зарегистрированный в Реестре государственной регистрации нормативных правовых актов Республики Казахстан за N 2477, опубликованный в Бюллетене нормативных правовых актов центральных исполнительных и иных государственных органов Республики Казахстан, 2003 г., N 31-36, ст.870), внесены изменения и дополнения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 и.о. министра образования и науки Республики Казахстан от 19 апреля 2005 года N 252  (зарегистрированный в Реестре государственной регистрации нормативных правовых актов Республики Казахстан за N 3633, опубликованный в Бюллетене нормативных правовых актов центральных исполнительных и иных государственных органов Республики Казахстан,           2005 г., N 16, ст. 169-170),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признания и нострификации (установление эквивалентности) в Республике Казахстан документов об образовании, выданных зарубежными организациями образования,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"Национальный центр государственных стандартов образования и тестирования" заменить словами "Национальный аккредитационный центр".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надзору и аттестации в сфере образования и науки (Абдрасилов Б.) представить в установленном порядке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