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9b76" w14:textId="1f49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и.о.Министра образования и науки 
Республики Казахстан от 22 октября 2004 года N 854 "Об утверждении Правил проведения аттестации руководителей государственных организаций образования 
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июля 2005 года N 507. Зарегистрирован в Министерстве юстиции Республики Казахстан 16 августа 2005 года N 3790. Утратил силу приказом Министра образования и науки Республики Казахстан от 21 мая 2008 года N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образования и науки РК от 21.05.2008 N 291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образования и науки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21.05.2008 N 291 "О признании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утратившими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образования и науки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1-1 статьи 27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«О нормативных правовых актов»,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некоторые приказы Министерства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образования и науки Республики Казахстан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Юридическому департаменту (Алимкулов Р.С.) копию настоящего приказа направить в Министерство юстиции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его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Ж. Туймебаев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Приложение  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образования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науки Республики Казахстан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 мая 2008 года № 291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образования и науки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- 7. 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 Министра образования и науки Республики Казахстан от 27 июля 2005 года № 507 «О внесении изменений и дополнений в приказ и.о. Министра образования и науки Республики Казахстан от 22 октября 2004 года № 854 «Об утверждении Правил проведения аттестации руководителей государственных организаций образования Республики Казахстан» (зарегистрированный в Реестре государственной регистрации нормативных правовых актов Республики Казахстан за № 3790).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 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и.о.Министра образования и науки Республики Казахстан от 22 октября 2004 года N 854 "Об утверждении Правил проведения аттестации руководителей государственных организаций образования Республики Казахстан" (зарегистрированный в Реестре государственной регистрации нормативных правовых актов за N 3231)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 проведения аттестации руководителей государственных организаций образования Республики Казахстан,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Правил слова "местными исполнительными органами управления образованием (областными, департаментами/управлениями, городскими/районными отделами образования)", "областного департамента/управления образования", "областного (городского) департамента/управления образования", "областного, городского/районного департамента (управления, отдела) образования", "областным (городским) департаментом/управлением образования", "городского (районного) управления/отдела образования", "местного исполнительного органа управления образованием (областного, департамента/управления, городского/районного отдела образования)", "областного/городского департамента/управления образования" заменить соответственно словами "аттестующим органом", "аттестующего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 после слова "учреждения" дополнить словами "(далее - организаций образования)";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слово "/административных"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Аттестация организуется и проводится следующими органами (далее - аттестационный орган):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центральным исполнительным органом Республики Казахстан в области образования - руководителей подведомственных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областным органом управления образованием - руководителей организаций образования, реализующих образовательные программы начального профессионального, среднего профессионального образования, специализированные и специальные образовательные программы, а также детские юношеские спортивные школы;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органом управления образованием города республиканского значения и столицы - руководителей организаций образования, реализующих образовательные программы начального общего, основного общего или среднего общего, начального профессионального и среднего профессионального образования, специальные и специализированные образовательные программы, а также дошкольных и внешкольных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районным (города областного значения) органом управления образованием - руководителей организаций образования, реализующих образовательные программы начального общего, основного общего или среднего общего образования, за исключением специального и специализированного образования, а также дошкольных и внешкольных организаций.";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"(заместитель руководителя)," дополнить словами "который является председателем комиссии";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", методисты"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21 слова ", а также в присутствии руководителя соответствующего городского (районного) управления/отдела образования"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22 слова "и руководителя соответствующего управления/отдела образования"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пункта 34 исключить.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(М.Кузембаев) в установленном порядке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образования и науки Республики Казахстан Г.Гамарника.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