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196c" w14:textId="bad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чрезвычайным ситуациям от 13 июня 2001 года N 113 "Об утверждении Правил разработки Декларации безопасности промышленного объекта и Правил 
проведения экспертизы Декларации безопасности промышленного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22 июля 2005 года N 27-1. Зарегистрирован в Министерстве юстиции Республики Казахстан 16 августа 2005 года N 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1112 "Вопросы Министерства по чрезвычайным ситуациям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чрезвычайным ситуациям от 13 июня 2001 года N 113 "Об утверждении Правил разработки Декларации безопасности промышленного объекта и Правил проведения экспертизы Декларации безопасности промышленного объекта" (зарегистрированный в Реестре государственной регистрации нормативных правовых актов за N 1593, опубликованный в Бюллетене нормативных правовых актов центральных исполнительных и иных государственных органов Республики Казахстан N 30, 2001 год)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Декларации безопасности промышленного объекта,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"Агентство Республики Казахстан по чрезвычайным ситуациям" заменить словом "Комитет"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"областное и городов Астаны и Алматы управления по чрезвычайным ситуациям" заменить словами "территориальные органы Комитета"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 инициативе местных исполнительных органов областей (городов республиканского значения, столицы) Республики Казахстан по согласованию с Комитетом по государственному контролю и надзору в области чрезвычайных ситуаций Министерства по чрезвычайным ситуациям Республики Казахстан (далее - Комитет) или его территориальными органами в областях (городах республиканского значения, столицы) (далее - территориальные органы Комитета) пороговые количества могут быть уменьшены, это возможно в случаях, указанных в приложении 1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экспертизы Декларации безопасности промышленного объекта,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"Агентство Республики Казахстан по чрезвычайным ситуациям" заменить словом "Комитет"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"Агентства Республики Казахстан по чрезвычайным ситуациям - специально уполномоченного государственного органа в области чрезвычайных ситуаций природного и техногенного характера" заменить словами "Комитета по государственному контролю и надзору в области чрезвычайных ситуаций Министерства по чрезвычайным ситуациям Республики Казахстан (далее - Комитет)".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